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7E" w:rsidRDefault="00F06541" w:rsidP="00574046">
      <w:pPr>
        <w:spacing w:after="0" w:line="240" w:lineRule="auto"/>
        <w:rPr>
          <w:rFonts w:ascii="Times New Roman" w:eastAsia="Calibri" w:hAnsi="Times New Roman" w:cs="Courier New"/>
          <w:kern w:val="2"/>
          <w:sz w:val="24"/>
          <w:szCs w:val="24"/>
          <w:lang w:eastAsia="ar-SA"/>
        </w:rPr>
      </w:pPr>
      <w:r w:rsidRPr="002B216E">
        <w:rPr>
          <w:rFonts w:ascii="Times New Roman" w:eastAsia="Calibri" w:hAnsi="Times New Roman" w:cs="Courier New"/>
          <w:kern w:val="2"/>
          <w:sz w:val="24"/>
          <w:szCs w:val="24"/>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02pt" o:ole="">
            <v:imagedata r:id="rId8" o:title=""/>
          </v:shape>
          <o:OLEObject Type="Embed" ProgID="FoxitReader.Document" ShapeID="_x0000_i1025" DrawAspect="Content" ObjectID="_1575142995" r:id="rId9"/>
        </w:object>
      </w:r>
      <w:r w:rsidR="004B047E">
        <w:rPr>
          <w:rFonts w:ascii="Times New Roman" w:eastAsia="Calibri" w:hAnsi="Times New Roman" w:cs="Courier New"/>
          <w:kern w:val="2"/>
          <w:sz w:val="24"/>
          <w:szCs w:val="24"/>
          <w:lang w:eastAsia="ar-SA"/>
        </w:rPr>
        <w:t xml:space="preserve">                                                         </w:t>
      </w:r>
    </w:p>
    <w:p w:rsidR="005D6F64" w:rsidRDefault="005D6F64" w:rsidP="00925701">
      <w:pPr>
        <w:spacing w:after="0" w:line="240" w:lineRule="auto"/>
        <w:rPr>
          <w:rFonts w:ascii="Times New Roman" w:eastAsia="Calibri" w:hAnsi="Times New Roman" w:cs="Courier New"/>
          <w:kern w:val="2"/>
          <w:sz w:val="24"/>
          <w:szCs w:val="24"/>
          <w:lang w:eastAsia="ar-SA"/>
        </w:rPr>
      </w:pPr>
    </w:p>
    <w:p w:rsidR="004B047E" w:rsidRPr="004B047E" w:rsidRDefault="004B047E" w:rsidP="00574046">
      <w:pPr>
        <w:spacing w:after="0" w:line="240" w:lineRule="auto"/>
        <w:rPr>
          <w:rFonts w:ascii="Times New Roman" w:eastAsia="Times New Roman" w:hAnsi="Times New Roman" w:cs="Times New Roman"/>
          <w:sz w:val="40"/>
          <w:szCs w:val="40"/>
          <w:lang w:eastAsia="ru-RU"/>
        </w:rPr>
      </w:pPr>
    </w:p>
    <w:p w:rsidR="00B346E8" w:rsidRPr="007D2171" w:rsidRDefault="00B346E8" w:rsidP="00B346E8">
      <w:pPr>
        <w:autoSpaceDE w:val="0"/>
        <w:autoSpaceDN w:val="0"/>
        <w:adjustRightInd w:val="0"/>
        <w:spacing w:after="0"/>
        <w:jc w:val="center"/>
        <w:rPr>
          <w:rFonts w:ascii="Times New Roman" w:hAnsi="Times New Roman"/>
          <w:b/>
          <w:color w:val="000000"/>
          <w:sz w:val="28"/>
          <w:szCs w:val="28"/>
        </w:rPr>
      </w:pPr>
      <w:r w:rsidRPr="007D2171">
        <w:rPr>
          <w:rFonts w:ascii="Times New Roman" w:hAnsi="Times New Roman"/>
          <w:b/>
          <w:color w:val="000000"/>
          <w:sz w:val="28"/>
          <w:szCs w:val="28"/>
        </w:rPr>
        <w:t>Содержание</w:t>
      </w:r>
    </w:p>
    <w:p w:rsidR="00B346E8" w:rsidRPr="00200EA4" w:rsidRDefault="00B346E8" w:rsidP="00B346E8">
      <w:pPr>
        <w:autoSpaceDE w:val="0"/>
        <w:autoSpaceDN w:val="0"/>
        <w:adjustRightInd w:val="0"/>
        <w:spacing w:after="0"/>
        <w:rPr>
          <w:rFonts w:ascii="Times New Roman" w:hAnsi="Times New Roman"/>
          <w:b/>
          <w:bCs/>
          <w:sz w:val="24"/>
          <w:szCs w:val="24"/>
        </w:rPr>
      </w:pPr>
    </w:p>
    <w:p w:rsidR="00B346E8" w:rsidRPr="00200EA4" w:rsidRDefault="00B346E8" w:rsidP="00B346E8">
      <w:pPr>
        <w:autoSpaceDE w:val="0"/>
        <w:autoSpaceDN w:val="0"/>
        <w:adjustRightInd w:val="0"/>
        <w:spacing w:after="0"/>
        <w:rPr>
          <w:rFonts w:ascii="Times New Roman" w:hAnsi="Times New Roman"/>
          <w:b/>
          <w:bCs/>
          <w:sz w:val="24"/>
          <w:szCs w:val="24"/>
        </w:rPr>
      </w:pPr>
      <w:r w:rsidRPr="00200EA4">
        <w:rPr>
          <w:rFonts w:ascii="Times New Roman" w:hAnsi="Times New Roman"/>
          <w:b/>
          <w:bCs/>
          <w:sz w:val="24"/>
          <w:szCs w:val="24"/>
        </w:rPr>
        <w:t>1. Целевой раздел</w:t>
      </w:r>
    </w:p>
    <w:p w:rsidR="00B346E8" w:rsidRPr="00200EA4" w:rsidRDefault="00B346E8" w:rsidP="00B346E8">
      <w:pPr>
        <w:autoSpaceDE w:val="0"/>
        <w:autoSpaceDN w:val="0"/>
        <w:adjustRightInd w:val="0"/>
        <w:spacing w:after="0"/>
        <w:rPr>
          <w:rFonts w:ascii="Times New Roman" w:hAnsi="Times New Roman"/>
          <w:sz w:val="24"/>
          <w:szCs w:val="24"/>
        </w:rPr>
      </w:pPr>
      <w:r w:rsidRPr="00200EA4">
        <w:rPr>
          <w:rFonts w:ascii="Times New Roman" w:hAnsi="Times New Roman"/>
          <w:bCs/>
          <w:sz w:val="24"/>
          <w:szCs w:val="24"/>
        </w:rPr>
        <w:t xml:space="preserve">1.1. Пояснительная записка (цели и задачи ООП ) </w:t>
      </w:r>
      <w:r w:rsidRPr="00200EA4">
        <w:rPr>
          <w:rFonts w:ascii="Times New Roman" w:hAnsi="Times New Roman"/>
          <w:sz w:val="24"/>
          <w:szCs w:val="24"/>
        </w:rPr>
        <w:t>………………………….……………… 3</w:t>
      </w:r>
    </w:p>
    <w:p w:rsidR="00B346E8" w:rsidRPr="00200EA4" w:rsidRDefault="00B346E8" w:rsidP="00B346E8">
      <w:pPr>
        <w:autoSpaceDE w:val="0"/>
        <w:autoSpaceDN w:val="0"/>
        <w:adjustRightInd w:val="0"/>
        <w:spacing w:after="0"/>
        <w:rPr>
          <w:rFonts w:ascii="Times New Roman" w:hAnsi="Times New Roman"/>
          <w:sz w:val="24"/>
          <w:szCs w:val="24"/>
        </w:rPr>
      </w:pPr>
      <w:r w:rsidRPr="00200EA4">
        <w:rPr>
          <w:rFonts w:ascii="Times New Roman" w:hAnsi="Times New Roman"/>
          <w:bCs/>
          <w:sz w:val="24"/>
          <w:szCs w:val="24"/>
        </w:rPr>
        <w:t xml:space="preserve">1.2. Планируемые результаты освоения учащимися основной образовательной программы среднего общего образования </w:t>
      </w:r>
      <w:r w:rsidRPr="00200EA4">
        <w:rPr>
          <w:rFonts w:ascii="Times New Roman" w:hAnsi="Times New Roman"/>
          <w:sz w:val="24"/>
          <w:szCs w:val="24"/>
        </w:rPr>
        <w:t>…………………………………………………………………</w:t>
      </w:r>
      <w:r w:rsidR="00053250">
        <w:rPr>
          <w:rFonts w:ascii="Times New Roman" w:hAnsi="Times New Roman"/>
          <w:sz w:val="24"/>
          <w:szCs w:val="24"/>
        </w:rPr>
        <w:t xml:space="preserve">                </w:t>
      </w:r>
      <w:r w:rsidR="004B047E">
        <w:rPr>
          <w:rFonts w:ascii="Times New Roman" w:hAnsi="Times New Roman"/>
          <w:sz w:val="24"/>
          <w:szCs w:val="24"/>
        </w:rPr>
        <w:t>7</w:t>
      </w:r>
    </w:p>
    <w:p w:rsidR="00B346E8" w:rsidRPr="00200EA4" w:rsidRDefault="00B346E8" w:rsidP="00B346E8">
      <w:pPr>
        <w:autoSpaceDE w:val="0"/>
        <w:autoSpaceDN w:val="0"/>
        <w:adjustRightInd w:val="0"/>
        <w:spacing w:after="0"/>
        <w:rPr>
          <w:rFonts w:ascii="Times New Roman" w:hAnsi="Times New Roman"/>
          <w:sz w:val="24"/>
          <w:szCs w:val="24"/>
        </w:rPr>
      </w:pPr>
      <w:r w:rsidRPr="00200EA4">
        <w:rPr>
          <w:rFonts w:ascii="Times New Roman" w:hAnsi="Times New Roman"/>
          <w:sz w:val="24"/>
          <w:szCs w:val="24"/>
        </w:rPr>
        <w:t>1.3. Система оценки достижений……………………………………………………………..</w:t>
      </w:r>
      <w:r>
        <w:rPr>
          <w:rFonts w:ascii="Times New Roman" w:hAnsi="Times New Roman"/>
          <w:sz w:val="24"/>
          <w:szCs w:val="24"/>
        </w:rPr>
        <w:t>.2</w:t>
      </w:r>
      <w:r w:rsidR="004B047E">
        <w:rPr>
          <w:rFonts w:ascii="Times New Roman" w:hAnsi="Times New Roman"/>
          <w:sz w:val="24"/>
          <w:szCs w:val="24"/>
        </w:rPr>
        <w:t>0</w:t>
      </w:r>
    </w:p>
    <w:p w:rsidR="00B346E8" w:rsidRPr="00200EA4" w:rsidRDefault="00B346E8" w:rsidP="00B346E8">
      <w:pPr>
        <w:autoSpaceDE w:val="0"/>
        <w:autoSpaceDN w:val="0"/>
        <w:adjustRightInd w:val="0"/>
        <w:spacing w:after="0"/>
        <w:jc w:val="both"/>
        <w:rPr>
          <w:rFonts w:ascii="Times New Roman" w:hAnsi="Times New Roman"/>
          <w:b/>
          <w:bCs/>
          <w:color w:val="000000"/>
          <w:sz w:val="24"/>
          <w:szCs w:val="24"/>
        </w:rPr>
      </w:pPr>
      <w:r w:rsidRPr="00200EA4">
        <w:rPr>
          <w:rFonts w:ascii="Times New Roman" w:hAnsi="Times New Roman"/>
          <w:b/>
          <w:bCs/>
          <w:color w:val="000000"/>
          <w:sz w:val="24"/>
          <w:szCs w:val="24"/>
        </w:rPr>
        <w:t>2. Содержательный раздел</w:t>
      </w:r>
    </w:p>
    <w:p w:rsidR="00B346E8" w:rsidRPr="00200EA4" w:rsidRDefault="00B346E8" w:rsidP="00B346E8">
      <w:pPr>
        <w:autoSpaceDE w:val="0"/>
        <w:autoSpaceDN w:val="0"/>
        <w:adjustRightInd w:val="0"/>
        <w:spacing w:after="0"/>
        <w:jc w:val="both"/>
        <w:rPr>
          <w:rFonts w:ascii="Times New Roman" w:hAnsi="Times New Roman"/>
          <w:color w:val="000000"/>
          <w:sz w:val="24"/>
          <w:szCs w:val="24"/>
        </w:rPr>
      </w:pPr>
      <w:r w:rsidRPr="00200EA4">
        <w:rPr>
          <w:rFonts w:ascii="Times New Roman" w:hAnsi="Times New Roman"/>
          <w:bCs/>
          <w:color w:val="000000"/>
          <w:sz w:val="24"/>
          <w:szCs w:val="24"/>
        </w:rPr>
        <w:t>2.1. Рабочие программы учебных предметов (обязательный минимум содержания ООП СОО)</w:t>
      </w:r>
      <w:r w:rsidRPr="00200EA4">
        <w:rPr>
          <w:rFonts w:ascii="Times New Roman" w:hAnsi="Times New Roman"/>
          <w:color w:val="000000"/>
          <w:sz w:val="24"/>
          <w:szCs w:val="24"/>
        </w:rPr>
        <w:t>…………………………………………………………………………………………....</w:t>
      </w:r>
      <w:r>
        <w:rPr>
          <w:rFonts w:ascii="Times New Roman" w:hAnsi="Times New Roman"/>
          <w:color w:val="000000"/>
          <w:sz w:val="24"/>
          <w:szCs w:val="24"/>
        </w:rPr>
        <w:t>.</w:t>
      </w:r>
      <w:r w:rsidR="00053250">
        <w:rPr>
          <w:rFonts w:ascii="Times New Roman" w:hAnsi="Times New Roman"/>
          <w:color w:val="000000"/>
          <w:sz w:val="24"/>
          <w:szCs w:val="24"/>
        </w:rPr>
        <w:t xml:space="preserve"> </w:t>
      </w:r>
      <w:r>
        <w:rPr>
          <w:rFonts w:ascii="Times New Roman" w:hAnsi="Times New Roman"/>
          <w:color w:val="000000"/>
          <w:sz w:val="24"/>
          <w:szCs w:val="24"/>
        </w:rPr>
        <w:t>2</w:t>
      </w:r>
      <w:r w:rsidR="00906855">
        <w:rPr>
          <w:rFonts w:ascii="Times New Roman" w:hAnsi="Times New Roman"/>
          <w:color w:val="000000"/>
          <w:sz w:val="24"/>
          <w:szCs w:val="24"/>
        </w:rPr>
        <w:t>2</w:t>
      </w:r>
    </w:p>
    <w:p w:rsidR="00B346E8" w:rsidRPr="00200EA4" w:rsidRDefault="00B346E8" w:rsidP="00B346E8">
      <w:pPr>
        <w:autoSpaceDE w:val="0"/>
        <w:autoSpaceDN w:val="0"/>
        <w:adjustRightInd w:val="0"/>
        <w:spacing w:after="0"/>
        <w:rPr>
          <w:rFonts w:ascii="Times New Roman" w:hAnsi="Times New Roman"/>
          <w:color w:val="000000"/>
          <w:sz w:val="24"/>
          <w:szCs w:val="24"/>
        </w:rPr>
      </w:pPr>
      <w:r w:rsidRPr="00200EA4">
        <w:rPr>
          <w:rFonts w:ascii="Times New Roman" w:hAnsi="Times New Roman"/>
          <w:bCs/>
          <w:color w:val="000000"/>
          <w:sz w:val="24"/>
          <w:szCs w:val="24"/>
        </w:rPr>
        <w:t xml:space="preserve">2.2. Система воспитательной работы </w:t>
      </w:r>
      <w:r w:rsidRPr="00200EA4">
        <w:rPr>
          <w:rFonts w:ascii="Times New Roman" w:hAnsi="Times New Roman"/>
          <w:color w:val="000000"/>
          <w:sz w:val="24"/>
          <w:szCs w:val="24"/>
        </w:rPr>
        <w:t>.…………………………………………..…………...</w:t>
      </w:r>
      <w:r w:rsidR="00053250">
        <w:rPr>
          <w:rFonts w:ascii="Times New Roman" w:hAnsi="Times New Roman"/>
          <w:color w:val="000000"/>
          <w:sz w:val="24"/>
          <w:szCs w:val="24"/>
        </w:rPr>
        <w:t xml:space="preserve">  </w:t>
      </w:r>
      <w:r w:rsidR="00906855">
        <w:rPr>
          <w:rFonts w:ascii="Times New Roman" w:hAnsi="Times New Roman"/>
          <w:color w:val="000000"/>
          <w:sz w:val="24"/>
          <w:szCs w:val="24"/>
        </w:rPr>
        <w:t>83</w:t>
      </w:r>
    </w:p>
    <w:p w:rsidR="00B346E8" w:rsidRPr="00200EA4" w:rsidRDefault="00B346E8" w:rsidP="00B346E8">
      <w:pPr>
        <w:autoSpaceDE w:val="0"/>
        <w:autoSpaceDN w:val="0"/>
        <w:adjustRightInd w:val="0"/>
        <w:spacing w:after="0"/>
        <w:rPr>
          <w:rFonts w:ascii="Times New Roman" w:hAnsi="Times New Roman"/>
          <w:color w:val="000000"/>
          <w:sz w:val="24"/>
          <w:szCs w:val="24"/>
        </w:rPr>
      </w:pPr>
      <w:r w:rsidRPr="00200EA4">
        <w:rPr>
          <w:rFonts w:ascii="Times New Roman" w:hAnsi="Times New Roman"/>
          <w:color w:val="000000"/>
          <w:sz w:val="24"/>
          <w:szCs w:val="24"/>
        </w:rPr>
        <w:t>2.3. Программа здоровьесбережения………………………………………………………...</w:t>
      </w:r>
      <w:r w:rsidR="00053250">
        <w:rPr>
          <w:rFonts w:ascii="Times New Roman" w:hAnsi="Times New Roman"/>
          <w:color w:val="000000"/>
          <w:sz w:val="24"/>
          <w:szCs w:val="24"/>
        </w:rPr>
        <w:t xml:space="preserve">  </w:t>
      </w:r>
      <w:r w:rsidR="00906855">
        <w:rPr>
          <w:rFonts w:ascii="Times New Roman" w:hAnsi="Times New Roman"/>
          <w:color w:val="000000"/>
          <w:sz w:val="24"/>
          <w:szCs w:val="24"/>
        </w:rPr>
        <w:t>97</w:t>
      </w:r>
    </w:p>
    <w:p w:rsidR="00B346E8" w:rsidRPr="00200EA4" w:rsidRDefault="00B346E8" w:rsidP="00B346E8">
      <w:pPr>
        <w:autoSpaceDE w:val="0"/>
        <w:autoSpaceDN w:val="0"/>
        <w:adjustRightInd w:val="0"/>
        <w:spacing w:after="0"/>
        <w:rPr>
          <w:rFonts w:ascii="Times New Roman" w:hAnsi="Times New Roman"/>
          <w:b/>
          <w:bCs/>
          <w:color w:val="000000"/>
          <w:sz w:val="24"/>
          <w:szCs w:val="24"/>
        </w:rPr>
      </w:pPr>
      <w:r w:rsidRPr="00200EA4">
        <w:rPr>
          <w:rFonts w:ascii="Times New Roman" w:hAnsi="Times New Roman"/>
          <w:b/>
          <w:bCs/>
          <w:color w:val="000000"/>
          <w:sz w:val="24"/>
          <w:szCs w:val="24"/>
        </w:rPr>
        <w:t>3. Организационный раздел</w:t>
      </w:r>
    </w:p>
    <w:p w:rsidR="00B346E8" w:rsidRPr="00200EA4" w:rsidRDefault="00B346E8" w:rsidP="00B346E8">
      <w:pPr>
        <w:autoSpaceDE w:val="0"/>
        <w:autoSpaceDN w:val="0"/>
        <w:adjustRightInd w:val="0"/>
        <w:spacing w:after="0"/>
        <w:jc w:val="both"/>
        <w:rPr>
          <w:rFonts w:ascii="Times New Roman" w:hAnsi="Times New Roman"/>
          <w:color w:val="000000"/>
          <w:sz w:val="24"/>
          <w:szCs w:val="24"/>
        </w:rPr>
      </w:pPr>
      <w:r w:rsidRPr="00200EA4">
        <w:rPr>
          <w:rFonts w:ascii="Times New Roman" w:hAnsi="Times New Roman"/>
          <w:bCs/>
          <w:color w:val="000000"/>
          <w:sz w:val="24"/>
          <w:szCs w:val="24"/>
        </w:rPr>
        <w:t>3.1. Учебный план среднего общего образования…………………………………………..1</w:t>
      </w:r>
      <w:r w:rsidR="00617A1E">
        <w:rPr>
          <w:rFonts w:ascii="Times New Roman" w:hAnsi="Times New Roman"/>
          <w:bCs/>
          <w:color w:val="000000"/>
          <w:sz w:val="24"/>
          <w:szCs w:val="24"/>
        </w:rPr>
        <w:t>11</w:t>
      </w:r>
    </w:p>
    <w:p w:rsidR="00B346E8" w:rsidRPr="00200EA4" w:rsidRDefault="00B346E8" w:rsidP="00B346E8">
      <w:pPr>
        <w:autoSpaceDE w:val="0"/>
        <w:autoSpaceDN w:val="0"/>
        <w:adjustRightInd w:val="0"/>
        <w:spacing w:after="0"/>
        <w:rPr>
          <w:rFonts w:ascii="Times New Roman" w:hAnsi="Times New Roman"/>
          <w:color w:val="000000"/>
          <w:sz w:val="24"/>
          <w:szCs w:val="24"/>
        </w:rPr>
      </w:pPr>
      <w:r w:rsidRPr="00200EA4">
        <w:rPr>
          <w:rFonts w:ascii="Times New Roman" w:hAnsi="Times New Roman"/>
          <w:bCs/>
          <w:color w:val="000000"/>
          <w:sz w:val="24"/>
          <w:szCs w:val="24"/>
        </w:rPr>
        <w:t>3.2. Календарный график работы</w:t>
      </w:r>
      <w:r w:rsidRPr="00200EA4">
        <w:rPr>
          <w:rFonts w:ascii="Times New Roman" w:hAnsi="Times New Roman"/>
          <w:color w:val="000000"/>
          <w:sz w:val="24"/>
          <w:szCs w:val="24"/>
        </w:rPr>
        <w:t xml:space="preserve"> …………………………..………...……………………..</w:t>
      </w:r>
      <w:r w:rsidR="00053250">
        <w:rPr>
          <w:rFonts w:ascii="Times New Roman" w:hAnsi="Times New Roman"/>
          <w:color w:val="000000"/>
          <w:sz w:val="24"/>
          <w:szCs w:val="24"/>
        </w:rPr>
        <w:t xml:space="preserve">  </w:t>
      </w:r>
      <w:r w:rsidRPr="00200EA4">
        <w:rPr>
          <w:rFonts w:ascii="Times New Roman" w:hAnsi="Times New Roman"/>
          <w:color w:val="000000"/>
          <w:sz w:val="24"/>
          <w:szCs w:val="24"/>
        </w:rPr>
        <w:t>1</w:t>
      </w:r>
      <w:r w:rsidR="00053250">
        <w:rPr>
          <w:rFonts w:ascii="Times New Roman" w:hAnsi="Times New Roman"/>
          <w:color w:val="000000"/>
          <w:sz w:val="24"/>
          <w:szCs w:val="24"/>
        </w:rPr>
        <w:t>13</w:t>
      </w:r>
    </w:p>
    <w:p w:rsidR="00B346E8" w:rsidRPr="00200EA4" w:rsidRDefault="00B346E8" w:rsidP="00B346E8">
      <w:pPr>
        <w:autoSpaceDE w:val="0"/>
        <w:autoSpaceDN w:val="0"/>
        <w:adjustRightInd w:val="0"/>
        <w:spacing w:after="0"/>
        <w:rPr>
          <w:rFonts w:ascii="Times New Roman" w:hAnsi="Times New Roman"/>
          <w:color w:val="000000"/>
          <w:sz w:val="24"/>
          <w:szCs w:val="24"/>
        </w:rPr>
      </w:pPr>
      <w:r w:rsidRPr="00200EA4">
        <w:rPr>
          <w:rFonts w:ascii="Times New Roman" w:hAnsi="Times New Roman"/>
          <w:color w:val="000000"/>
          <w:sz w:val="24"/>
          <w:szCs w:val="24"/>
        </w:rPr>
        <w:t>3.3. Система условий реализации ООП………………………………………………...……</w:t>
      </w:r>
      <w:r w:rsidR="00053250">
        <w:rPr>
          <w:rFonts w:ascii="Times New Roman" w:hAnsi="Times New Roman"/>
          <w:color w:val="000000"/>
          <w:sz w:val="24"/>
          <w:szCs w:val="24"/>
        </w:rPr>
        <w:t xml:space="preserve"> </w:t>
      </w:r>
      <w:r w:rsidRPr="00200EA4">
        <w:rPr>
          <w:rFonts w:ascii="Times New Roman" w:hAnsi="Times New Roman"/>
          <w:color w:val="000000"/>
          <w:sz w:val="24"/>
          <w:szCs w:val="24"/>
        </w:rPr>
        <w:t>1</w:t>
      </w:r>
      <w:r w:rsidR="00053250">
        <w:rPr>
          <w:rFonts w:ascii="Times New Roman" w:hAnsi="Times New Roman"/>
          <w:color w:val="000000"/>
          <w:sz w:val="24"/>
          <w:szCs w:val="24"/>
        </w:rPr>
        <w:t>1</w:t>
      </w:r>
      <w:r w:rsidR="00F51104">
        <w:rPr>
          <w:rFonts w:ascii="Times New Roman" w:hAnsi="Times New Roman"/>
          <w:color w:val="000000"/>
          <w:sz w:val="24"/>
          <w:szCs w:val="24"/>
        </w:rPr>
        <w:t>4</w:t>
      </w:r>
    </w:p>
    <w:p w:rsidR="00B346E8" w:rsidRPr="00200EA4" w:rsidRDefault="00B346E8" w:rsidP="00B346E8">
      <w:pPr>
        <w:autoSpaceDE w:val="0"/>
        <w:autoSpaceDN w:val="0"/>
        <w:adjustRightInd w:val="0"/>
        <w:spacing w:after="0" w:line="240" w:lineRule="auto"/>
        <w:rPr>
          <w:rFonts w:ascii="Times New Roman" w:hAnsi="Times New Roman"/>
          <w:color w:val="000000"/>
          <w:sz w:val="24"/>
          <w:szCs w:val="24"/>
        </w:rPr>
      </w:pPr>
    </w:p>
    <w:p w:rsidR="00B346E8" w:rsidRPr="00200EA4" w:rsidRDefault="00B346E8" w:rsidP="00B346E8">
      <w:pPr>
        <w:rPr>
          <w:rFonts w:ascii="Times New Roman" w:hAnsi="Times New Roman"/>
          <w:sz w:val="24"/>
          <w:szCs w:val="24"/>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Pr="00840409" w:rsidRDefault="0084102A" w:rsidP="0084102A">
      <w:pPr>
        <w:spacing w:after="0" w:line="240" w:lineRule="auto"/>
        <w:rPr>
          <w:rFonts w:ascii="Times New Roman" w:eastAsia="Times New Roman" w:hAnsi="Times New Roman" w:cs="Times New Roman"/>
          <w:sz w:val="24"/>
          <w:szCs w:val="24"/>
          <w:lang w:eastAsia="ru-RU"/>
        </w:rPr>
      </w:pPr>
    </w:p>
    <w:p w:rsidR="0084102A" w:rsidRDefault="0084102A" w:rsidP="0084102A">
      <w:pPr>
        <w:tabs>
          <w:tab w:val="left" w:pos="3960"/>
          <w:tab w:val="left" w:pos="5740"/>
        </w:tabs>
        <w:spacing w:after="0" w:line="240" w:lineRule="auto"/>
        <w:rPr>
          <w:rFonts w:ascii="Times New Roman" w:eastAsia="Times New Roman" w:hAnsi="Times New Roman" w:cs="Times New Roman"/>
          <w:sz w:val="24"/>
          <w:szCs w:val="24"/>
          <w:lang w:eastAsia="ru-RU"/>
        </w:rPr>
      </w:pPr>
    </w:p>
    <w:p w:rsidR="00DB413A" w:rsidRDefault="00DB413A" w:rsidP="0084102A">
      <w:pPr>
        <w:tabs>
          <w:tab w:val="left" w:pos="3960"/>
          <w:tab w:val="left" w:pos="5740"/>
        </w:tabs>
        <w:spacing w:after="0" w:line="240" w:lineRule="auto"/>
        <w:rPr>
          <w:rFonts w:ascii="Times New Roman" w:eastAsia="Times New Roman" w:hAnsi="Times New Roman" w:cs="Times New Roman"/>
          <w:sz w:val="24"/>
          <w:szCs w:val="24"/>
          <w:lang w:eastAsia="ru-RU"/>
        </w:rPr>
      </w:pPr>
    </w:p>
    <w:p w:rsidR="00DB413A" w:rsidRDefault="00DB413A" w:rsidP="0084102A">
      <w:pPr>
        <w:tabs>
          <w:tab w:val="left" w:pos="3960"/>
          <w:tab w:val="left" w:pos="5740"/>
        </w:tabs>
        <w:spacing w:after="0" w:line="240" w:lineRule="auto"/>
        <w:rPr>
          <w:rFonts w:ascii="Times New Roman" w:eastAsia="Times New Roman" w:hAnsi="Times New Roman" w:cs="Times New Roman"/>
          <w:sz w:val="24"/>
          <w:szCs w:val="24"/>
          <w:lang w:eastAsia="ru-RU"/>
        </w:rPr>
      </w:pPr>
    </w:p>
    <w:p w:rsidR="00DB413A" w:rsidRDefault="00DB413A" w:rsidP="0084102A">
      <w:pPr>
        <w:tabs>
          <w:tab w:val="left" w:pos="3960"/>
          <w:tab w:val="left" w:pos="5740"/>
        </w:tabs>
        <w:spacing w:after="0" w:line="240" w:lineRule="auto"/>
        <w:rPr>
          <w:rFonts w:ascii="Times New Roman" w:eastAsia="Times New Roman" w:hAnsi="Times New Roman" w:cs="Times New Roman"/>
          <w:sz w:val="24"/>
          <w:szCs w:val="24"/>
          <w:lang w:eastAsia="ru-RU"/>
        </w:rPr>
      </w:pPr>
    </w:p>
    <w:p w:rsidR="00DB413A" w:rsidRDefault="00DB413A" w:rsidP="0084102A">
      <w:pPr>
        <w:tabs>
          <w:tab w:val="left" w:pos="3960"/>
          <w:tab w:val="left" w:pos="5740"/>
        </w:tabs>
        <w:spacing w:after="0" w:line="240" w:lineRule="auto"/>
        <w:rPr>
          <w:rFonts w:ascii="Times New Roman" w:eastAsia="Times New Roman" w:hAnsi="Times New Roman" w:cs="Times New Roman"/>
          <w:sz w:val="24"/>
          <w:szCs w:val="24"/>
          <w:lang w:eastAsia="ru-RU"/>
        </w:rPr>
      </w:pPr>
    </w:p>
    <w:p w:rsidR="00DB413A" w:rsidRDefault="00DB413A" w:rsidP="0084102A">
      <w:pPr>
        <w:tabs>
          <w:tab w:val="left" w:pos="3960"/>
          <w:tab w:val="left" w:pos="5740"/>
        </w:tabs>
        <w:spacing w:after="0" w:line="240" w:lineRule="auto"/>
        <w:rPr>
          <w:rFonts w:ascii="Times New Roman" w:eastAsia="Times New Roman" w:hAnsi="Times New Roman" w:cs="Times New Roman"/>
          <w:b/>
          <w:bCs/>
          <w:sz w:val="32"/>
          <w:szCs w:val="32"/>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B346E8" w:rsidRDefault="00B346E8"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582A2C" w:rsidRDefault="00582A2C"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582A2C" w:rsidRDefault="00582A2C"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582A2C" w:rsidRDefault="00582A2C"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582A2C" w:rsidRDefault="00582A2C"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p>
    <w:p w:rsidR="0084102A" w:rsidRPr="00DB413A" w:rsidRDefault="0084102A" w:rsidP="00B346E8">
      <w:pPr>
        <w:tabs>
          <w:tab w:val="left" w:pos="3960"/>
          <w:tab w:val="left" w:pos="5740"/>
        </w:tabs>
        <w:spacing w:after="0" w:line="240" w:lineRule="auto"/>
        <w:jc w:val="center"/>
        <w:rPr>
          <w:rFonts w:ascii="Times New Roman" w:eastAsia="Times New Roman" w:hAnsi="Times New Roman" w:cs="Times New Roman"/>
          <w:b/>
          <w:bCs/>
          <w:sz w:val="24"/>
          <w:szCs w:val="24"/>
          <w:lang w:eastAsia="ru-RU"/>
        </w:rPr>
      </w:pPr>
      <w:r w:rsidRPr="00DB413A">
        <w:rPr>
          <w:rFonts w:ascii="Times New Roman" w:eastAsia="Times New Roman" w:hAnsi="Times New Roman" w:cs="Times New Roman"/>
          <w:b/>
          <w:bCs/>
          <w:sz w:val="24"/>
          <w:szCs w:val="24"/>
          <w:lang w:val="en-US" w:eastAsia="ru-RU"/>
        </w:rPr>
        <w:t>I</w:t>
      </w:r>
      <w:r w:rsidRPr="00DB413A">
        <w:rPr>
          <w:rFonts w:ascii="Times New Roman" w:eastAsia="Times New Roman" w:hAnsi="Times New Roman" w:cs="Times New Roman"/>
          <w:b/>
          <w:bCs/>
          <w:sz w:val="24"/>
          <w:szCs w:val="24"/>
          <w:lang w:eastAsia="ru-RU"/>
        </w:rPr>
        <w:t>.Целевой раздел</w:t>
      </w:r>
    </w:p>
    <w:p w:rsidR="0084102A" w:rsidRPr="00DB413A" w:rsidRDefault="0084102A" w:rsidP="008410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B413A">
        <w:rPr>
          <w:rFonts w:ascii="Times New Roman" w:eastAsia="Calibri" w:hAnsi="Times New Roman" w:cs="Times New Roman"/>
          <w:b/>
          <w:bCs/>
          <w:color w:val="000000"/>
          <w:sz w:val="24"/>
          <w:szCs w:val="24"/>
        </w:rPr>
        <w:t>1. Пояснительная записка</w:t>
      </w:r>
    </w:p>
    <w:p w:rsidR="0084102A" w:rsidRPr="00DB413A" w:rsidRDefault="0084102A" w:rsidP="0084102A">
      <w:pPr>
        <w:autoSpaceDE w:val="0"/>
        <w:autoSpaceDN w:val="0"/>
        <w:adjustRightInd w:val="0"/>
        <w:spacing w:after="0" w:line="240" w:lineRule="auto"/>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Настоящая образовательная программа является основным нормативным документом, который определяет приоритетные ценности и цели, особенности содержания, организации, учебно-методического обеспечения образовательного процесса  муниципального бюджетного общеобразовательного учреждения Труновской средней общеобразовательной школы, реализующей общеобразовательные программы начального общего образования, основного общего образования, среднего общего образования, дополнительного образования.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Образовательная программа школы разработана в соответствии с нормативными документами: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-Федеральным законом «Об образовании в Российской Федерации» от 29 декабря 2012г. № 273-ФЗ;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-Типовым положением об общеобразовательном учреждении, утвержденным постановлением Правительства Российской Федерации от 19.03.2001.№ 196;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-Приказом Министерства образования и науки Российской Федерации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утверждѐнные приказом Министерства образования Российской Федерации от 09.03.2004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утверждѐнные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утверждѐнными Постановлением Главного государственного санитарного врача Российской Федерации от 29.12.2010 № 189,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-Письмом МО РФ от 08.10.2010 № ИК- 1494/19 «О введении третьего часа физической культуры»;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-Приказом МО РФ 05. 03. 2004 г: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w:t>
      </w:r>
    </w:p>
    <w:p w:rsidR="0084102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-Приказом МО РФ от 03.06.2008 № 164 «О внесении изменений в федеральный компонент государственных стандартов начального общего образования, основного общего образования, среднего общего образования» от 5.03. 2004 № 1089; </w:t>
      </w:r>
    </w:p>
    <w:p w:rsidR="00925701" w:rsidRPr="00DB413A" w:rsidRDefault="00925701"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25701">
        <w:rPr>
          <w:rFonts w:ascii="Times New Roman" w:hAnsi="Times New Roman" w:cs="Times New Roman"/>
          <w:bCs/>
          <w:sz w:val="24"/>
          <w:szCs w:val="24"/>
        </w:rPr>
        <w:t>Методически</w:t>
      </w:r>
      <w:r>
        <w:rPr>
          <w:rFonts w:ascii="Times New Roman" w:hAnsi="Times New Roman" w:cs="Times New Roman"/>
          <w:bCs/>
          <w:sz w:val="24"/>
          <w:szCs w:val="24"/>
        </w:rPr>
        <w:t>ми рекомендациями</w:t>
      </w:r>
      <w:r w:rsidRPr="00925701">
        <w:rPr>
          <w:rFonts w:ascii="Times New Roman" w:hAnsi="Times New Roman" w:cs="Times New Roman"/>
          <w:bCs/>
          <w:sz w:val="24"/>
          <w:szCs w:val="24"/>
        </w:rPr>
        <w:t xml:space="preserve"> по введению учебного предмета Астрономия как обязательного для изучения на уровне среднего общего образования</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-Уставом муниципального бюджетного общеобразовательного учреждения Труновской средней общеобразовательной школы;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Образовательная программа выполняет следующие функции: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1. Регламентирует приоритетные стратегические цели образовательного процесса в школе, то есть убеждения педагогического коллектива о назначении образовательного учреждения, основных направлениях и средствах, которые позволяют это назначение реализовать;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2. Определяет особенности содержания образования и организации образовательного процесса через характеристику совокупности программ обучения, воспитания и развития детей, а также описание организации и учебно-методического обеспечения образовательного процесса.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color w:val="000000"/>
          <w:sz w:val="24"/>
          <w:szCs w:val="24"/>
        </w:rPr>
        <w:t xml:space="preserve">Основываясь на достигнутых результатах и традициях школы, учитывая тенденции развития образования в России, социально-политическую и культурную ситуацию в стране, направления развития в Орловской области, социально-демографическую ситуацию в Краснозоренском районе были сформулированы следующие цели, задачи и приоритетные направления образовательной программы. </w:t>
      </w:r>
    </w:p>
    <w:p w:rsidR="0084102A" w:rsidRPr="00DB413A" w:rsidRDefault="0084102A" w:rsidP="008410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B413A">
        <w:rPr>
          <w:rFonts w:ascii="Times New Roman" w:eastAsia="Calibri" w:hAnsi="Times New Roman" w:cs="Times New Roman"/>
          <w:b/>
          <w:bCs/>
          <w:color w:val="000000"/>
          <w:sz w:val="24"/>
          <w:szCs w:val="24"/>
        </w:rPr>
        <w:lastRenderedPageBreak/>
        <w:t xml:space="preserve">Основная цель </w:t>
      </w:r>
      <w:r w:rsidRPr="00DB413A">
        <w:rPr>
          <w:rFonts w:ascii="Times New Roman" w:eastAsia="Calibri" w:hAnsi="Times New Roman" w:cs="Times New Roman"/>
          <w:color w:val="000000"/>
          <w:sz w:val="24"/>
          <w:szCs w:val="24"/>
        </w:rPr>
        <w:t>– совершенствование адаптивной образовательной системы школы,ориентированной на развитие личности</w:t>
      </w:r>
      <w:r w:rsidRPr="00DB413A">
        <w:rPr>
          <w:rFonts w:ascii="Times New Roman" w:eastAsia="Calibri" w:hAnsi="Times New Roman" w:cs="Times New Roman"/>
          <w:color w:val="000080"/>
          <w:sz w:val="24"/>
          <w:szCs w:val="24"/>
        </w:rPr>
        <w:t>,</w:t>
      </w:r>
      <w:r w:rsidR="001678AA" w:rsidRPr="00DB413A">
        <w:rPr>
          <w:rFonts w:ascii="Times New Roman" w:eastAsia="Calibri" w:hAnsi="Times New Roman" w:cs="Times New Roman"/>
          <w:color w:val="000080"/>
          <w:sz w:val="24"/>
          <w:szCs w:val="24"/>
        </w:rPr>
        <w:t xml:space="preserve"> </w:t>
      </w:r>
      <w:r w:rsidRPr="00DB413A">
        <w:rPr>
          <w:rFonts w:ascii="Times New Roman" w:eastAsia="Calibri" w:hAnsi="Times New Roman" w:cs="Times New Roman"/>
          <w:color w:val="000000"/>
          <w:sz w:val="24"/>
          <w:szCs w:val="24"/>
        </w:rPr>
        <w:t xml:space="preserve">которая обладает современными интеллектуальными знаниями,  гражданскими и нравственными качествами».                              </w:t>
      </w:r>
    </w:p>
    <w:p w:rsidR="0084102A" w:rsidRPr="00DB413A" w:rsidRDefault="0084102A" w:rsidP="0084102A">
      <w:pPr>
        <w:spacing w:after="0" w:line="240" w:lineRule="auto"/>
        <w:jc w:val="both"/>
        <w:rPr>
          <w:rFonts w:ascii="Times New Roman" w:eastAsia="Times New Roman" w:hAnsi="Times New Roman" w:cs="Times New Roman"/>
          <w:b/>
          <w:bCs/>
          <w:i/>
          <w:iCs/>
          <w:sz w:val="24"/>
          <w:szCs w:val="24"/>
          <w:u w:val="single"/>
          <w:lang w:eastAsia="ru-RU"/>
        </w:rPr>
      </w:pPr>
      <w:r w:rsidRPr="00DB413A">
        <w:rPr>
          <w:rFonts w:ascii="Times New Roman" w:eastAsia="Times New Roman" w:hAnsi="Times New Roman" w:cs="Times New Roman"/>
          <w:b/>
          <w:bCs/>
          <w:i/>
          <w:iCs/>
          <w:sz w:val="24"/>
          <w:szCs w:val="24"/>
          <w:u w:val="single"/>
          <w:lang w:eastAsia="ru-RU"/>
        </w:rPr>
        <w:t>Задачи  обучения:</w:t>
      </w:r>
    </w:p>
    <w:p w:rsidR="0084102A" w:rsidRPr="00DB413A" w:rsidRDefault="0084102A" w:rsidP="0084102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b/>
          <w:bCs/>
          <w:sz w:val="24"/>
          <w:szCs w:val="24"/>
          <w:lang w:eastAsia="ru-RU"/>
        </w:rPr>
        <w:t>-</w:t>
      </w:r>
      <w:r w:rsidRPr="00DB413A">
        <w:rPr>
          <w:rFonts w:ascii="Times New Roman" w:eastAsia="Times New Roman" w:hAnsi="Times New Roman" w:cs="Times New Roman"/>
          <w:sz w:val="24"/>
          <w:szCs w:val="24"/>
          <w:lang w:eastAsia="ru-RU"/>
        </w:rPr>
        <w:t>обеспечение достижения всеми обучающимися требований российских образовательных  стандартов по образовательным областям  базисного учебного плана;</w:t>
      </w:r>
    </w:p>
    <w:p w:rsidR="0084102A" w:rsidRPr="00DB413A" w:rsidRDefault="0084102A" w:rsidP="0084102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создание условий для получения среднего образования высокого уровня, необходимого и достаточного для продолжения обучения в учебных заведениях различного уровня и профиля;</w:t>
      </w:r>
    </w:p>
    <w:p w:rsidR="0084102A" w:rsidRPr="00DB413A" w:rsidRDefault="0084102A" w:rsidP="0084102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формирование у обучающихся целостной картины мира на основе глубоких и всесторонних знаний основ наук;</w:t>
      </w:r>
    </w:p>
    <w:p w:rsidR="0084102A" w:rsidRPr="00DB413A" w:rsidRDefault="0084102A" w:rsidP="0084102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создание комфортной образовательной среды на основе  индивидуальной  работы с обучающимися  в соответствии с  их возможностями и способностями.</w:t>
      </w:r>
    </w:p>
    <w:p w:rsidR="0084102A" w:rsidRPr="00DB413A" w:rsidRDefault="0084102A" w:rsidP="0084102A">
      <w:pPr>
        <w:spacing w:after="0" w:line="240" w:lineRule="auto"/>
        <w:jc w:val="both"/>
        <w:rPr>
          <w:rFonts w:ascii="Times New Roman" w:eastAsia="Times New Roman" w:hAnsi="Times New Roman" w:cs="Times New Roman"/>
          <w:b/>
          <w:bCs/>
          <w:i/>
          <w:iCs/>
          <w:sz w:val="24"/>
          <w:szCs w:val="24"/>
          <w:u w:val="single"/>
          <w:lang w:eastAsia="ru-RU"/>
        </w:rPr>
      </w:pPr>
      <w:r w:rsidRPr="00DB413A">
        <w:rPr>
          <w:rFonts w:ascii="Times New Roman" w:eastAsia="Times New Roman" w:hAnsi="Times New Roman" w:cs="Times New Roman"/>
          <w:b/>
          <w:bCs/>
          <w:i/>
          <w:iCs/>
          <w:sz w:val="24"/>
          <w:szCs w:val="24"/>
          <w:u w:val="single"/>
          <w:lang w:eastAsia="ru-RU"/>
        </w:rPr>
        <w:t>Задачи воспитания:</w:t>
      </w:r>
    </w:p>
    <w:p w:rsidR="0084102A" w:rsidRPr="00DB413A" w:rsidRDefault="0084102A" w:rsidP="0084102A">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6"/>
          <w:sz w:val="24"/>
          <w:szCs w:val="24"/>
          <w:lang w:eastAsia="ru-RU"/>
        </w:rPr>
        <w:t>- формирование духовно-нравственных качеств личности;</w:t>
      </w:r>
    </w:p>
    <w:p w:rsidR="0084102A" w:rsidRPr="00DB413A" w:rsidRDefault="0084102A" w:rsidP="0084102A">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6"/>
          <w:sz w:val="24"/>
          <w:szCs w:val="24"/>
          <w:lang w:eastAsia="ru-RU"/>
        </w:rPr>
        <w:t>-воспитание патриотов России, граждан правового демокра</w:t>
      </w:r>
      <w:r w:rsidRPr="00DB413A">
        <w:rPr>
          <w:rFonts w:ascii="Times New Roman" w:eastAsia="Times New Roman" w:hAnsi="Times New Roman" w:cs="Times New Roman"/>
          <w:spacing w:val="-6"/>
          <w:sz w:val="24"/>
          <w:szCs w:val="24"/>
          <w:lang w:eastAsia="ru-RU"/>
        </w:rPr>
        <w:softHyphen/>
      </w:r>
      <w:r w:rsidRPr="00DB413A">
        <w:rPr>
          <w:rFonts w:ascii="Times New Roman" w:eastAsia="Times New Roman" w:hAnsi="Times New Roman" w:cs="Times New Roman"/>
          <w:spacing w:val="-7"/>
          <w:sz w:val="24"/>
          <w:szCs w:val="24"/>
          <w:lang w:eastAsia="ru-RU"/>
        </w:rPr>
        <w:t>тического государства, уважающих права и свободы личности;</w:t>
      </w:r>
    </w:p>
    <w:p w:rsidR="0084102A" w:rsidRPr="00DB413A" w:rsidRDefault="0084102A" w:rsidP="0084102A">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5"/>
          <w:sz w:val="24"/>
          <w:szCs w:val="24"/>
          <w:lang w:eastAsia="ru-RU"/>
        </w:rPr>
        <w:t xml:space="preserve">-разностороннее развитие детей и молодежи, формирование </w:t>
      </w:r>
      <w:r w:rsidRPr="00DB413A">
        <w:rPr>
          <w:rFonts w:ascii="Times New Roman" w:eastAsia="Times New Roman" w:hAnsi="Times New Roman" w:cs="Times New Roman"/>
          <w:spacing w:val="-6"/>
          <w:sz w:val="24"/>
          <w:szCs w:val="24"/>
          <w:lang w:eastAsia="ru-RU"/>
        </w:rPr>
        <w:t>и</w:t>
      </w:r>
      <w:r w:rsidRPr="00DB413A">
        <w:rPr>
          <w:rFonts w:ascii="Times New Roman" w:eastAsia="Times New Roman" w:hAnsi="Times New Roman" w:cs="Times New Roman"/>
          <w:spacing w:val="-6"/>
          <w:sz w:val="24"/>
          <w:szCs w:val="24"/>
          <w:lang w:val="en-US" w:eastAsia="ru-RU"/>
        </w:rPr>
        <w:t>x</w:t>
      </w:r>
      <w:r w:rsidRPr="00DB413A">
        <w:rPr>
          <w:rFonts w:ascii="Times New Roman" w:eastAsia="Times New Roman" w:hAnsi="Times New Roman" w:cs="Times New Roman"/>
          <w:spacing w:val="-6"/>
          <w:sz w:val="24"/>
          <w:szCs w:val="24"/>
          <w:lang w:eastAsia="ru-RU"/>
        </w:rPr>
        <w:t xml:space="preserve"> творческих способностей, создание условий для самореализации </w:t>
      </w:r>
      <w:r w:rsidRPr="00DB413A">
        <w:rPr>
          <w:rFonts w:ascii="Times New Roman" w:eastAsia="Times New Roman" w:hAnsi="Times New Roman" w:cs="Times New Roman"/>
          <w:sz w:val="24"/>
          <w:szCs w:val="24"/>
          <w:lang w:eastAsia="ru-RU"/>
        </w:rPr>
        <w:t>личности.</w:t>
      </w:r>
    </w:p>
    <w:p w:rsidR="0084102A" w:rsidRPr="00DB413A" w:rsidRDefault="0084102A" w:rsidP="0084102A">
      <w:pPr>
        <w:spacing w:after="0" w:line="240" w:lineRule="auto"/>
        <w:jc w:val="both"/>
        <w:rPr>
          <w:rFonts w:ascii="Times New Roman" w:eastAsia="Times New Roman" w:hAnsi="Times New Roman" w:cs="Times New Roman"/>
          <w:b/>
          <w:bCs/>
          <w:i/>
          <w:iCs/>
          <w:sz w:val="24"/>
          <w:szCs w:val="24"/>
          <w:u w:val="single"/>
          <w:lang w:eastAsia="ru-RU"/>
        </w:rPr>
      </w:pPr>
      <w:r w:rsidRPr="00DB413A">
        <w:rPr>
          <w:rFonts w:ascii="Times New Roman" w:eastAsia="Times New Roman" w:hAnsi="Times New Roman" w:cs="Times New Roman"/>
          <w:b/>
          <w:bCs/>
          <w:i/>
          <w:iCs/>
          <w:sz w:val="24"/>
          <w:szCs w:val="24"/>
          <w:u w:val="single"/>
          <w:lang w:eastAsia="ru-RU"/>
        </w:rPr>
        <w:t>Задача развития:</w:t>
      </w:r>
    </w:p>
    <w:p w:rsidR="0084102A" w:rsidRPr="00DB413A" w:rsidRDefault="0084102A" w:rsidP="0084102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усиление общекультурной направленности  общего образования в целях повышения адаптивных возможностей обучающихся.</w:t>
      </w:r>
    </w:p>
    <w:p w:rsidR="0084102A" w:rsidRPr="00DB413A" w:rsidRDefault="0084102A" w:rsidP="0084102A">
      <w:pPr>
        <w:spacing w:after="0" w:line="240" w:lineRule="auto"/>
        <w:jc w:val="both"/>
        <w:rPr>
          <w:rFonts w:ascii="Times New Roman" w:eastAsia="Times New Roman" w:hAnsi="Times New Roman" w:cs="Times New Roman"/>
          <w:b/>
          <w:bCs/>
          <w:i/>
          <w:iCs/>
          <w:sz w:val="24"/>
          <w:szCs w:val="24"/>
          <w:u w:val="single"/>
          <w:lang w:eastAsia="ru-RU"/>
        </w:rPr>
      </w:pPr>
      <w:r w:rsidRPr="00DB413A">
        <w:rPr>
          <w:rFonts w:ascii="Times New Roman" w:eastAsia="Times New Roman" w:hAnsi="Times New Roman" w:cs="Times New Roman"/>
          <w:b/>
          <w:bCs/>
          <w:i/>
          <w:iCs/>
          <w:sz w:val="24"/>
          <w:szCs w:val="24"/>
          <w:u w:val="single"/>
          <w:lang w:eastAsia="ru-RU"/>
        </w:rPr>
        <w:t>Задача оздоровления:</w:t>
      </w:r>
    </w:p>
    <w:p w:rsidR="00DB413A" w:rsidRPr="00DB413A" w:rsidRDefault="0084102A" w:rsidP="00DB413A">
      <w:pPr>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совершенствование работы, направленной на сохранение и укрепление здоровья обучающихся и привития им навыков здорового образа жизни.</w:t>
      </w:r>
    </w:p>
    <w:p w:rsidR="00EC719D" w:rsidRPr="00DB413A" w:rsidRDefault="00EC719D" w:rsidP="0084102A">
      <w:pPr>
        <w:spacing w:after="0" w:line="240" w:lineRule="auto"/>
        <w:jc w:val="center"/>
        <w:rPr>
          <w:rFonts w:ascii="Times New Roman" w:eastAsia="Times New Roman" w:hAnsi="Times New Roman" w:cs="Times New Roman"/>
          <w:b/>
          <w:bCs/>
          <w:sz w:val="24"/>
          <w:szCs w:val="24"/>
          <w:lang w:eastAsia="ru-RU"/>
        </w:rPr>
      </w:pPr>
    </w:p>
    <w:p w:rsidR="0084102A" w:rsidRPr="00DB413A" w:rsidRDefault="0084102A" w:rsidP="0084102A">
      <w:pPr>
        <w:spacing w:after="0" w:line="240" w:lineRule="auto"/>
        <w:jc w:val="center"/>
        <w:rPr>
          <w:rFonts w:ascii="Times New Roman" w:eastAsia="Times New Roman" w:hAnsi="Times New Roman" w:cs="Times New Roman"/>
          <w:b/>
          <w:bCs/>
          <w:sz w:val="24"/>
          <w:szCs w:val="24"/>
          <w:lang w:eastAsia="ru-RU"/>
        </w:rPr>
      </w:pPr>
      <w:r w:rsidRPr="00DB413A">
        <w:rPr>
          <w:rFonts w:ascii="Times New Roman" w:eastAsia="Times New Roman" w:hAnsi="Times New Roman" w:cs="Times New Roman"/>
          <w:b/>
          <w:bCs/>
          <w:sz w:val="24"/>
          <w:szCs w:val="24"/>
          <w:lang w:eastAsia="ru-RU"/>
        </w:rPr>
        <w:t>2. Планируемые результаты освоения учащимися образовательной  программы среднего общего  образования</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z w:val="24"/>
          <w:szCs w:val="24"/>
          <w:lang w:eastAsia="ru-RU"/>
        </w:rPr>
      </w:pPr>
    </w:p>
    <w:p w:rsidR="0084102A" w:rsidRPr="00DB413A" w:rsidRDefault="0084102A" w:rsidP="0084102A">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DB413A">
        <w:rPr>
          <w:rFonts w:ascii="Times New Roman" w:eastAsia="Times New Roman" w:hAnsi="Times New Roman" w:cs="Times New Roman"/>
          <w:sz w:val="24"/>
          <w:szCs w:val="24"/>
          <w:u w:val="single"/>
          <w:lang w:eastAsia="ru-RU"/>
        </w:rPr>
        <w:t>2.1.Планируемые результаты освоения обучающимися образовательной программы среднего  общего образования:</w:t>
      </w:r>
    </w:p>
    <w:p w:rsidR="0084102A" w:rsidRPr="00DB413A" w:rsidRDefault="0084102A" w:rsidP="0084102A">
      <w:pPr>
        <w:shd w:val="clear" w:color="auto" w:fill="FFFFFF"/>
        <w:tabs>
          <w:tab w:val="left" w:pos="778"/>
        </w:tabs>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w:t>
      </w:r>
      <w:r w:rsidRPr="00DB413A">
        <w:rPr>
          <w:rFonts w:ascii="Times New Roman" w:eastAsia="Times New Roman" w:hAnsi="Times New Roman" w:cs="Times New Roman"/>
          <w:sz w:val="24"/>
          <w:szCs w:val="24"/>
          <w:lang w:eastAsia="ru-RU"/>
        </w:rPr>
        <w:tab/>
      </w:r>
      <w:r w:rsidRPr="00DB413A">
        <w:rPr>
          <w:rFonts w:ascii="Times New Roman" w:eastAsia="Times New Roman" w:hAnsi="Times New Roman" w:cs="Times New Roman"/>
          <w:spacing w:val="-6"/>
          <w:sz w:val="24"/>
          <w:szCs w:val="24"/>
          <w:lang w:eastAsia="ru-RU"/>
        </w:rPr>
        <w:t>достижение стандарта среднего  общего образования</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1"/>
          <w:sz w:val="24"/>
          <w:szCs w:val="24"/>
          <w:lang w:eastAsia="ru-RU"/>
        </w:rPr>
        <w:t xml:space="preserve">-овладение обучающимися научной картиной мира, включающей понятия, законы и </w:t>
      </w:r>
      <w:r w:rsidRPr="00DB413A">
        <w:rPr>
          <w:rFonts w:ascii="Times New Roman" w:eastAsia="Times New Roman" w:hAnsi="Times New Roman" w:cs="Times New Roman"/>
          <w:sz w:val="24"/>
          <w:szCs w:val="24"/>
          <w:lang w:eastAsia="ru-RU"/>
        </w:rPr>
        <w:t>закономерности, явления и научные факты;</w:t>
      </w:r>
    </w:p>
    <w:p w:rsidR="0084102A" w:rsidRPr="00DB413A" w:rsidRDefault="0084102A" w:rsidP="0084102A">
      <w:pPr>
        <w:shd w:val="clear" w:color="auto" w:fill="FFFFFF"/>
        <w:tabs>
          <w:tab w:val="left" w:pos="926"/>
        </w:tabs>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i/>
          <w:iCs/>
          <w:sz w:val="24"/>
          <w:szCs w:val="24"/>
          <w:lang w:eastAsia="ru-RU"/>
        </w:rPr>
        <w:t>-</w:t>
      </w:r>
      <w:r w:rsidRPr="00DB413A">
        <w:rPr>
          <w:rFonts w:ascii="Times New Roman" w:eastAsia="Times New Roman" w:hAnsi="Times New Roman" w:cs="Times New Roman"/>
          <w:i/>
          <w:iCs/>
          <w:sz w:val="24"/>
          <w:szCs w:val="24"/>
          <w:lang w:eastAsia="ru-RU"/>
        </w:rPr>
        <w:tab/>
      </w:r>
      <w:r w:rsidRPr="00DB413A">
        <w:rPr>
          <w:rFonts w:ascii="Times New Roman" w:eastAsia="Times New Roman" w:hAnsi="Times New Roman" w:cs="Times New Roman"/>
          <w:spacing w:val="-6"/>
          <w:sz w:val="24"/>
          <w:szCs w:val="24"/>
          <w:lang w:eastAsia="ru-RU"/>
        </w:rPr>
        <w:t>овладение обучающимися надпредметными знаниями и умениями, необходимыми для поисковой, творческой,</w:t>
      </w:r>
      <w:r w:rsidRPr="00DB413A">
        <w:rPr>
          <w:rFonts w:ascii="Times New Roman" w:eastAsia="Times New Roman" w:hAnsi="Times New Roman" w:cs="Times New Roman"/>
          <w:sz w:val="24"/>
          <w:szCs w:val="24"/>
          <w:lang w:eastAsia="ru-RU"/>
        </w:rPr>
        <w:t>организационной и практической деятельности;</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pacing w:val="-6"/>
          <w:sz w:val="24"/>
          <w:szCs w:val="24"/>
          <w:lang w:eastAsia="ru-RU"/>
        </w:rPr>
      </w:pPr>
      <w:r w:rsidRPr="00DB413A">
        <w:rPr>
          <w:rFonts w:ascii="Times New Roman" w:eastAsia="Times New Roman" w:hAnsi="Times New Roman" w:cs="Times New Roman"/>
          <w:i/>
          <w:iCs/>
          <w:spacing w:val="-6"/>
          <w:sz w:val="24"/>
          <w:szCs w:val="24"/>
          <w:lang w:eastAsia="ru-RU"/>
        </w:rPr>
        <w:t>-</w:t>
      </w:r>
      <w:r w:rsidRPr="00DB413A">
        <w:rPr>
          <w:rFonts w:ascii="Times New Roman" w:eastAsia="Times New Roman" w:hAnsi="Times New Roman" w:cs="Times New Roman"/>
          <w:spacing w:val="-6"/>
          <w:sz w:val="24"/>
          <w:szCs w:val="24"/>
          <w:lang w:eastAsia="ru-RU"/>
        </w:rPr>
        <w:t xml:space="preserve">достаточно высокого уровня умения действовать ответственно и самостоятельно; </w:t>
      </w:r>
    </w:p>
    <w:p w:rsidR="0084102A" w:rsidRPr="00DB413A" w:rsidRDefault="0084102A" w:rsidP="0084102A">
      <w:pPr>
        <w:shd w:val="clear" w:color="auto" w:fill="FFFFFF"/>
        <w:spacing w:after="0" w:line="240" w:lineRule="auto"/>
        <w:rPr>
          <w:rFonts w:ascii="Times New Roman" w:eastAsia="Times New Roman" w:hAnsi="Times New Roman" w:cs="Times New Roman"/>
          <w:sz w:val="24"/>
          <w:szCs w:val="24"/>
          <w:lang w:eastAsia="ru-RU"/>
        </w:rPr>
      </w:pPr>
      <w:r w:rsidRPr="00DB413A">
        <w:rPr>
          <w:rFonts w:ascii="Times New Roman" w:eastAsia="Times New Roman" w:hAnsi="Times New Roman" w:cs="Times New Roman"/>
          <w:i/>
          <w:iCs/>
          <w:spacing w:val="-7"/>
          <w:sz w:val="24"/>
          <w:szCs w:val="24"/>
          <w:lang w:eastAsia="ru-RU"/>
        </w:rPr>
        <w:t xml:space="preserve">-  </w:t>
      </w:r>
      <w:r w:rsidRPr="00DB413A">
        <w:rPr>
          <w:rFonts w:ascii="Times New Roman" w:eastAsia="Times New Roman" w:hAnsi="Times New Roman" w:cs="Times New Roman"/>
          <w:spacing w:val="-7"/>
          <w:sz w:val="24"/>
          <w:szCs w:val="24"/>
          <w:lang w:eastAsia="ru-RU"/>
        </w:rPr>
        <w:t>готовности к образовательному и профессиональному самоопределению;</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i/>
          <w:iCs/>
          <w:spacing w:val="-4"/>
          <w:sz w:val="24"/>
          <w:szCs w:val="24"/>
          <w:lang w:eastAsia="ru-RU"/>
        </w:rPr>
        <w:t>-</w:t>
      </w:r>
      <w:r w:rsidRPr="00DB413A">
        <w:rPr>
          <w:rFonts w:ascii="Times New Roman" w:eastAsia="Times New Roman" w:hAnsi="Times New Roman" w:cs="Times New Roman"/>
          <w:spacing w:val="-4"/>
          <w:sz w:val="24"/>
          <w:szCs w:val="24"/>
          <w:lang w:eastAsia="ru-RU"/>
        </w:rPr>
        <w:t xml:space="preserve">способности оценивать свою деятельность относительно разнообразных требований, в том числе проводить ее </w:t>
      </w:r>
      <w:r w:rsidRPr="00DB413A">
        <w:rPr>
          <w:rFonts w:ascii="Times New Roman" w:eastAsia="Times New Roman" w:hAnsi="Times New Roman" w:cs="Times New Roman"/>
          <w:sz w:val="24"/>
          <w:szCs w:val="24"/>
          <w:lang w:eastAsia="ru-RU"/>
        </w:rPr>
        <w:t>адекватную самооценку;</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7"/>
          <w:sz w:val="24"/>
          <w:szCs w:val="24"/>
          <w:lang w:eastAsia="ru-RU"/>
        </w:rPr>
        <w:t xml:space="preserve">-освоения видов, форм и различных ресурсов учебно-образовательной деятельности, адекватных планам на будущее; </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z w:val="24"/>
          <w:szCs w:val="24"/>
          <w:lang w:eastAsia="ru-RU"/>
        </w:rPr>
        <w:t xml:space="preserve">-освоения способов разнообразной продуктивной коммуникации; </w:t>
      </w:r>
    </w:p>
    <w:p w:rsidR="0084102A" w:rsidRPr="00DB413A" w:rsidRDefault="0084102A" w:rsidP="0084102A">
      <w:pPr>
        <w:shd w:val="clear" w:color="auto" w:fill="FFFFFF"/>
        <w:spacing w:after="0" w:line="240" w:lineRule="auto"/>
        <w:rPr>
          <w:rFonts w:ascii="Times New Roman" w:eastAsia="Times New Roman" w:hAnsi="Times New Roman" w:cs="Times New Roman"/>
          <w:sz w:val="24"/>
          <w:szCs w:val="24"/>
          <w:lang w:eastAsia="ru-RU"/>
        </w:rPr>
      </w:pPr>
      <w:r w:rsidRPr="00DB413A">
        <w:rPr>
          <w:rFonts w:ascii="Times New Roman" w:eastAsia="Times New Roman" w:hAnsi="Times New Roman" w:cs="Times New Roman"/>
          <w:i/>
          <w:iCs/>
          <w:sz w:val="24"/>
          <w:szCs w:val="24"/>
          <w:lang w:eastAsia="ru-RU"/>
        </w:rPr>
        <w:t xml:space="preserve">-   </w:t>
      </w:r>
      <w:r w:rsidRPr="00DB413A">
        <w:rPr>
          <w:rFonts w:ascii="Times New Roman" w:eastAsia="Times New Roman" w:hAnsi="Times New Roman" w:cs="Times New Roman"/>
          <w:sz w:val="24"/>
          <w:szCs w:val="24"/>
          <w:lang w:eastAsia="ru-RU"/>
        </w:rPr>
        <w:t>понимание особенностей выбранной профессии;</w:t>
      </w:r>
    </w:p>
    <w:p w:rsidR="0084102A" w:rsidRPr="00DB413A" w:rsidRDefault="0084102A" w:rsidP="0084102A">
      <w:pPr>
        <w:widowControl w:val="0"/>
        <w:numPr>
          <w:ilvl w:val="0"/>
          <w:numId w:val="1"/>
        </w:numPr>
        <w:shd w:val="clear" w:color="auto" w:fill="FFFFFF"/>
        <w:tabs>
          <w:tab w:val="left" w:pos="672"/>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6"/>
          <w:sz w:val="24"/>
          <w:szCs w:val="24"/>
          <w:lang w:eastAsia="ru-RU"/>
        </w:rPr>
        <w:t>достижение такого уровня образованности, который позволит обучающимся</w:t>
      </w:r>
      <w:r w:rsidRPr="00DB413A">
        <w:rPr>
          <w:rFonts w:ascii="Times New Roman" w:eastAsia="Times New Roman" w:hAnsi="Times New Roman" w:cs="Times New Roman"/>
          <w:spacing w:val="-7"/>
          <w:sz w:val="24"/>
          <w:szCs w:val="24"/>
          <w:lang w:eastAsia="ru-RU"/>
        </w:rPr>
        <w:t xml:space="preserve"> успешно продолжать обучение в  образовательных учреждениях высшего профессионального образования;</w:t>
      </w:r>
    </w:p>
    <w:p w:rsidR="0084102A" w:rsidRPr="00DB413A" w:rsidRDefault="0084102A" w:rsidP="0084102A">
      <w:pPr>
        <w:widowControl w:val="0"/>
        <w:numPr>
          <w:ilvl w:val="0"/>
          <w:numId w:val="1"/>
        </w:numPr>
        <w:shd w:val="clear" w:color="auto" w:fill="FFFFFF"/>
        <w:tabs>
          <w:tab w:val="left" w:pos="672"/>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DB413A">
        <w:rPr>
          <w:rFonts w:ascii="Times New Roman" w:eastAsia="Times New Roman" w:hAnsi="Times New Roman" w:cs="Times New Roman"/>
          <w:spacing w:val="-7"/>
          <w:sz w:val="24"/>
          <w:szCs w:val="24"/>
          <w:lang w:eastAsia="ru-RU"/>
        </w:rPr>
        <w:t>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84102A" w:rsidRPr="00DB413A" w:rsidRDefault="0084102A" w:rsidP="0084102A">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DB413A">
        <w:rPr>
          <w:rFonts w:ascii="Times New Roman" w:eastAsia="Times New Roman" w:hAnsi="Times New Roman" w:cs="Times New Roman"/>
          <w:spacing w:val="-4"/>
          <w:sz w:val="24"/>
          <w:szCs w:val="24"/>
          <w:lang w:eastAsia="ru-RU"/>
        </w:rPr>
        <w:t xml:space="preserve">- достижение образовательной подготовки выпускника, которая будет </w:t>
      </w:r>
      <w:r w:rsidRPr="00DB413A">
        <w:rPr>
          <w:rFonts w:ascii="Times New Roman" w:eastAsia="Times New Roman" w:hAnsi="Times New Roman" w:cs="Times New Roman"/>
          <w:spacing w:val="-7"/>
          <w:sz w:val="24"/>
          <w:szCs w:val="24"/>
          <w:lang w:eastAsia="ru-RU"/>
        </w:rPr>
        <w:t>отвечать требованиям современного общества и рынка труда, которая поможет ему найти свое место в жизни.</w:t>
      </w:r>
    </w:p>
    <w:p w:rsidR="00021804" w:rsidRPr="00DB413A" w:rsidRDefault="00021804" w:rsidP="0084102A">
      <w:pPr>
        <w:shd w:val="clear" w:color="auto" w:fill="FFFFFF"/>
        <w:spacing w:after="0" w:line="240" w:lineRule="auto"/>
        <w:jc w:val="both"/>
        <w:rPr>
          <w:rFonts w:ascii="Times New Roman" w:eastAsia="Times New Roman" w:hAnsi="Times New Roman" w:cs="Times New Roman"/>
          <w:spacing w:val="-7"/>
          <w:sz w:val="24"/>
          <w:szCs w:val="24"/>
          <w:lang w:eastAsia="ru-RU"/>
        </w:rPr>
      </w:pPr>
    </w:p>
    <w:p w:rsidR="006C4FD9" w:rsidRDefault="006C4FD9" w:rsidP="00021804">
      <w:pPr>
        <w:spacing w:after="0" w:line="240" w:lineRule="auto"/>
        <w:jc w:val="center"/>
        <w:rPr>
          <w:rFonts w:ascii="Times New Roman" w:hAnsi="Times New Roman"/>
          <w:b/>
          <w:bCs/>
          <w:sz w:val="24"/>
          <w:szCs w:val="24"/>
          <w:u w:val="single"/>
        </w:rPr>
      </w:pPr>
    </w:p>
    <w:p w:rsidR="00021804" w:rsidRPr="00200EA4" w:rsidRDefault="00021804" w:rsidP="00021804">
      <w:pPr>
        <w:spacing w:after="0" w:line="240" w:lineRule="auto"/>
        <w:jc w:val="center"/>
        <w:rPr>
          <w:rFonts w:ascii="Times New Roman" w:hAnsi="Times New Roman"/>
          <w:sz w:val="24"/>
          <w:szCs w:val="24"/>
        </w:rPr>
      </w:pPr>
      <w:r w:rsidRPr="00200EA4">
        <w:rPr>
          <w:rFonts w:ascii="Times New Roman" w:hAnsi="Times New Roman"/>
          <w:b/>
          <w:bCs/>
          <w:sz w:val="24"/>
          <w:szCs w:val="24"/>
          <w:u w:val="single"/>
        </w:rPr>
        <w:lastRenderedPageBreak/>
        <w:t>Образ выпускника средней школы</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b/>
          <w:bCs/>
          <w:sz w:val="24"/>
          <w:szCs w:val="24"/>
        </w:rPr>
        <w:t>Нравственный потенциал</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Осмысление целей и смысла своей жизни. Усвоение ценностей «отечество», «культура», «любовь», «творчество», «самоактуализация» и «субъектность».</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sz w:val="24"/>
          <w:szCs w:val="24"/>
        </w:rPr>
        <w:t>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sz w:val="24"/>
          <w:szCs w:val="24"/>
        </w:rPr>
        <w:t>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sz w:val="24"/>
          <w:szCs w:val="24"/>
        </w:rPr>
        <w:t>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b/>
          <w:bCs/>
          <w:sz w:val="24"/>
          <w:szCs w:val="24"/>
        </w:rPr>
        <w:t>Познавательный потенциал</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b/>
          <w:bCs/>
          <w:sz w:val="24"/>
          <w:szCs w:val="24"/>
        </w:rPr>
        <w:t>Коммуникативный потенциал</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b/>
          <w:bCs/>
          <w:sz w:val="24"/>
          <w:szCs w:val="24"/>
        </w:rPr>
        <w:t>Эстетический потенциал</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b/>
          <w:bCs/>
          <w:sz w:val="24"/>
          <w:szCs w:val="24"/>
        </w:rPr>
        <w:t>Физический потенциал</w:t>
      </w:r>
    </w:p>
    <w:p w:rsidR="00021804" w:rsidRPr="00200EA4" w:rsidRDefault="00021804" w:rsidP="00021804">
      <w:pPr>
        <w:spacing w:after="0" w:line="240" w:lineRule="auto"/>
        <w:ind w:firstLine="708"/>
        <w:jc w:val="both"/>
        <w:rPr>
          <w:rFonts w:ascii="Times New Roman" w:hAnsi="Times New Roman"/>
          <w:sz w:val="24"/>
          <w:szCs w:val="24"/>
        </w:rPr>
      </w:pPr>
      <w:r w:rsidRPr="00200EA4">
        <w:rPr>
          <w:rFonts w:ascii="Times New Roman" w:hAnsi="Times New Roman"/>
          <w:sz w:val="24"/>
          <w:szCs w:val="24"/>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021804" w:rsidRPr="00200EA4" w:rsidRDefault="00021804" w:rsidP="00021804">
      <w:pPr>
        <w:spacing w:after="0" w:line="240" w:lineRule="auto"/>
        <w:ind w:left="360"/>
        <w:jc w:val="both"/>
        <w:rPr>
          <w:rFonts w:ascii="Times New Roman" w:hAnsi="Times New Roman"/>
          <w:b/>
          <w:bCs/>
          <w:i/>
          <w:sz w:val="24"/>
          <w:szCs w:val="24"/>
        </w:rPr>
      </w:pPr>
      <w:r w:rsidRPr="00200EA4">
        <w:rPr>
          <w:rFonts w:ascii="Times New Roman" w:hAnsi="Times New Roman"/>
          <w:b/>
          <w:bCs/>
          <w:i/>
          <w:sz w:val="24"/>
          <w:szCs w:val="24"/>
        </w:rPr>
        <w:t>Показатели оценки получения предполагаемых результатов:</w:t>
      </w:r>
    </w:p>
    <w:p w:rsidR="00021804" w:rsidRPr="00200EA4" w:rsidRDefault="00021804" w:rsidP="00021804">
      <w:pPr>
        <w:numPr>
          <w:ilvl w:val="0"/>
          <w:numId w:val="16"/>
        </w:numPr>
        <w:suppressAutoHyphens/>
        <w:spacing w:after="0" w:line="240" w:lineRule="auto"/>
        <w:jc w:val="both"/>
        <w:rPr>
          <w:rFonts w:ascii="Times New Roman" w:hAnsi="Times New Roman"/>
          <w:bCs/>
          <w:sz w:val="24"/>
          <w:szCs w:val="24"/>
        </w:rPr>
      </w:pPr>
      <w:r w:rsidRPr="00200EA4">
        <w:rPr>
          <w:rFonts w:ascii="Times New Roman" w:hAnsi="Times New Roman"/>
          <w:bCs/>
          <w:sz w:val="24"/>
          <w:szCs w:val="24"/>
        </w:rPr>
        <w:t>Качество знаний учащихся</w:t>
      </w:r>
    </w:p>
    <w:p w:rsidR="00021804" w:rsidRPr="00200EA4" w:rsidRDefault="00021804" w:rsidP="00021804">
      <w:pPr>
        <w:numPr>
          <w:ilvl w:val="0"/>
          <w:numId w:val="16"/>
        </w:numPr>
        <w:suppressAutoHyphens/>
        <w:spacing w:after="0" w:line="240" w:lineRule="auto"/>
        <w:jc w:val="both"/>
        <w:rPr>
          <w:rFonts w:ascii="Times New Roman" w:hAnsi="Times New Roman"/>
          <w:bCs/>
          <w:sz w:val="24"/>
          <w:szCs w:val="24"/>
        </w:rPr>
      </w:pPr>
      <w:r w:rsidRPr="00200EA4">
        <w:rPr>
          <w:rFonts w:ascii="Times New Roman" w:hAnsi="Times New Roman"/>
          <w:bCs/>
          <w:sz w:val="24"/>
          <w:szCs w:val="24"/>
        </w:rPr>
        <w:t>Процент успеваемости</w:t>
      </w:r>
    </w:p>
    <w:p w:rsidR="00021804" w:rsidRPr="00200EA4" w:rsidRDefault="00021804" w:rsidP="00021804">
      <w:pPr>
        <w:numPr>
          <w:ilvl w:val="0"/>
          <w:numId w:val="16"/>
        </w:numPr>
        <w:suppressAutoHyphens/>
        <w:spacing w:after="0" w:line="240" w:lineRule="auto"/>
        <w:jc w:val="both"/>
        <w:rPr>
          <w:rFonts w:ascii="Times New Roman" w:hAnsi="Times New Roman"/>
          <w:bCs/>
          <w:sz w:val="24"/>
          <w:szCs w:val="24"/>
        </w:rPr>
      </w:pPr>
      <w:r w:rsidRPr="00200EA4">
        <w:rPr>
          <w:rFonts w:ascii="Times New Roman" w:hAnsi="Times New Roman"/>
          <w:bCs/>
          <w:sz w:val="24"/>
          <w:szCs w:val="24"/>
        </w:rPr>
        <w:t>Уровень сохранности здоровья</w:t>
      </w:r>
    </w:p>
    <w:p w:rsidR="00021804" w:rsidRPr="00200EA4" w:rsidRDefault="00021804" w:rsidP="00021804">
      <w:pPr>
        <w:numPr>
          <w:ilvl w:val="0"/>
          <w:numId w:val="16"/>
        </w:numPr>
        <w:suppressAutoHyphens/>
        <w:spacing w:after="0" w:line="240" w:lineRule="auto"/>
        <w:jc w:val="both"/>
        <w:rPr>
          <w:rFonts w:ascii="Times New Roman" w:hAnsi="Times New Roman"/>
          <w:bCs/>
          <w:sz w:val="24"/>
          <w:szCs w:val="24"/>
        </w:rPr>
      </w:pPr>
      <w:r w:rsidRPr="00200EA4">
        <w:rPr>
          <w:rFonts w:ascii="Times New Roman" w:hAnsi="Times New Roman"/>
          <w:bCs/>
          <w:sz w:val="24"/>
          <w:szCs w:val="24"/>
        </w:rPr>
        <w:t>Динамика результатов ЕГЭ.</w:t>
      </w:r>
    </w:p>
    <w:p w:rsidR="00021804" w:rsidRPr="00200EA4" w:rsidRDefault="00021804" w:rsidP="00021804">
      <w:pPr>
        <w:numPr>
          <w:ilvl w:val="0"/>
          <w:numId w:val="16"/>
        </w:numPr>
        <w:suppressAutoHyphens/>
        <w:spacing w:after="0" w:line="240" w:lineRule="auto"/>
        <w:jc w:val="both"/>
        <w:rPr>
          <w:rFonts w:ascii="Times New Roman" w:hAnsi="Times New Roman"/>
          <w:bCs/>
          <w:sz w:val="24"/>
          <w:szCs w:val="24"/>
        </w:rPr>
      </w:pPr>
      <w:r w:rsidRPr="00200EA4">
        <w:rPr>
          <w:rFonts w:ascii="Times New Roman" w:hAnsi="Times New Roman"/>
          <w:bCs/>
          <w:sz w:val="24"/>
          <w:szCs w:val="24"/>
        </w:rPr>
        <w:t>Процент поступления выпускников в ВУЗы, ССУЗы.</w:t>
      </w:r>
    </w:p>
    <w:p w:rsidR="00021804" w:rsidRPr="00200EA4" w:rsidRDefault="00021804" w:rsidP="00021804">
      <w:pPr>
        <w:spacing w:after="0" w:line="240" w:lineRule="auto"/>
        <w:jc w:val="both"/>
        <w:rPr>
          <w:rFonts w:ascii="Times New Roman" w:hAnsi="Times New Roman"/>
          <w:sz w:val="24"/>
          <w:szCs w:val="24"/>
        </w:rPr>
      </w:pPr>
    </w:p>
    <w:p w:rsidR="00021804" w:rsidRPr="00617A1E" w:rsidRDefault="00021804" w:rsidP="00617A1E">
      <w:pPr>
        <w:spacing w:after="0" w:line="240" w:lineRule="auto"/>
        <w:ind w:left="786"/>
        <w:rPr>
          <w:rFonts w:ascii="Times New Roman" w:hAnsi="Times New Roman"/>
          <w:b/>
          <w:snapToGrid w:val="0"/>
          <w:sz w:val="24"/>
          <w:szCs w:val="24"/>
        </w:rPr>
      </w:pPr>
      <w:r w:rsidRPr="00200EA4">
        <w:rPr>
          <w:rFonts w:ascii="Times New Roman" w:hAnsi="Times New Roman"/>
          <w:b/>
          <w:snapToGrid w:val="0"/>
          <w:sz w:val="24"/>
          <w:szCs w:val="24"/>
        </w:rPr>
        <w:t>Основные требования к уровню подготовки выпускников.</w:t>
      </w:r>
    </w:p>
    <w:p w:rsidR="00617A1E" w:rsidRDefault="00617A1E" w:rsidP="00021804">
      <w:pPr>
        <w:keepNext/>
        <w:keepLines/>
        <w:spacing w:after="0" w:line="240" w:lineRule="auto"/>
        <w:ind w:left="360"/>
        <w:jc w:val="center"/>
        <w:rPr>
          <w:rFonts w:ascii="Times New Roman" w:hAnsi="Times New Roman"/>
          <w:caps/>
          <w:sz w:val="24"/>
          <w:szCs w:val="24"/>
        </w:rPr>
      </w:pPr>
    </w:p>
    <w:p w:rsidR="00021804" w:rsidRPr="00200EA4" w:rsidRDefault="00021804" w:rsidP="00021804">
      <w:pPr>
        <w:keepNext/>
        <w:keepLines/>
        <w:spacing w:after="0" w:line="240" w:lineRule="auto"/>
        <w:ind w:left="360"/>
        <w:jc w:val="center"/>
        <w:rPr>
          <w:rFonts w:ascii="Times New Roman" w:hAnsi="Times New Roman"/>
          <w:b/>
          <w:snapToGrid w:val="0"/>
          <w:sz w:val="24"/>
          <w:szCs w:val="24"/>
        </w:rPr>
      </w:pPr>
      <w:r w:rsidRPr="00200EA4">
        <w:rPr>
          <w:rFonts w:ascii="Times New Roman" w:hAnsi="Times New Roman"/>
          <w:caps/>
          <w:sz w:val="24"/>
          <w:szCs w:val="24"/>
        </w:rPr>
        <w:t>Общие учебные умения, навыки и способы деятельности</w:t>
      </w:r>
    </w:p>
    <w:p w:rsidR="00021804" w:rsidRPr="00200EA4" w:rsidRDefault="00021804" w:rsidP="00617A1E">
      <w:pPr>
        <w:spacing w:after="0" w:line="240" w:lineRule="auto"/>
        <w:ind w:firstLine="567"/>
        <w:jc w:val="both"/>
        <w:rPr>
          <w:rFonts w:ascii="Times New Roman" w:hAnsi="Times New Roman"/>
          <w:snapToGrid w:val="0"/>
          <w:sz w:val="24"/>
          <w:szCs w:val="24"/>
        </w:rPr>
      </w:pPr>
      <w:r w:rsidRPr="00200EA4">
        <w:rPr>
          <w:rFonts w:ascii="Times New Roman" w:hAnsi="Times New Roman"/>
          <w:snapToGrid w:val="0"/>
          <w:sz w:val="24"/>
          <w:szCs w:val="24"/>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617A1E" w:rsidRDefault="00617A1E" w:rsidP="00021804">
      <w:pPr>
        <w:spacing w:after="0" w:line="240" w:lineRule="auto"/>
        <w:ind w:firstLine="567"/>
        <w:jc w:val="both"/>
        <w:rPr>
          <w:rFonts w:ascii="Times New Roman" w:hAnsi="Times New Roman"/>
          <w:b/>
          <w:snapToGrid w:val="0"/>
          <w:sz w:val="24"/>
          <w:szCs w:val="24"/>
          <w:u w:val="single"/>
        </w:rPr>
      </w:pPr>
    </w:p>
    <w:p w:rsidR="00021804" w:rsidRPr="00200EA4" w:rsidRDefault="00021804" w:rsidP="00021804">
      <w:pPr>
        <w:spacing w:after="0" w:line="240" w:lineRule="auto"/>
        <w:ind w:firstLine="567"/>
        <w:jc w:val="both"/>
        <w:rPr>
          <w:rFonts w:ascii="Times New Roman" w:hAnsi="Times New Roman"/>
          <w:b/>
          <w:snapToGrid w:val="0"/>
          <w:sz w:val="24"/>
          <w:szCs w:val="24"/>
          <w:u w:val="single"/>
        </w:rPr>
      </w:pPr>
      <w:r w:rsidRPr="00200EA4">
        <w:rPr>
          <w:rFonts w:ascii="Times New Roman" w:hAnsi="Times New Roman"/>
          <w:b/>
          <w:snapToGrid w:val="0"/>
          <w:sz w:val="24"/>
          <w:szCs w:val="24"/>
          <w:u w:val="single"/>
        </w:rPr>
        <w:t>Познавательная деятельность</w:t>
      </w:r>
    </w:p>
    <w:p w:rsidR="00021804" w:rsidRPr="00200EA4" w:rsidRDefault="00021804" w:rsidP="00021804">
      <w:pPr>
        <w:spacing w:after="0" w:line="240" w:lineRule="auto"/>
        <w:ind w:firstLine="567"/>
        <w:jc w:val="both"/>
        <w:rPr>
          <w:rFonts w:ascii="Times New Roman" w:hAnsi="Times New Roman"/>
          <w:snapToGrid w:val="0"/>
          <w:sz w:val="24"/>
          <w:szCs w:val="24"/>
        </w:rPr>
      </w:pPr>
      <w:r w:rsidRPr="00200EA4">
        <w:rPr>
          <w:rFonts w:ascii="Times New Roman" w:hAnsi="Times New Roman"/>
          <w:snapToGrid w:val="0"/>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w:t>
      </w:r>
      <w:r w:rsidRPr="00200EA4">
        <w:rPr>
          <w:rFonts w:ascii="Times New Roman" w:hAnsi="Times New Roman"/>
          <w:snapToGrid w:val="0"/>
          <w:sz w:val="24"/>
          <w:szCs w:val="24"/>
        </w:rPr>
        <w:lastRenderedPageBreak/>
        <w:t>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021804" w:rsidRPr="00200EA4" w:rsidRDefault="00021804" w:rsidP="00021804">
      <w:pPr>
        <w:spacing w:after="0" w:line="240" w:lineRule="auto"/>
        <w:jc w:val="both"/>
        <w:rPr>
          <w:rFonts w:ascii="Times New Roman" w:hAnsi="Times New Roman"/>
          <w:snapToGrid w:val="0"/>
          <w:sz w:val="24"/>
          <w:szCs w:val="24"/>
        </w:rPr>
      </w:pPr>
    </w:p>
    <w:p w:rsidR="00021804" w:rsidRPr="00200EA4" w:rsidRDefault="00021804" w:rsidP="00021804">
      <w:pPr>
        <w:spacing w:after="0" w:line="240" w:lineRule="auto"/>
        <w:ind w:firstLine="708"/>
        <w:jc w:val="both"/>
        <w:rPr>
          <w:rFonts w:ascii="Times New Roman" w:hAnsi="Times New Roman"/>
          <w:b/>
          <w:snapToGrid w:val="0"/>
          <w:sz w:val="24"/>
          <w:szCs w:val="24"/>
          <w:u w:val="single"/>
        </w:rPr>
      </w:pPr>
      <w:r w:rsidRPr="00200EA4">
        <w:rPr>
          <w:rFonts w:ascii="Times New Roman" w:hAnsi="Times New Roman"/>
          <w:b/>
          <w:snapToGrid w:val="0"/>
          <w:sz w:val="24"/>
          <w:szCs w:val="24"/>
          <w:u w:val="single"/>
        </w:rPr>
        <w:t>Информационно-коммуникативная деятельность</w:t>
      </w:r>
    </w:p>
    <w:p w:rsidR="00021804" w:rsidRPr="00200EA4" w:rsidRDefault="00021804" w:rsidP="00021804">
      <w:pPr>
        <w:spacing w:after="0" w:line="240" w:lineRule="auto"/>
        <w:ind w:firstLine="708"/>
        <w:jc w:val="both"/>
        <w:rPr>
          <w:rFonts w:ascii="Times New Roman" w:hAnsi="Times New Roman"/>
          <w:snapToGrid w:val="0"/>
          <w:sz w:val="24"/>
          <w:szCs w:val="24"/>
        </w:rPr>
      </w:pPr>
      <w:r w:rsidRPr="00200EA4">
        <w:rPr>
          <w:rFonts w:ascii="Times New Roman" w:hAnsi="Times New Roman"/>
          <w:snapToGrid w:val="0"/>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021804" w:rsidRPr="00200EA4" w:rsidRDefault="00021804" w:rsidP="00021804">
      <w:pPr>
        <w:spacing w:after="0" w:line="240" w:lineRule="auto"/>
        <w:jc w:val="both"/>
        <w:rPr>
          <w:rFonts w:ascii="Times New Roman" w:hAnsi="Times New Roman"/>
          <w:snapToGrid w:val="0"/>
          <w:sz w:val="24"/>
          <w:szCs w:val="24"/>
        </w:rPr>
      </w:pPr>
    </w:p>
    <w:p w:rsidR="00021804" w:rsidRPr="00200EA4" w:rsidRDefault="00021804" w:rsidP="00021804">
      <w:pPr>
        <w:spacing w:after="0" w:line="240" w:lineRule="auto"/>
        <w:ind w:firstLine="708"/>
        <w:jc w:val="both"/>
        <w:rPr>
          <w:rFonts w:ascii="Times New Roman" w:hAnsi="Times New Roman"/>
          <w:b/>
          <w:snapToGrid w:val="0"/>
          <w:sz w:val="24"/>
          <w:szCs w:val="24"/>
          <w:u w:val="single"/>
        </w:rPr>
      </w:pPr>
      <w:r w:rsidRPr="00200EA4">
        <w:rPr>
          <w:rFonts w:ascii="Times New Roman" w:hAnsi="Times New Roman"/>
          <w:b/>
          <w:snapToGrid w:val="0"/>
          <w:sz w:val="24"/>
          <w:szCs w:val="24"/>
          <w:u w:val="single"/>
        </w:rPr>
        <w:t>Рефлексивная деятельность</w:t>
      </w:r>
    </w:p>
    <w:p w:rsidR="00021804" w:rsidRPr="00200EA4" w:rsidRDefault="00021804" w:rsidP="00021804">
      <w:pPr>
        <w:spacing w:after="0" w:line="240" w:lineRule="auto"/>
        <w:ind w:firstLine="708"/>
        <w:jc w:val="both"/>
        <w:rPr>
          <w:rFonts w:ascii="Times New Roman" w:hAnsi="Times New Roman"/>
          <w:snapToGrid w:val="0"/>
          <w:sz w:val="24"/>
          <w:szCs w:val="24"/>
        </w:rPr>
      </w:pPr>
      <w:r w:rsidRPr="00200EA4">
        <w:rPr>
          <w:rFonts w:ascii="Times New Roman" w:hAnsi="Times New Roman"/>
          <w:snapToGrid w:val="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021804" w:rsidRPr="00200EA4" w:rsidRDefault="00021804" w:rsidP="00021804">
      <w:pPr>
        <w:spacing w:after="0" w:line="240" w:lineRule="auto"/>
        <w:jc w:val="both"/>
        <w:rPr>
          <w:rFonts w:ascii="Times New Roman" w:hAnsi="Times New Roman"/>
          <w:snapToGrid w:val="0"/>
          <w:sz w:val="24"/>
          <w:szCs w:val="24"/>
        </w:rPr>
      </w:pPr>
      <w:r w:rsidRPr="00200EA4">
        <w:rPr>
          <w:rFonts w:ascii="Times New Roman" w:hAnsi="Times New Roman"/>
          <w:snapToGrid w:val="0"/>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021804" w:rsidRPr="00200EA4" w:rsidRDefault="00021804" w:rsidP="00021804">
      <w:pPr>
        <w:spacing w:after="0" w:line="240" w:lineRule="auto"/>
        <w:rPr>
          <w:rFonts w:ascii="Times New Roman" w:hAnsi="Times New Roman"/>
          <w:b/>
          <w:sz w:val="24"/>
          <w:szCs w:val="24"/>
        </w:rPr>
      </w:pPr>
      <w:r w:rsidRPr="00200EA4">
        <w:rPr>
          <w:rFonts w:ascii="Times New Roman" w:hAnsi="Times New Roman"/>
          <w:snapToGrid w:val="0"/>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r w:rsidRPr="00200EA4">
        <w:rPr>
          <w:rFonts w:ascii="Times New Roman" w:hAnsi="Times New Roman"/>
          <w:sz w:val="24"/>
          <w:szCs w:val="24"/>
        </w:rPr>
        <w:t xml:space="preserve"> </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i/>
          <w:sz w:val="24"/>
          <w:szCs w:val="24"/>
        </w:rPr>
        <w:t xml:space="preserve">На третьем этапе обучения, исходя из существующих условий и образовательных запросов учащихся и их родителей (законных представителей), созданы профильные классы. </w:t>
      </w:r>
    </w:p>
    <w:p w:rsidR="00021804" w:rsidRPr="00200EA4" w:rsidRDefault="00021804" w:rsidP="00021804">
      <w:pPr>
        <w:shd w:val="clear" w:color="auto" w:fill="FFFFFF"/>
        <w:spacing w:after="0" w:line="240" w:lineRule="auto"/>
        <w:jc w:val="both"/>
        <w:rPr>
          <w:rFonts w:ascii="Times New Roman" w:hAnsi="Times New Roman"/>
          <w:sz w:val="24"/>
          <w:szCs w:val="24"/>
        </w:rPr>
      </w:pPr>
      <w:r w:rsidRPr="00200EA4">
        <w:rPr>
          <w:rFonts w:ascii="Times New Roman" w:hAnsi="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021804" w:rsidRPr="00200EA4" w:rsidRDefault="00021804" w:rsidP="00021804">
      <w:pPr>
        <w:shd w:val="clear" w:color="auto" w:fill="FFFFFF"/>
        <w:spacing w:after="0" w:line="240" w:lineRule="auto"/>
        <w:jc w:val="both"/>
        <w:rPr>
          <w:rFonts w:ascii="Times New Roman" w:hAnsi="Times New Roman"/>
          <w:sz w:val="24"/>
          <w:szCs w:val="24"/>
        </w:rPr>
      </w:pPr>
    </w:p>
    <w:p w:rsidR="00582A2C" w:rsidRDefault="00582A2C" w:rsidP="00021804">
      <w:pPr>
        <w:pStyle w:val="ConsPlusNormal"/>
        <w:jc w:val="center"/>
        <w:outlineLvl w:val="2"/>
        <w:rPr>
          <w:rFonts w:ascii="Times New Roman" w:hAnsi="Times New Roman" w:cs="Times New Roman"/>
          <w:b/>
          <w:sz w:val="24"/>
          <w:szCs w:val="24"/>
        </w:rPr>
      </w:pPr>
    </w:p>
    <w:p w:rsidR="00582A2C" w:rsidRDefault="00582A2C" w:rsidP="00021804">
      <w:pPr>
        <w:pStyle w:val="ConsPlusNormal"/>
        <w:jc w:val="center"/>
        <w:outlineLvl w:val="2"/>
        <w:rPr>
          <w:rFonts w:ascii="Times New Roman" w:hAnsi="Times New Roman" w:cs="Times New Roman"/>
          <w:b/>
          <w:sz w:val="24"/>
          <w:szCs w:val="24"/>
        </w:rPr>
      </w:pPr>
    </w:p>
    <w:p w:rsidR="00021804" w:rsidRPr="00200EA4" w:rsidRDefault="00021804" w:rsidP="00021804">
      <w:pPr>
        <w:pStyle w:val="ConsPlusNormal"/>
        <w:jc w:val="center"/>
        <w:outlineLvl w:val="2"/>
        <w:rPr>
          <w:rFonts w:ascii="Times New Roman" w:hAnsi="Times New Roman" w:cs="Times New Roman"/>
          <w:b/>
          <w:sz w:val="24"/>
          <w:szCs w:val="24"/>
        </w:rPr>
      </w:pPr>
      <w:r w:rsidRPr="00200EA4">
        <w:rPr>
          <w:rFonts w:ascii="Times New Roman" w:hAnsi="Times New Roman" w:cs="Times New Roman"/>
          <w:b/>
          <w:sz w:val="24"/>
          <w:szCs w:val="24"/>
        </w:rPr>
        <w:t>СТАНДАРТ СРЕДНЕГО ОБЩЕГО ОБРАЗОВАНИЯ</w:t>
      </w:r>
    </w:p>
    <w:p w:rsidR="00021804" w:rsidRPr="00DB413A" w:rsidRDefault="00021804" w:rsidP="00DB413A">
      <w:pPr>
        <w:pStyle w:val="ConsPlusNormal"/>
        <w:jc w:val="center"/>
        <w:rPr>
          <w:rFonts w:ascii="Times New Roman" w:hAnsi="Times New Roman" w:cs="Times New Roman"/>
          <w:b/>
          <w:sz w:val="24"/>
          <w:szCs w:val="24"/>
        </w:rPr>
      </w:pPr>
      <w:r w:rsidRPr="00200EA4">
        <w:rPr>
          <w:rFonts w:ascii="Times New Roman" w:hAnsi="Times New Roman" w:cs="Times New Roman"/>
          <w:b/>
          <w:sz w:val="24"/>
          <w:szCs w:val="24"/>
        </w:rPr>
        <w:t>ПО РУССКОМУ ЯЗЫКУ</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Изучение русского языка уровне среднего общего образования направлено на достижение следующих целей: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культуроведческих компетенций.</w:t>
      </w:r>
    </w:p>
    <w:p w:rsidR="00021804" w:rsidRPr="00200EA4" w:rsidRDefault="00021804" w:rsidP="00DB413A">
      <w:pPr>
        <w:pStyle w:val="ConsPlusNormal"/>
        <w:jc w:val="both"/>
        <w:rPr>
          <w:rFonts w:ascii="Times New Roman" w:hAnsi="Times New Roman" w:cs="Times New Roman"/>
          <w:sz w:val="24"/>
          <w:szCs w:val="24"/>
        </w:rPr>
      </w:pPr>
    </w:p>
    <w:p w:rsidR="00021804" w:rsidRPr="00200EA4" w:rsidRDefault="00021804" w:rsidP="00021804">
      <w:pPr>
        <w:pStyle w:val="ConsPlusNormal"/>
        <w:jc w:val="center"/>
        <w:outlineLvl w:val="4"/>
        <w:rPr>
          <w:rFonts w:ascii="Times New Roman" w:hAnsi="Times New Roman" w:cs="Times New Roman"/>
          <w:sz w:val="24"/>
          <w:szCs w:val="24"/>
          <w:u w:val="single"/>
        </w:rPr>
      </w:pPr>
      <w:r w:rsidRPr="00200EA4">
        <w:rPr>
          <w:rFonts w:ascii="Times New Roman" w:hAnsi="Times New Roman" w:cs="Times New Roman"/>
          <w:sz w:val="24"/>
          <w:szCs w:val="24"/>
          <w:u w:val="single"/>
        </w:rPr>
        <w:t>Требования к уровню подготовки выпускников</w:t>
      </w:r>
    </w:p>
    <w:p w:rsidR="00021804" w:rsidRPr="00200EA4" w:rsidRDefault="00021804" w:rsidP="00021804">
      <w:pPr>
        <w:pStyle w:val="ConsPlusNormal"/>
        <w:ind w:firstLine="540"/>
        <w:jc w:val="both"/>
        <w:rPr>
          <w:rFonts w:ascii="Times New Roman" w:hAnsi="Times New Roman" w:cs="Times New Roman"/>
          <w:sz w:val="24"/>
          <w:szCs w:val="24"/>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В результате изучения русского языка ученик должен:</w:t>
      </w:r>
    </w:p>
    <w:p w:rsidR="00021804" w:rsidRPr="00200EA4" w:rsidRDefault="00021804" w:rsidP="00021804">
      <w:pPr>
        <w:pStyle w:val="ConsPlusNormal"/>
        <w:ind w:firstLine="540"/>
        <w:jc w:val="both"/>
        <w:rPr>
          <w:rFonts w:ascii="Times New Roman" w:hAnsi="Times New Roman" w:cs="Times New Roman"/>
          <w:b/>
          <w:sz w:val="24"/>
          <w:szCs w:val="24"/>
        </w:rPr>
      </w:pPr>
      <w:r w:rsidRPr="00200EA4">
        <w:rPr>
          <w:rFonts w:ascii="Times New Roman" w:hAnsi="Times New Roman" w:cs="Times New Roman"/>
          <w:b/>
          <w:sz w:val="24"/>
          <w:szCs w:val="24"/>
        </w:rPr>
        <w:t>знать/понимать: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связь языка и истории, культуры русского и других народов;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основные единицы и уровни языка, их признаки и взаимосвязь;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21804" w:rsidRPr="00200EA4" w:rsidRDefault="00021804" w:rsidP="00021804">
      <w:pPr>
        <w:pStyle w:val="ConsPlusNormal"/>
        <w:ind w:firstLine="540"/>
        <w:jc w:val="both"/>
        <w:rPr>
          <w:rFonts w:ascii="Times New Roman" w:hAnsi="Times New Roman" w:cs="Times New Roman"/>
          <w:b/>
          <w:sz w:val="24"/>
          <w:szCs w:val="24"/>
        </w:rPr>
      </w:pPr>
      <w:r w:rsidRPr="00200EA4">
        <w:rPr>
          <w:rFonts w:ascii="Times New Roman" w:hAnsi="Times New Roman" w:cs="Times New Roman"/>
          <w:b/>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аудирование и чтение:</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говорение и письмо:</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xml:space="preserve">- применять в практике речевого общения основные орфоэпические, лексические, грамматические </w:t>
      </w:r>
      <w:r w:rsidRPr="00200EA4">
        <w:rPr>
          <w:rFonts w:ascii="Times New Roman" w:hAnsi="Times New Roman" w:cs="Times New Roman"/>
          <w:sz w:val="24"/>
          <w:szCs w:val="24"/>
        </w:rPr>
        <w:lastRenderedPageBreak/>
        <w:t>нормы современного русского литературного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200EA4" w:rsidRDefault="00021804" w:rsidP="00021804">
      <w:pPr>
        <w:widowControl w:val="0"/>
        <w:spacing w:after="0" w:line="240" w:lineRule="auto"/>
        <w:jc w:val="both"/>
        <w:rPr>
          <w:rFonts w:ascii="Times New Roman" w:hAnsi="Times New Roman"/>
          <w:sz w:val="24"/>
          <w:szCs w:val="24"/>
        </w:rPr>
      </w:pPr>
    </w:p>
    <w:p w:rsidR="00021804" w:rsidRPr="00200EA4" w:rsidRDefault="00021804" w:rsidP="00021804">
      <w:pPr>
        <w:widowControl w:val="0"/>
        <w:spacing w:after="0" w:line="240" w:lineRule="auto"/>
        <w:jc w:val="both"/>
        <w:rPr>
          <w:rFonts w:ascii="Times New Roman" w:hAnsi="Times New Roman"/>
          <w:b/>
          <w:i/>
          <w:sz w:val="24"/>
          <w:szCs w:val="24"/>
        </w:rPr>
      </w:pPr>
      <w:r w:rsidRPr="00200EA4">
        <w:rPr>
          <w:rFonts w:ascii="Times New Roman" w:hAnsi="Times New Roman"/>
          <w:b/>
          <w:sz w:val="24"/>
          <w:szCs w:val="24"/>
        </w:rPr>
        <w:t xml:space="preserve">ЛИТЕРАТУРА </w:t>
      </w:r>
    </w:p>
    <w:p w:rsidR="00021804" w:rsidRPr="00200EA4" w:rsidRDefault="00021804" w:rsidP="00021804">
      <w:pPr>
        <w:pStyle w:val="ConsPlusNormal"/>
        <w:ind w:firstLine="540"/>
        <w:jc w:val="both"/>
        <w:rPr>
          <w:rFonts w:ascii="Times New Roman" w:hAnsi="Times New Roman" w:cs="Times New Roman"/>
          <w:sz w:val="24"/>
          <w:szCs w:val="24"/>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Изучение литературы на уровне среднего (полного) общего образования направлено на достижение следующих целей: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021804" w:rsidRPr="00200EA4" w:rsidRDefault="00021804" w:rsidP="00DB413A">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021804" w:rsidRPr="00200EA4" w:rsidRDefault="00021804" w:rsidP="00021804">
      <w:pPr>
        <w:pStyle w:val="ConsPlusNormal"/>
        <w:jc w:val="center"/>
        <w:outlineLvl w:val="4"/>
        <w:rPr>
          <w:rFonts w:ascii="Times New Roman" w:hAnsi="Times New Roman" w:cs="Times New Roman"/>
          <w:sz w:val="24"/>
          <w:szCs w:val="24"/>
          <w:u w:val="single"/>
        </w:rPr>
      </w:pPr>
      <w:r w:rsidRPr="00200EA4">
        <w:rPr>
          <w:rFonts w:ascii="Times New Roman" w:hAnsi="Times New Roman" w:cs="Times New Roman"/>
          <w:sz w:val="24"/>
          <w:szCs w:val="24"/>
          <w:u w:val="single"/>
        </w:rPr>
        <w:t>Требования к уровню подготовки выпускников</w:t>
      </w:r>
    </w:p>
    <w:p w:rsidR="00021804" w:rsidRPr="00200EA4" w:rsidRDefault="00021804" w:rsidP="00021804">
      <w:pPr>
        <w:pStyle w:val="ConsPlusNormal"/>
        <w:ind w:firstLine="540"/>
        <w:jc w:val="both"/>
        <w:rPr>
          <w:rFonts w:ascii="Times New Roman" w:hAnsi="Times New Roman" w:cs="Times New Roman"/>
          <w:sz w:val="24"/>
          <w:szCs w:val="24"/>
          <w:u w:val="single"/>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В результате изучения литературы ученик должен:</w:t>
      </w:r>
    </w:p>
    <w:p w:rsidR="00021804" w:rsidRPr="00200EA4" w:rsidRDefault="00021804" w:rsidP="00021804">
      <w:pPr>
        <w:pStyle w:val="ConsPlusNormal"/>
        <w:ind w:firstLine="540"/>
        <w:jc w:val="both"/>
        <w:rPr>
          <w:rFonts w:ascii="Times New Roman" w:hAnsi="Times New Roman" w:cs="Times New Roman"/>
          <w:b/>
          <w:sz w:val="24"/>
          <w:szCs w:val="24"/>
        </w:rPr>
      </w:pPr>
      <w:r w:rsidRPr="00200EA4">
        <w:rPr>
          <w:rFonts w:ascii="Times New Roman" w:hAnsi="Times New Roman" w:cs="Times New Roman"/>
          <w:b/>
          <w:sz w:val="24"/>
          <w:szCs w:val="24"/>
        </w:rPr>
        <w:t>знать/понимать: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образную природу словесного искусства;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содержание изученных литературных произведений;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основные факты жизни и творчества писателей-классиков XIX - XX вв.;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основные теоретико-литературные понятия;</w:t>
      </w:r>
    </w:p>
    <w:p w:rsidR="00021804" w:rsidRPr="00200EA4" w:rsidRDefault="00021804" w:rsidP="00021804">
      <w:pPr>
        <w:pStyle w:val="ConsPlusNormal"/>
        <w:ind w:firstLine="540"/>
        <w:jc w:val="both"/>
        <w:rPr>
          <w:rFonts w:ascii="Times New Roman" w:hAnsi="Times New Roman" w:cs="Times New Roman"/>
          <w:b/>
          <w:sz w:val="24"/>
          <w:szCs w:val="24"/>
        </w:rPr>
      </w:pPr>
      <w:r w:rsidRPr="00200EA4">
        <w:rPr>
          <w:rFonts w:ascii="Times New Roman" w:hAnsi="Times New Roman" w:cs="Times New Roman"/>
          <w:b/>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воспроизводить содержание литературного произведения;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определять род и жанр произведения;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сопоставлять литературные произведения;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выявлять авторскую позицию;</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аргументированно формулировать свое отношение к прочитанному произведению;</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писать рецензии на прочитанные произведения и сочинения разных жанров на литературные темы.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участия в диалоге или дискуссии;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определения своего круга чтения и оценки литературных произведений;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pStyle w:val="5"/>
        <w:spacing w:before="0" w:line="240" w:lineRule="auto"/>
        <w:jc w:val="both"/>
        <w:rPr>
          <w:rFonts w:ascii="Times New Roman" w:hAnsi="Times New Roman"/>
          <w:color w:val="auto"/>
          <w:sz w:val="24"/>
          <w:szCs w:val="24"/>
        </w:rPr>
      </w:pPr>
      <w:r w:rsidRPr="00200EA4">
        <w:rPr>
          <w:rFonts w:ascii="Times New Roman" w:hAnsi="Times New Roman"/>
          <w:b/>
          <w:color w:val="auto"/>
          <w:sz w:val="24"/>
          <w:szCs w:val="24"/>
        </w:rPr>
        <w:t>ИНОСТРАННЫЕ ЯЗЫКИ (АНГЛИЙСКИЙ</w:t>
      </w:r>
      <w:r w:rsidRPr="00200EA4">
        <w:rPr>
          <w:rFonts w:ascii="Times New Roman" w:hAnsi="Times New Roman"/>
          <w:i/>
          <w:color w:val="auto"/>
          <w:sz w:val="24"/>
          <w:szCs w:val="24"/>
        </w:rPr>
        <w:t>)</w:t>
      </w:r>
      <w:r w:rsidRPr="00200EA4">
        <w:rPr>
          <w:rFonts w:ascii="Times New Roman" w:hAnsi="Times New Roman"/>
          <w:color w:val="auto"/>
          <w:sz w:val="24"/>
          <w:szCs w:val="24"/>
        </w:rPr>
        <w:t xml:space="preserve"> </w:t>
      </w:r>
    </w:p>
    <w:p w:rsidR="00021804" w:rsidRPr="00200EA4" w:rsidRDefault="00021804" w:rsidP="00021804">
      <w:pPr>
        <w:spacing w:after="0" w:line="240" w:lineRule="auto"/>
        <w:ind w:firstLine="567"/>
        <w:jc w:val="both"/>
        <w:rPr>
          <w:rFonts w:ascii="Times New Roman" w:hAnsi="Times New Roman"/>
          <w:b/>
          <w:sz w:val="24"/>
          <w:szCs w:val="24"/>
        </w:rPr>
      </w:pPr>
      <w:r w:rsidRPr="00200EA4">
        <w:rPr>
          <w:rFonts w:ascii="Times New Roman" w:hAnsi="Times New Roman"/>
          <w:b/>
          <w:sz w:val="24"/>
          <w:szCs w:val="24"/>
        </w:rPr>
        <w:t>В результате изучения иностранного языка в старшей школе учащийся должен</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Знать/понимать</w:t>
      </w:r>
    </w:p>
    <w:p w:rsidR="00021804" w:rsidRPr="00200EA4" w:rsidRDefault="00021804" w:rsidP="00021804">
      <w:pPr>
        <w:numPr>
          <w:ilvl w:val="0"/>
          <w:numId w:val="10"/>
        </w:numPr>
        <w:spacing w:after="0" w:line="240" w:lineRule="auto"/>
        <w:rPr>
          <w:rFonts w:ascii="Times New Roman" w:hAnsi="Times New Roman"/>
          <w:sz w:val="24"/>
          <w:szCs w:val="24"/>
        </w:rPr>
      </w:pPr>
      <w:r w:rsidRPr="00200EA4">
        <w:rPr>
          <w:rFonts w:ascii="Times New Roman" w:hAnsi="Times New Roman"/>
          <w:sz w:val="24"/>
          <w:szCs w:val="24"/>
        </w:rPr>
        <w:t>значения новых лексических единиц, связанных с тематикой данного этапа и с соответствующими ситуациями общения;</w:t>
      </w:r>
    </w:p>
    <w:p w:rsidR="00021804" w:rsidRPr="00200EA4" w:rsidRDefault="00021804" w:rsidP="00021804">
      <w:pPr>
        <w:numPr>
          <w:ilvl w:val="0"/>
          <w:numId w:val="10"/>
        </w:numPr>
        <w:spacing w:after="0" w:line="240" w:lineRule="auto"/>
        <w:rPr>
          <w:rFonts w:ascii="Times New Roman" w:hAnsi="Times New Roman"/>
          <w:sz w:val="24"/>
          <w:szCs w:val="24"/>
        </w:rPr>
      </w:pPr>
      <w:r w:rsidRPr="00200EA4">
        <w:rPr>
          <w:rFonts w:ascii="Times New Roman" w:hAnsi="Times New Roman"/>
          <w:sz w:val="24"/>
          <w:szCs w:val="24"/>
        </w:rPr>
        <w:lastRenderedPageBreak/>
        <w:t>языковой материал</w:t>
      </w:r>
      <w:r w:rsidRPr="00200EA4">
        <w:rPr>
          <w:rFonts w:ascii="Times New Roman" w:hAnsi="Times New Roman"/>
          <w:b/>
          <w:sz w:val="24"/>
          <w:szCs w:val="24"/>
        </w:rPr>
        <w:t xml:space="preserve">: </w:t>
      </w:r>
      <w:r w:rsidRPr="00200EA4">
        <w:rPr>
          <w:rFonts w:ascii="Times New Roman" w:hAnsi="Times New Roman"/>
          <w:sz w:val="24"/>
          <w:szCs w:val="24"/>
        </w:rPr>
        <w:t>идиоматические выражения, оценочную лексику, единицы речевого этикета, обслуживающие ситуации общения в рамках новых тем</w:t>
      </w:r>
      <w:r>
        <w:rPr>
          <w:rFonts w:ascii="Times New Roman" w:hAnsi="Times New Roman"/>
          <w:sz w:val="24"/>
          <w:szCs w:val="24"/>
        </w:rPr>
        <w:t>.</w:t>
      </w:r>
    </w:p>
    <w:p w:rsidR="00021804" w:rsidRPr="00200EA4" w:rsidRDefault="00021804" w:rsidP="00021804">
      <w:pPr>
        <w:numPr>
          <w:ilvl w:val="0"/>
          <w:numId w:val="10"/>
        </w:numPr>
        <w:spacing w:after="0" w:line="240" w:lineRule="auto"/>
        <w:jc w:val="both"/>
        <w:rPr>
          <w:rFonts w:ascii="Times New Roman" w:hAnsi="Times New Roman"/>
          <w:sz w:val="24"/>
          <w:szCs w:val="24"/>
        </w:rPr>
      </w:pPr>
      <w:r w:rsidRPr="00200EA4">
        <w:rPr>
          <w:rFonts w:ascii="Times New Roman" w:hAnsi="Times New Roman"/>
          <w:sz w:val="24"/>
          <w:szCs w:val="24"/>
        </w:rPr>
        <w:t>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021804" w:rsidRPr="00200EA4" w:rsidRDefault="00021804" w:rsidP="00021804">
      <w:pPr>
        <w:numPr>
          <w:ilvl w:val="0"/>
          <w:numId w:val="10"/>
        </w:numPr>
        <w:spacing w:after="0" w:line="240" w:lineRule="auto"/>
        <w:rPr>
          <w:rFonts w:ascii="Times New Roman" w:hAnsi="Times New Roman"/>
          <w:sz w:val="24"/>
          <w:szCs w:val="24"/>
        </w:rPr>
      </w:pPr>
      <w:r w:rsidRPr="00200EA4">
        <w:rPr>
          <w:rFonts w:ascii="Times New Roman" w:hAnsi="Times New Roman"/>
          <w:sz w:val="24"/>
          <w:szCs w:val="24"/>
        </w:rPr>
        <w:t>лингвострановедческую и страноведческую информацию</w:t>
      </w:r>
      <w:r>
        <w:rPr>
          <w:rFonts w:ascii="Times New Roman" w:hAnsi="Times New Roman"/>
          <w:sz w:val="24"/>
          <w:szCs w:val="24"/>
        </w:rPr>
        <w:t>.</w:t>
      </w:r>
    </w:p>
    <w:p w:rsidR="00021804" w:rsidRPr="00200EA4" w:rsidRDefault="00021804" w:rsidP="00021804">
      <w:pPr>
        <w:tabs>
          <w:tab w:val="num" w:pos="0"/>
        </w:tabs>
        <w:spacing w:after="0" w:line="240" w:lineRule="auto"/>
        <w:ind w:left="567"/>
        <w:jc w:val="both"/>
        <w:rPr>
          <w:rFonts w:ascii="Times New Roman" w:hAnsi="Times New Roman"/>
          <w:sz w:val="24"/>
          <w:szCs w:val="24"/>
        </w:rPr>
      </w:pPr>
      <w:r w:rsidRPr="00200EA4">
        <w:rPr>
          <w:rFonts w:ascii="Times New Roman" w:hAnsi="Times New Roman"/>
          <w:b/>
          <w:sz w:val="24"/>
          <w:szCs w:val="24"/>
        </w:rPr>
        <w:t>уметь</w:t>
      </w:r>
    </w:p>
    <w:p w:rsidR="00021804" w:rsidRPr="00200EA4" w:rsidRDefault="00021804" w:rsidP="00021804">
      <w:pPr>
        <w:tabs>
          <w:tab w:val="num" w:pos="0"/>
        </w:tabs>
        <w:spacing w:after="0" w:line="240" w:lineRule="auto"/>
        <w:ind w:firstLine="567"/>
        <w:rPr>
          <w:rFonts w:ascii="Times New Roman" w:hAnsi="Times New Roman"/>
          <w:sz w:val="24"/>
          <w:szCs w:val="24"/>
        </w:rPr>
      </w:pPr>
      <w:r w:rsidRPr="00200EA4">
        <w:rPr>
          <w:rFonts w:ascii="Times New Roman" w:hAnsi="Times New Roman"/>
          <w:b/>
          <w:i/>
          <w:sz w:val="24"/>
          <w:szCs w:val="24"/>
        </w:rPr>
        <w:t>говорение</w:t>
      </w:r>
    </w:p>
    <w:p w:rsidR="00021804" w:rsidRPr="00200EA4" w:rsidRDefault="00021804" w:rsidP="00021804">
      <w:pPr>
        <w:numPr>
          <w:ilvl w:val="0"/>
          <w:numId w:val="11"/>
        </w:numPr>
        <w:spacing w:after="0" w:line="240" w:lineRule="auto"/>
        <w:rPr>
          <w:rFonts w:ascii="Times New Roman" w:hAnsi="Times New Roman"/>
          <w:sz w:val="24"/>
          <w:szCs w:val="24"/>
        </w:rPr>
      </w:pPr>
      <w:r w:rsidRPr="00200EA4">
        <w:rPr>
          <w:rFonts w:ascii="Times New Roman" w:hAnsi="Times New Roman"/>
          <w:sz w:val="24"/>
          <w:szCs w:val="24"/>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021804" w:rsidRPr="00200EA4" w:rsidRDefault="00021804" w:rsidP="00021804">
      <w:pPr>
        <w:numPr>
          <w:ilvl w:val="0"/>
          <w:numId w:val="11"/>
        </w:numPr>
        <w:spacing w:after="0" w:line="240" w:lineRule="auto"/>
        <w:rPr>
          <w:rFonts w:ascii="Times New Roman" w:hAnsi="Times New Roman"/>
          <w:sz w:val="24"/>
          <w:szCs w:val="24"/>
        </w:rPr>
      </w:pPr>
      <w:r w:rsidRPr="00200EA4">
        <w:rPr>
          <w:rFonts w:ascii="Times New Roman" w:hAnsi="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rPr>
          <w:rFonts w:ascii="Times New Roman" w:hAnsi="Times New Roman"/>
          <w:sz w:val="24"/>
          <w:szCs w:val="24"/>
        </w:rPr>
        <w:t>.</w:t>
      </w:r>
    </w:p>
    <w:p w:rsidR="00021804" w:rsidRPr="00200EA4" w:rsidRDefault="00021804" w:rsidP="00021804">
      <w:pPr>
        <w:numPr>
          <w:ilvl w:val="0"/>
          <w:numId w:val="11"/>
        </w:numPr>
        <w:spacing w:after="0" w:line="240" w:lineRule="auto"/>
        <w:rPr>
          <w:rFonts w:ascii="Times New Roman" w:hAnsi="Times New Roman"/>
          <w:sz w:val="24"/>
          <w:szCs w:val="24"/>
        </w:rPr>
      </w:pPr>
      <w:r w:rsidRPr="00200EA4">
        <w:rPr>
          <w:rFonts w:ascii="Times New Roman" w:hAnsi="Times New Roman"/>
          <w:sz w:val="24"/>
          <w:szCs w:val="24"/>
        </w:rPr>
        <w:t>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w:t>
      </w:r>
    </w:p>
    <w:p w:rsidR="00021804" w:rsidRPr="00200EA4" w:rsidRDefault="00021804" w:rsidP="00021804">
      <w:pPr>
        <w:tabs>
          <w:tab w:val="num" w:pos="0"/>
        </w:tabs>
        <w:spacing w:after="0" w:line="240" w:lineRule="auto"/>
        <w:ind w:firstLine="567"/>
        <w:rPr>
          <w:rFonts w:ascii="Times New Roman" w:hAnsi="Times New Roman"/>
          <w:sz w:val="24"/>
          <w:szCs w:val="24"/>
        </w:rPr>
      </w:pPr>
      <w:r w:rsidRPr="00200EA4">
        <w:rPr>
          <w:rFonts w:ascii="Times New Roman" w:hAnsi="Times New Roman"/>
          <w:b/>
          <w:i/>
          <w:sz w:val="24"/>
          <w:szCs w:val="24"/>
        </w:rPr>
        <w:t>аудирование</w:t>
      </w:r>
    </w:p>
    <w:p w:rsidR="00021804" w:rsidRPr="00200EA4" w:rsidRDefault="00021804" w:rsidP="00021804">
      <w:pPr>
        <w:numPr>
          <w:ilvl w:val="0"/>
          <w:numId w:val="12"/>
        </w:numPr>
        <w:spacing w:after="0" w:line="240" w:lineRule="auto"/>
        <w:rPr>
          <w:rFonts w:ascii="Times New Roman" w:hAnsi="Times New Roman"/>
          <w:sz w:val="24"/>
          <w:szCs w:val="24"/>
        </w:rPr>
      </w:pPr>
      <w:r w:rsidRPr="00200EA4">
        <w:rPr>
          <w:rFonts w:ascii="Times New Roman" w:hAnsi="Times New Roman"/>
          <w:sz w:val="24"/>
          <w:szCs w:val="24"/>
        </w:rPr>
        <w:t>понимать относительно полно (общий смысл) высказывания на изучаемом иностранном языке в различных ситуациях общения;</w:t>
      </w:r>
    </w:p>
    <w:p w:rsidR="00021804" w:rsidRPr="00200EA4" w:rsidRDefault="00021804" w:rsidP="00021804">
      <w:pPr>
        <w:numPr>
          <w:ilvl w:val="0"/>
          <w:numId w:val="12"/>
        </w:numPr>
        <w:spacing w:after="0" w:line="240" w:lineRule="auto"/>
        <w:rPr>
          <w:rFonts w:ascii="Times New Roman" w:hAnsi="Times New Roman"/>
          <w:sz w:val="24"/>
          <w:szCs w:val="24"/>
        </w:rPr>
      </w:pPr>
      <w:r w:rsidRPr="00200EA4">
        <w:rPr>
          <w:rFonts w:ascii="Times New Roman" w:hAnsi="Times New Roman"/>
          <w:sz w:val="24"/>
          <w:szCs w:val="24"/>
        </w:rPr>
        <w:t>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021804" w:rsidRPr="00200EA4" w:rsidRDefault="00021804" w:rsidP="00021804">
      <w:pPr>
        <w:numPr>
          <w:ilvl w:val="0"/>
          <w:numId w:val="12"/>
        </w:numPr>
        <w:spacing w:after="0" w:line="240" w:lineRule="auto"/>
        <w:rPr>
          <w:rFonts w:ascii="Times New Roman" w:hAnsi="Times New Roman"/>
          <w:sz w:val="24"/>
          <w:szCs w:val="24"/>
        </w:rPr>
      </w:pPr>
      <w:r w:rsidRPr="00200EA4">
        <w:rPr>
          <w:rFonts w:ascii="Times New Roman" w:hAnsi="Times New Roman"/>
          <w:sz w:val="24"/>
          <w:szCs w:val="24"/>
        </w:rPr>
        <w:t>оценивать важность/новизну информации, определять свое отношение к ней;</w:t>
      </w:r>
    </w:p>
    <w:p w:rsidR="00021804" w:rsidRPr="00200EA4" w:rsidRDefault="00021804" w:rsidP="00021804">
      <w:pPr>
        <w:tabs>
          <w:tab w:val="num" w:pos="0"/>
        </w:tabs>
        <w:spacing w:after="0" w:line="240" w:lineRule="auto"/>
        <w:ind w:firstLine="567"/>
        <w:rPr>
          <w:rFonts w:ascii="Times New Roman" w:hAnsi="Times New Roman"/>
          <w:sz w:val="24"/>
          <w:szCs w:val="24"/>
        </w:rPr>
      </w:pPr>
      <w:r w:rsidRPr="00200EA4">
        <w:rPr>
          <w:rFonts w:ascii="Times New Roman" w:hAnsi="Times New Roman"/>
          <w:b/>
          <w:i/>
          <w:sz w:val="24"/>
          <w:szCs w:val="24"/>
        </w:rPr>
        <w:t xml:space="preserve"> чтение</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читать аутентичные тексты разных стилей (публицистические, художественные, научно-популярные, прагматические, а также несложные специальные тексты,), используя основные виды чтения (ознакомительное, изучающее, просмотровое/ поисковое) в зависимости от коммуникативной задачи;</w:t>
      </w:r>
    </w:p>
    <w:p w:rsidR="00021804" w:rsidRPr="00200EA4" w:rsidRDefault="00021804" w:rsidP="00021804">
      <w:pPr>
        <w:tabs>
          <w:tab w:val="num" w:pos="0"/>
        </w:tabs>
        <w:spacing w:after="0" w:line="240" w:lineRule="auto"/>
        <w:ind w:firstLine="567"/>
        <w:rPr>
          <w:rFonts w:ascii="Times New Roman" w:hAnsi="Times New Roman"/>
          <w:sz w:val="24"/>
          <w:szCs w:val="24"/>
        </w:rPr>
      </w:pPr>
      <w:r w:rsidRPr="00200EA4">
        <w:rPr>
          <w:rFonts w:ascii="Times New Roman" w:hAnsi="Times New Roman"/>
          <w:b/>
          <w:i/>
          <w:sz w:val="24"/>
          <w:szCs w:val="24"/>
        </w:rPr>
        <w:t xml:space="preserve"> письменная речь</w:t>
      </w:r>
    </w:p>
    <w:p w:rsidR="00021804" w:rsidRPr="00DB413A" w:rsidRDefault="00021804" w:rsidP="00DB413A">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021804" w:rsidRDefault="00021804" w:rsidP="00021804">
      <w:pPr>
        <w:spacing w:after="0" w:line="240" w:lineRule="auto"/>
        <w:rPr>
          <w:rFonts w:ascii="Times New Roman" w:hAnsi="Times New Roman"/>
          <w:b/>
          <w:sz w:val="24"/>
          <w:szCs w:val="24"/>
        </w:rPr>
      </w:pPr>
    </w:p>
    <w:p w:rsidR="00021804" w:rsidRPr="00200EA4" w:rsidRDefault="00021804" w:rsidP="00021804">
      <w:pPr>
        <w:spacing w:after="0" w:line="240" w:lineRule="auto"/>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успешного взаимодействия в различных ситуациях общения; соблюдения этикетных норм межкультурного общения;</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 xml:space="preserve">расширения возможностей в использовании новых информационных технологий в профессионально-ориентированных целях; </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расширения возможностей трудоустройства и продолжения образования;</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участия в профильно-ориентированных Интернет-форумах, межкультурных проектах, конкурсах, олимпиадах;</w:t>
      </w:r>
    </w:p>
    <w:p w:rsidR="00021804" w:rsidRPr="00200EA4" w:rsidRDefault="00021804" w:rsidP="00021804">
      <w:pPr>
        <w:numPr>
          <w:ilvl w:val="0"/>
          <w:numId w:val="13"/>
        </w:numPr>
        <w:spacing w:after="0" w:line="240" w:lineRule="auto"/>
        <w:rPr>
          <w:rFonts w:ascii="Times New Roman" w:hAnsi="Times New Roman"/>
          <w:sz w:val="24"/>
          <w:szCs w:val="24"/>
        </w:rPr>
      </w:pPr>
      <w:r w:rsidRPr="00200EA4">
        <w:rPr>
          <w:rFonts w:ascii="Times New Roman" w:hAnsi="Times New Roman"/>
          <w:sz w:val="24"/>
          <w:szCs w:val="24"/>
        </w:rPr>
        <w:t>обогащения своего мировосприятия, осознания места и роли родного и иностранного языков в сокровищнице мировой культуры.</w:t>
      </w:r>
    </w:p>
    <w:p w:rsidR="00021804" w:rsidRPr="00200EA4" w:rsidRDefault="00021804" w:rsidP="00021804">
      <w:pPr>
        <w:spacing w:after="0" w:line="240" w:lineRule="auto"/>
        <w:rPr>
          <w:rFonts w:ascii="Times New Roman" w:hAnsi="Times New Roman"/>
          <w:sz w:val="24"/>
          <w:szCs w:val="24"/>
        </w:rPr>
      </w:pPr>
    </w:p>
    <w:p w:rsidR="00021804" w:rsidRPr="00200EA4" w:rsidRDefault="00021804" w:rsidP="00021804">
      <w:pPr>
        <w:spacing w:after="0" w:line="240" w:lineRule="auto"/>
        <w:rPr>
          <w:rFonts w:ascii="Times New Roman" w:hAnsi="Times New Roman"/>
          <w:b/>
          <w:sz w:val="24"/>
          <w:szCs w:val="24"/>
        </w:rPr>
      </w:pPr>
      <w:r w:rsidRPr="00200EA4">
        <w:rPr>
          <w:rFonts w:ascii="Times New Roman" w:hAnsi="Times New Roman"/>
          <w:b/>
          <w:sz w:val="24"/>
          <w:szCs w:val="24"/>
        </w:rPr>
        <w:t xml:space="preserve">МАТЕМАТИКА </w:t>
      </w:r>
      <w:r>
        <w:rPr>
          <w:rFonts w:ascii="Times New Roman" w:hAnsi="Times New Roman"/>
          <w:b/>
          <w:sz w:val="24"/>
          <w:szCs w:val="24"/>
        </w:rPr>
        <w:t xml:space="preserve"> (алгебра и начала анализа, геометрия)</w:t>
      </w:r>
    </w:p>
    <w:p w:rsidR="00021804" w:rsidRPr="00200EA4" w:rsidRDefault="00021804" w:rsidP="00DB413A">
      <w:pPr>
        <w:pStyle w:val="ConsPlusNormal"/>
        <w:jc w:val="both"/>
        <w:rPr>
          <w:rFonts w:ascii="Times New Roman" w:hAnsi="Times New Roman" w:cs="Times New Roman"/>
          <w:sz w:val="24"/>
          <w:szCs w:val="24"/>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Изучение математики на уровне среднего (полного) общего образования направлено на достижение следующих целей: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lastRenderedPageBreak/>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21804" w:rsidRPr="00200EA4" w:rsidRDefault="00021804" w:rsidP="00021804">
      <w:pPr>
        <w:pStyle w:val="ConsPlusNormal"/>
        <w:jc w:val="both"/>
        <w:rPr>
          <w:rFonts w:ascii="Times New Roman" w:hAnsi="Times New Roman" w:cs="Times New Roman"/>
          <w:sz w:val="24"/>
          <w:szCs w:val="24"/>
        </w:rPr>
      </w:pPr>
    </w:p>
    <w:p w:rsidR="00021804" w:rsidRPr="00200EA4" w:rsidRDefault="00021804" w:rsidP="00021804">
      <w:pPr>
        <w:pStyle w:val="ConsPlusNormal"/>
        <w:jc w:val="center"/>
        <w:outlineLvl w:val="4"/>
        <w:rPr>
          <w:rFonts w:ascii="Times New Roman" w:hAnsi="Times New Roman" w:cs="Times New Roman"/>
          <w:sz w:val="24"/>
          <w:szCs w:val="24"/>
          <w:u w:val="single"/>
        </w:rPr>
      </w:pPr>
      <w:r w:rsidRPr="00200EA4">
        <w:rPr>
          <w:rFonts w:ascii="Times New Roman" w:hAnsi="Times New Roman" w:cs="Times New Roman"/>
          <w:sz w:val="24"/>
          <w:szCs w:val="24"/>
          <w:u w:val="single"/>
        </w:rPr>
        <w:t>Требования к уровню подготовки выпускников</w:t>
      </w:r>
    </w:p>
    <w:p w:rsidR="00021804" w:rsidRPr="00200EA4" w:rsidRDefault="00021804" w:rsidP="00021804">
      <w:pPr>
        <w:pStyle w:val="ConsPlusNormal"/>
        <w:ind w:firstLine="540"/>
        <w:jc w:val="both"/>
        <w:rPr>
          <w:rFonts w:ascii="Times New Roman" w:hAnsi="Times New Roman" w:cs="Times New Roman"/>
          <w:sz w:val="24"/>
          <w:szCs w:val="24"/>
          <w:u w:val="single"/>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В результате изучения математики ученик должен:</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b/>
          <w:sz w:val="24"/>
          <w:szCs w:val="24"/>
        </w:rPr>
        <w:t>знать/понимать</w:t>
      </w:r>
      <w:r w:rsidRPr="00200EA4">
        <w:rPr>
          <w:rFonts w:ascii="Times New Roman" w:hAnsi="Times New Roman" w:cs="Times New Roman"/>
          <w:sz w:val="24"/>
          <w:szCs w:val="24"/>
        </w:rPr>
        <w:t>:</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вероятностный характер различных процессов окружающего мира.</w:t>
      </w:r>
    </w:p>
    <w:p w:rsidR="00021804" w:rsidRPr="00200EA4" w:rsidRDefault="00021804" w:rsidP="00021804">
      <w:pPr>
        <w:pStyle w:val="ConsPlusNormal"/>
        <w:jc w:val="both"/>
        <w:outlineLvl w:val="5"/>
        <w:rPr>
          <w:rFonts w:ascii="Times New Roman" w:hAnsi="Times New Roman" w:cs="Times New Roman"/>
          <w:sz w:val="24"/>
          <w:szCs w:val="24"/>
        </w:rPr>
      </w:pPr>
      <w:r w:rsidRPr="00200EA4">
        <w:rPr>
          <w:rFonts w:ascii="Times New Roman" w:hAnsi="Times New Roman" w:cs="Times New Roman"/>
          <w:sz w:val="24"/>
          <w:szCs w:val="24"/>
        </w:rPr>
        <w:t>Алгебра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200EA4" w:rsidRDefault="00021804" w:rsidP="00021804">
      <w:pPr>
        <w:pStyle w:val="ConsPlusNormal"/>
        <w:jc w:val="both"/>
        <w:outlineLvl w:val="5"/>
        <w:rPr>
          <w:rFonts w:ascii="Times New Roman" w:hAnsi="Times New Roman" w:cs="Times New Roman"/>
          <w:sz w:val="24"/>
          <w:szCs w:val="24"/>
        </w:rPr>
      </w:pPr>
      <w:r w:rsidRPr="00200EA4">
        <w:rPr>
          <w:rFonts w:ascii="Times New Roman" w:hAnsi="Times New Roman" w:cs="Times New Roman"/>
          <w:sz w:val="24"/>
          <w:szCs w:val="24"/>
        </w:rPr>
        <w:t>Функции и графики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строить графики изученных функций;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описывать по графику поведение и свойства функций, находить по графику функции наибольшие и наименьшие значения;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решать уравнения, простейшие системы уравнений;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w:t>
      </w:r>
      <w:r w:rsidRPr="00200EA4">
        <w:rPr>
          <w:rFonts w:ascii="Times New Roman" w:hAnsi="Times New Roman" w:cs="Times New Roman"/>
          <w:sz w:val="24"/>
          <w:szCs w:val="24"/>
        </w:rPr>
        <w:lastRenderedPageBreak/>
        <w:t>деятельности, в основе которых лежат знания по данному учебному предмету.</w:t>
      </w:r>
    </w:p>
    <w:p w:rsidR="00021804" w:rsidRPr="00C022DC" w:rsidRDefault="00021804" w:rsidP="00021804">
      <w:pPr>
        <w:pStyle w:val="ConsPlusNormal"/>
        <w:ind w:firstLine="540"/>
        <w:jc w:val="both"/>
        <w:outlineLvl w:val="5"/>
        <w:rPr>
          <w:rFonts w:ascii="Times New Roman" w:hAnsi="Times New Roman" w:cs="Times New Roman"/>
          <w:b/>
          <w:sz w:val="24"/>
          <w:szCs w:val="24"/>
        </w:rPr>
      </w:pPr>
      <w:r w:rsidRPr="00C022DC">
        <w:rPr>
          <w:rFonts w:ascii="Times New Roman" w:hAnsi="Times New Roman" w:cs="Times New Roman"/>
          <w:b/>
          <w:sz w:val="24"/>
          <w:szCs w:val="24"/>
        </w:rPr>
        <w:t>Начала математического анализа</w:t>
      </w:r>
    </w:p>
    <w:p w:rsidR="00021804" w:rsidRPr="00200EA4" w:rsidRDefault="00021804" w:rsidP="00021804">
      <w:pPr>
        <w:pStyle w:val="ConsPlusNormal"/>
        <w:ind w:firstLine="540"/>
        <w:jc w:val="both"/>
        <w:outlineLvl w:val="5"/>
        <w:rPr>
          <w:rFonts w:ascii="Times New Roman" w:hAnsi="Times New Roman" w:cs="Times New Roman"/>
          <w:sz w:val="24"/>
          <w:szCs w:val="24"/>
        </w:rPr>
      </w:pPr>
      <w:r w:rsidRPr="00200EA4">
        <w:rPr>
          <w:rFonts w:ascii="Times New Roman" w:hAnsi="Times New Roman" w:cs="Times New Roman"/>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C022DC" w:rsidRDefault="00021804" w:rsidP="00021804">
      <w:pPr>
        <w:pStyle w:val="ConsPlusNormal"/>
        <w:jc w:val="both"/>
        <w:outlineLvl w:val="5"/>
        <w:rPr>
          <w:rFonts w:ascii="Times New Roman" w:hAnsi="Times New Roman" w:cs="Times New Roman"/>
          <w:b/>
          <w:sz w:val="24"/>
          <w:szCs w:val="24"/>
        </w:rPr>
      </w:pPr>
      <w:r w:rsidRPr="00C022DC">
        <w:rPr>
          <w:rFonts w:ascii="Times New Roman" w:hAnsi="Times New Roman" w:cs="Times New Roman"/>
          <w:b/>
          <w:sz w:val="24"/>
          <w:szCs w:val="24"/>
        </w:rPr>
        <w:t>Уравнения и неравенства</w:t>
      </w:r>
    </w:p>
    <w:p w:rsidR="00021804" w:rsidRPr="00200EA4" w:rsidRDefault="00021804" w:rsidP="00021804">
      <w:pPr>
        <w:pStyle w:val="ConsPlusNormal"/>
        <w:ind w:firstLine="540"/>
        <w:jc w:val="both"/>
        <w:rPr>
          <w:rFonts w:ascii="Times New Roman" w:hAnsi="Times New Roman" w:cs="Times New Roman"/>
          <w:sz w:val="24"/>
          <w:szCs w:val="24"/>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b/>
          <w:sz w:val="24"/>
          <w:szCs w:val="24"/>
        </w:rPr>
        <w:t>Уметь</w:t>
      </w:r>
      <w:r w:rsidRPr="00200EA4">
        <w:rPr>
          <w:rFonts w:ascii="Times New Roman" w:hAnsi="Times New Roman" w:cs="Times New Roman"/>
          <w:sz w:val="24"/>
          <w:szCs w:val="24"/>
        </w:rPr>
        <w:t>:</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составлять уравнения и неравенства по условию задачи;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использовать для приближенного решения уравнений и неравенств, графический метод;</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изображать на координатной плоскости множества решений простейших уравнений и их систем;</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построения и исследования простейших математических моделей;</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C022DC" w:rsidRDefault="00021804" w:rsidP="00021804">
      <w:pPr>
        <w:pStyle w:val="ConsPlusNormal"/>
        <w:ind w:firstLine="540"/>
        <w:jc w:val="both"/>
        <w:outlineLvl w:val="5"/>
        <w:rPr>
          <w:rFonts w:ascii="Times New Roman" w:hAnsi="Times New Roman" w:cs="Times New Roman"/>
          <w:b/>
          <w:sz w:val="24"/>
          <w:szCs w:val="24"/>
        </w:rPr>
      </w:pPr>
      <w:r w:rsidRPr="00C022DC">
        <w:rPr>
          <w:rFonts w:ascii="Times New Roman" w:hAnsi="Times New Roman" w:cs="Times New Roman"/>
          <w:b/>
          <w:sz w:val="24"/>
          <w:szCs w:val="24"/>
        </w:rPr>
        <w:t>Элементы комбинаторики, статистики и теории вероятностей</w:t>
      </w:r>
    </w:p>
    <w:p w:rsidR="00021804" w:rsidRPr="00200EA4" w:rsidRDefault="00021804" w:rsidP="00021804">
      <w:pPr>
        <w:pStyle w:val="ConsPlusNormal"/>
        <w:jc w:val="both"/>
        <w:rPr>
          <w:rFonts w:ascii="Times New Roman" w:hAnsi="Times New Roman" w:cs="Times New Roman"/>
          <w:sz w:val="24"/>
          <w:szCs w:val="24"/>
        </w:rPr>
      </w:pPr>
      <w:r w:rsidRPr="00200EA4">
        <w:rPr>
          <w:rFonts w:ascii="Times New Roman" w:hAnsi="Times New Roman" w:cs="Times New Roman"/>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анализа реальных числовых данных, представленных в виде диаграмм, графиков;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анализа информации статистического характера;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Pr="00C022DC" w:rsidRDefault="00021804" w:rsidP="00021804">
      <w:pPr>
        <w:pStyle w:val="ConsPlusNormal"/>
        <w:ind w:firstLine="540"/>
        <w:jc w:val="both"/>
        <w:rPr>
          <w:rFonts w:ascii="Times New Roman" w:hAnsi="Times New Roman" w:cs="Times New Roman"/>
          <w:b/>
          <w:sz w:val="24"/>
          <w:szCs w:val="24"/>
        </w:rPr>
      </w:pPr>
    </w:p>
    <w:p w:rsidR="00021804" w:rsidRPr="00C022DC" w:rsidRDefault="00021804" w:rsidP="00021804">
      <w:pPr>
        <w:pStyle w:val="ConsPlusNormal"/>
        <w:ind w:firstLine="540"/>
        <w:jc w:val="both"/>
        <w:outlineLvl w:val="5"/>
        <w:rPr>
          <w:rFonts w:ascii="Times New Roman" w:hAnsi="Times New Roman" w:cs="Times New Roman"/>
          <w:b/>
          <w:sz w:val="24"/>
          <w:szCs w:val="24"/>
        </w:rPr>
      </w:pPr>
      <w:r w:rsidRPr="00C022DC">
        <w:rPr>
          <w:rFonts w:ascii="Times New Roman" w:hAnsi="Times New Roman" w:cs="Times New Roman"/>
          <w:b/>
          <w:sz w:val="24"/>
          <w:szCs w:val="24"/>
        </w:rPr>
        <w:t>Геометрия</w:t>
      </w:r>
    </w:p>
    <w:p w:rsidR="00021804" w:rsidRPr="00200EA4" w:rsidRDefault="00021804" w:rsidP="00021804">
      <w:pPr>
        <w:pStyle w:val="ConsPlusNormal"/>
        <w:ind w:firstLine="540"/>
        <w:jc w:val="both"/>
        <w:rPr>
          <w:rFonts w:ascii="Times New Roman" w:hAnsi="Times New Roman" w:cs="Times New Roman"/>
          <w:sz w:val="24"/>
          <w:szCs w:val="24"/>
        </w:rPr>
      </w:pP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Уметь:</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описывать взаимное расположение прямых и плоскостей в пространстве, аргументировать свои осуждения об этом расположении.</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анализировать в простейших случаях взаимное расположение объектов в пространстве;</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изображать основные многогранники и круглые тела; выполнять чертежи по условиям задач;</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строить простейшие сечения куба, призмы, пирамиды.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использовать при решении стереометрических задач планиметрические факты и методы;</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проводить доказательные рассуждения в ходе решения задач;</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021804" w:rsidRPr="00200EA4" w:rsidRDefault="00021804" w:rsidP="00021804">
      <w:pPr>
        <w:pStyle w:val="ConsPlusNormal"/>
        <w:ind w:firstLine="540"/>
        <w:jc w:val="both"/>
        <w:rPr>
          <w:rFonts w:ascii="Times New Roman" w:hAnsi="Times New Roman" w:cs="Times New Roman"/>
          <w:sz w:val="24"/>
          <w:szCs w:val="24"/>
        </w:rPr>
      </w:pPr>
      <w:r w:rsidRPr="00200EA4">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21804" w:rsidRDefault="00021804" w:rsidP="00021804">
      <w:pPr>
        <w:spacing w:after="0" w:line="240" w:lineRule="auto"/>
        <w:rPr>
          <w:rFonts w:ascii="Times New Roman" w:hAnsi="Times New Roman"/>
          <w:b/>
          <w:sz w:val="24"/>
          <w:szCs w:val="24"/>
        </w:rPr>
      </w:pPr>
    </w:p>
    <w:p w:rsidR="00021804" w:rsidRPr="00200EA4" w:rsidRDefault="00021804" w:rsidP="00021804">
      <w:pPr>
        <w:spacing w:after="0" w:line="240" w:lineRule="auto"/>
        <w:rPr>
          <w:rFonts w:ascii="Times New Roman" w:hAnsi="Times New Roman"/>
          <w:sz w:val="24"/>
          <w:szCs w:val="24"/>
        </w:rPr>
      </w:pPr>
      <w:r w:rsidRPr="00200EA4">
        <w:rPr>
          <w:rFonts w:ascii="Times New Roman" w:hAnsi="Times New Roman"/>
          <w:b/>
          <w:bCs/>
          <w:sz w:val="24"/>
          <w:szCs w:val="24"/>
        </w:rPr>
        <w:t>Требования к уровню подготовки выпускников по геометрии</w:t>
      </w:r>
    </w:p>
    <w:p w:rsidR="00021804" w:rsidRPr="00200EA4" w:rsidRDefault="00021804" w:rsidP="00021804">
      <w:pPr>
        <w:spacing w:after="0" w:line="240" w:lineRule="auto"/>
        <w:rPr>
          <w:rFonts w:ascii="Times New Roman" w:hAnsi="Times New Roman"/>
          <w:b/>
          <w:sz w:val="24"/>
          <w:szCs w:val="24"/>
        </w:rPr>
      </w:pPr>
      <w:r w:rsidRPr="00200EA4">
        <w:rPr>
          <w:rFonts w:ascii="Times New Roman" w:hAnsi="Times New Roman"/>
          <w:b/>
          <w:sz w:val="24"/>
          <w:szCs w:val="24"/>
        </w:rPr>
        <w:t xml:space="preserve">уметь: </w:t>
      </w:r>
    </w:p>
    <w:p w:rsidR="00021804" w:rsidRPr="00200EA4" w:rsidRDefault="00021804" w:rsidP="00021804">
      <w:pPr>
        <w:numPr>
          <w:ilvl w:val="0"/>
          <w:numId w:val="14"/>
        </w:numPr>
        <w:spacing w:after="0" w:line="240" w:lineRule="auto"/>
        <w:rPr>
          <w:rFonts w:ascii="Times New Roman" w:hAnsi="Times New Roman"/>
          <w:sz w:val="24"/>
          <w:szCs w:val="24"/>
        </w:rPr>
      </w:pPr>
      <w:r w:rsidRPr="00200EA4">
        <w:rPr>
          <w:rFonts w:ascii="Times New Roman" w:hAnsi="Times New Roman"/>
          <w:sz w:val="24"/>
          <w:szCs w:val="24"/>
        </w:rPr>
        <w:t>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rsidR="00021804" w:rsidRPr="00200EA4" w:rsidRDefault="00021804" w:rsidP="00021804">
      <w:pPr>
        <w:numPr>
          <w:ilvl w:val="0"/>
          <w:numId w:val="14"/>
        </w:numPr>
        <w:spacing w:after="0" w:line="240" w:lineRule="auto"/>
        <w:rPr>
          <w:rFonts w:ascii="Times New Roman" w:hAnsi="Times New Roman"/>
          <w:sz w:val="24"/>
          <w:szCs w:val="24"/>
        </w:rPr>
      </w:pPr>
      <w:r w:rsidRPr="00200EA4">
        <w:rPr>
          <w:rFonts w:ascii="Times New Roman" w:hAnsi="Times New Roman"/>
          <w:sz w:val="24"/>
          <w:szCs w:val="24"/>
        </w:rPr>
        <w:t>изображать геометрические фигуры и тела, выполнять чертёж по условию задачи;</w:t>
      </w:r>
    </w:p>
    <w:p w:rsidR="00021804" w:rsidRPr="00200EA4" w:rsidRDefault="00021804" w:rsidP="00021804">
      <w:pPr>
        <w:numPr>
          <w:ilvl w:val="0"/>
          <w:numId w:val="14"/>
        </w:numPr>
        <w:spacing w:after="0" w:line="240" w:lineRule="auto"/>
        <w:rPr>
          <w:rFonts w:ascii="Times New Roman" w:hAnsi="Times New Roman"/>
          <w:sz w:val="24"/>
          <w:szCs w:val="24"/>
        </w:rPr>
      </w:pPr>
      <w:r w:rsidRPr="00200EA4">
        <w:rPr>
          <w:rFonts w:ascii="Times New Roman" w:hAnsi="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021804" w:rsidRPr="00200EA4" w:rsidRDefault="00021804" w:rsidP="00021804">
      <w:pPr>
        <w:numPr>
          <w:ilvl w:val="0"/>
          <w:numId w:val="14"/>
        </w:numPr>
        <w:spacing w:after="0" w:line="240" w:lineRule="auto"/>
        <w:rPr>
          <w:rFonts w:ascii="Times New Roman" w:hAnsi="Times New Roman"/>
          <w:sz w:val="24"/>
          <w:szCs w:val="24"/>
        </w:rPr>
      </w:pPr>
      <w:r w:rsidRPr="00200EA4">
        <w:rPr>
          <w:rFonts w:ascii="Times New Roman" w:hAnsi="Times New Roman"/>
          <w:sz w:val="24"/>
          <w:szCs w:val="24"/>
        </w:rPr>
        <w:t>проводить доказательные рассуждения при решении задач, доказывать основные теоремы курса;</w:t>
      </w:r>
    </w:p>
    <w:p w:rsidR="00021804" w:rsidRPr="00200EA4" w:rsidRDefault="00021804" w:rsidP="00021804">
      <w:pPr>
        <w:numPr>
          <w:ilvl w:val="0"/>
          <w:numId w:val="14"/>
        </w:numPr>
        <w:spacing w:before="100" w:beforeAutospacing="1" w:after="100" w:afterAutospacing="1" w:line="240" w:lineRule="auto"/>
        <w:rPr>
          <w:rFonts w:ascii="Times New Roman" w:hAnsi="Times New Roman"/>
          <w:sz w:val="24"/>
          <w:szCs w:val="24"/>
        </w:rPr>
      </w:pPr>
      <w:r w:rsidRPr="00200EA4">
        <w:rPr>
          <w:rFonts w:ascii="Times New Roman" w:hAnsi="Times New Roman"/>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021804" w:rsidRPr="00200EA4" w:rsidRDefault="00021804" w:rsidP="00021804">
      <w:pPr>
        <w:numPr>
          <w:ilvl w:val="0"/>
          <w:numId w:val="14"/>
        </w:numPr>
        <w:spacing w:before="100" w:beforeAutospacing="1" w:after="100" w:afterAutospacing="1" w:line="240" w:lineRule="auto"/>
        <w:rPr>
          <w:rFonts w:ascii="Times New Roman" w:hAnsi="Times New Roman"/>
          <w:sz w:val="24"/>
          <w:szCs w:val="24"/>
        </w:rPr>
      </w:pPr>
      <w:r w:rsidRPr="00200EA4">
        <w:rPr>
          <w:rFonts w:ascii="Times New Roman" w:hAnsi="Times New Roman"/>
          <w:sz w:val="24"/>
          <w:szCs w:val="24"/>
        </w:rPr>
        <w:t>применять координатно-векторный метод для вычисления отношений, расстояний и углов;</w:t>
      </w:r>
    </w:p>
    <w:p w:rsidR="00021804" w:rsidRPr="00200EA4" w:rsidRDefault="00021804" w:rsidP="00021804">
      <w:pPr>
        <w:numPr>
          <w:ilvl w:val="0"/>
          <w:numId w:val="14"/>
        </w:numPr>
        <w:spacing w:after="0" w:line="240" w:lineRule="auto"/>
        <w:rPr>
          <w:rFonts w:ascii="Times New Roman" w:hAnsi="Times New Roman"/>
          <w:sz w:val="24"/>
          <w:szCs w:val="24"/>
        </w:rPr>
      </w:pPr>
      <w:r w:rsidRPr="00200EA4">
        <w:rPr>
          <w:rFonts w:ascii="Times New Roman" w:hAnsi="Times New Roman"/>
          <w:sz w:val="24"/>
          <w:szCs w:val="24"/>
        </w:rPr>
        <w:t>строить сечения многогранников и изображать сечения тел вращения;</w:t>
      </w:r>
    </w:p>
    <w:p w:rsidR="00021804" w:rsidRPr="00200EA4" w:rsidRDefault="00021804" w:rsidP="00021804">
      <w:pPr>
        <w:spacing w:after="0" w:line="240" w:lineRule="auto"/>
        <w:ind w:left="720"/>
        <w:rPr>
          <w:rFonts w:ascii="Times New Roman" w:hAnsi="Times New Roman"/>
          <w:sz w:val="24"/>
          <w:szCs w:val="24"/>
        </w:rPr>
      </w:pPr>
    </w:p>
    <w:p w:rsidR="00021804" w:rsidRPr="00200EA4" w:rsidRDefault="00021804" w:rsidP="00021804">
      <w:pPr>
        <w:spacing w:after="0" w:line="240" w:lineRule="auto"/>
        <w:rPr>
          <w:rFonts w:ascii="Times New Roman" w:hAnsi="Times New Roman"/>
          <w:b/>
          <w:sz w:val="24"/>
          <w:szCs w:val="24"/>
        </w:rPr>
      </w:pPr>
      <w:r w:rsidRPr="00200EA4">
        <w:rPr>
          <w:rFonts w:ascii="Times New Roman" w:hAnsi="Times New Roman"/>
          <w:b/>
          <w:sz w:val="24"/>
          <w:szCs w:val="24"/>
        </w:rPr>
        <w:t xml:space="preserve">использовать приобретённые знания и умения в практической деятельности и повседневной жизни для: </w:t>
      </w:r>
    </w:p>
    <w:p w:rsidR="00021804" w:rsidRPr="00200EA4" w:rsidRDefault="00021804" w:rsidP="00021804">
      <w:pPr>
        <w:numPr>
          <w:ilvl w:val="0"/>
          <w:numId w:val="15"/>
        </w:numPr>
        <w:spacing w:after="0" w:line="240" w:lineRule="auto"/>
        <w:rPr>
          <w:rFonts w:ascii="Times New Roman" w:hAnsi="Times New Roman"/>
          <w:sz w:val="24"/>
          <w:szCs w:val="24"/>
        </w:rPr>
      </w:pPr>
      <w:r w:rsidRPr="00200EA4">
        <w:rPr>
          <w:rFonts w:ascii="Times New Roman" w:hAnsi="Times New Roman"/>
          <w:sz w:val="24"/>
          <w:szCs w:val="24"/>
        </w:rPr>
        <w:t>исследования (моделирования) несложных практических ситуаций на основе изученных формул и свойств фигур;</w:t>
      </w:r>
    </w:p>
    <w:p w:rsidR="00021804" w:rsidRPr="00200EA4" w:rsidRDefault="00021804" w:rsidP="00021804">
      <w:pPr>
        <w:widowControl w:val="0"/>
        <w:numPr>
          <w:ilvl w:val="0"/>
          <w:numId w:val="15"/>
        </w:numPr>
        <w:spacing w:before="100" w:beforeAutospacing="1" w:after="100" w:afterAutospacing="1" w:line="240" w:lineRule="auto"/>
        <w:rPr>
          <w:rFonts w:ascii="Times New Roman" w:hAnsi="Times New Roman"/>
          <w:b/>
          <w:sz w:val="24"/>
          <w:szCs w:val="24"/>
        </w:rPr>
      </w:pPr>
      <w:r w:rsidRPr="00200EA4">
        <w:rPr>
          <w:rFonts w:ascii="Times New Roman" w:hAnsi="Times New Roman"/>
          <w:sz w:val="24"/>
          <w:szCs w:val="24"/>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021804" w:rsidRPr="00200EA4" w:rsidRDefault="00021804" w:rsidP="00021804">
      <w:pPr>
        <w:widowControl w:val="0"/>
        <w:spacing w:after="0" w:line="240" w:lineRule="auto"/>
        <w:rPr>
          <w:rFonts w:ascii="Times New Roman" w:hAnsi="Times New Roman"/>
          <w:b/>
          <w:sz w:val="24"/>
          <w:szCs w:val="24"/>
        </w:rPr>
      </w:pPr>
      <w:r w:rsidRPr="00200EA4">
        <w:rPr>
          <w:rFonts w:ascii="Times New Roman" w:hAnsi="Times New Roman"/>
          <w:b/>
          <w:sz w:val="24"/>
          <w:szCs w:val="24"/>
        </w:rPr>
        <w:t>ИНФОРМАТИКА И ИНФОРМАЦИОННО-КОММУНИКАЦИОННЫЕ ТЕХНОЛОГИИ</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информатики и ИКТ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w:t>
      </w:r>
      <w:r w:rsidRPr="00200EA4">
        <w:rPr>
          <w:rFonts w:ascii="Times New Roman" w:hAnsi="Times New Roman"/>
          <w:b/>
          <w:sz w:val="24"/>
          <w:szCs w:val="24"/>
          <w:u w:val="single"/>
          <w:lang w:val="en-US"/>
        </w:rPr>
        <w:t>/</w:t>
      </w:r>
      <w:r w:rsidRPr="00200EA4">
        <w:rPr>
          <w:rFonts w:ascii="Times New Roman" w:hAnsi="Times New Roman"/>
          <w:b/>
          <w:sz w:val="24"/>
          <w:szCs w:val="24"/>
          <w:u w:val="single"/>
        </w:rPr>
        <w:t>понимать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назначение и виды информационных моделей, описывающих реальные объекты и процессы;</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назначение и функции операционных систем;</w:t>
      </w:r>
    </w:p>
    <w:p w:rsidR="00021804" w:rsidRPr="00200EA4" w:rsidRDefault="00021804" w:rsidP="00021804">
      <w:pPr>
        <w:spacing w:after="0" w:line="240" w:lineRule="auto"/>
        <w:jc w:val="both"/>
        <w:rPr>
          <w:rFonts w:ascii="Times New Roman" w:hAnsi="Times New Roman"/>
          <w:b/>
          <w:sz w:val="24"/>
          <w:szCs w:val="24"/>
          <w:u w:val="single"/>
        </w:rPr>
      </w:pP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распознавать и описывать информационные процессы в социальных, биологических и технических системах;</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использовать готовые информационные модели, оценивать их соответствие реальному объекту и целям моделирования;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оценивать достоверность информации, сопоставляя различные источники;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иллюстрировать учебные работы с использованием средств информационных технологий;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создавать информационные объекты сложной структуры, в том числе гипертекстовые документы;</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lastRenderedPageBreak/>
        <w:t>наглядно представлять числовые показатели и динамику их изменения с помощью программ деловой графики;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соблюдать правила техники безопасности и гигиенические рекомендации при использовании средств ИКТ;</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автоматизации коммуникационной деятельности;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соблюдения этических и правовых норм при работе с информацией;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эффективной организации индивидуального информационного пространства.</w:t>
      </w:r>
    </w:p>
    <w:p w:rsidR="00021804" w:rsidRPr="00200EA4" w:rsidRDefault="00021804" w:rsidP="00021804">
      <w:pPr>
        <w:spacing w:after="0" w:line="240" w:lineRule="auto"/>
        <w:jc w:val="both"/>
        <w:rPr>
          <w:rFonts w:ascii="Times New Roman" w:hAnsi="Times New Roman"/>
          <w:b/>
          <w:sz w:val="24"/>
          <w:szCs w:val="24"/>
          <w:u w:val="single"/>
        </w:rPr>
      </w:pP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t>ИСТОРИЯ</w:t>
      </w:r>
    </w:p>
    <w:p w:rsidR="00021804" w:rsidRDefault="00021804" w:rsidP="00021804">
      <w:pPr>
        <w:spacing w:after="0" w:line="240" w:lineRule="auto"/>
        <w:jc w:val="both"/>
        <w:rPr>
          <w:rFonts w:ascii="Times New Roman" w:hAnsi="Times New Roman"/>
          <w:b/>
          <w:i/>
          <w:sz w:val="24"/>
          <w:szCs w:val="24"/>
        </w:rPr>
      </w:pP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истории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факты, процессы и явления, характеризующие целостность отечественной и всемирной истории;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периодизацию всемирной и отечественной истории;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современные версии и трактовки важнейших проблем отечественной и всемирной истории;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историческую обусловленность современных общественных процессов;</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особенности исторического пути России, ее роль в мировом сообществе;</w:t>
      </w:r>
    </w:p>
    <w:p w:rsidR="00021804" w:rsidRPr="00200EA4" w:rsidRDefault="00021804" w:rsidP="00021804">
      <w:pPr>
        <w:spacing w:after="0" w:line="240" w:lineRule="auto"/>
        <w:jc w:val="both"/>
        <w:rPr>
          <w:rFonts w:ascii="Times New Roman" w:hAnsi="Times New Roman"/>
          <w:b/>
          <w:sz w:val="24"/>
          <w:szCs w:val="24"/>
          <w:u w:val="single"/>
        </w:rPr>
      </w:pP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проводить поиск исторической информации в источниках разного типа;</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различать в исторической информации факты и мнения, исторические описания и исторические объяснения;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представлять результаты изучения исторического материала в формах конспекта, реферата, рецензии;</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использования навыков исторического анализа при критическом восприятии получаемой извне социальной информации;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соотнесения своих действий и поступков окружающих с исторически возникшими формами социального поведения;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21804" w:rsidRPr="00200EA4" w:rsidRDefault="00021804" w:rsidP="00021804">
      <w:pPr>
        <w:spacing w:after="0" w:line="240" w:lineRule="auto"/>
        <w:jc w:val="both"/>
        <w:rPr>
          <w:rFonts w:ascii="Times New Roman" w:hAnsi="Times New Roman"/>
          <w:b/>
          <w:sz w:val="24"/>
          <w:szCs w:val="24"/>
          <w:u w:val="single"/>
        </w:rPr>
      </w:pP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lastRenderedPageBreak/>
        <w:t>ОБЩЕСТВОЗНАНИЕ</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sz w:val="24"/>
          <w:szCs w:val="24"/>
        </w:rPr>
        <w:t>В результате изучения обществознания учащийся должен</w:t>
      </w:r>
    </w:p>
    <w:p w:rsidR="00021804" w:rsidRPr="00200EA4" w:rsidRDefault="00021804" w:rsidP="00021804">
      <w:pPr>
        <w:pStyle w:val="ab"/>
        <w:tabs>
          <w:tab w:val="num" w:pos="1080"/>
          <w:tab w:val="num" w:pos="1497"/>
        </w:tabs>
        <w:spacing w:line="240" w:lineRule="auto"/>
        <w:rPr>
          <w:sz w:val="24"/>
          <w:szCs w:val="24"/>
        </w:rPr>
      </w:pPr>
      <w:r w:rsidRPr="00200EA4">
        <w:rPr>
          <w:b/>
          <w:sz w:val="24"/>
          <w:szCs w:val="24"/>
          <w:u w:val="single"/>
        </w:rPr>
        <w:t>знать/понимать</w:t>
      </w:r>
      <w:r w:rsidRPr="00200EA4">
        <w:rPr>
          <w:b/>
          <w:i/>
          <w:sz w:val="24"/>
          <w:szCs w:val="24"/>
        </w:rPr>
        <w:t xml:space="preserve"> </w:t>
      </w:r>
    </w:p>
    <w:p w:rsidR="00021804" w:rsidRPr="00200EA4" w:rsidRDefault="00021804" w:rsidP="00021804">
      <w:pPr>
        <w:pStyle w:val="ab"/>
        <w:numPr>
          <w:ilvl w:val="0"/>
          <w:numId w:val="7"/>
        </w:numPr>
        <w:tabs>
          <w:tab w:val="num" w:pos="1080"/>
          <w:tab w:val="num" w:pos="1497"/>
        </w:tabs>
        <w:spacing w:line="240" w:lineRule="auto"/>
        <w:ind w:left="0" w:firstLine="0"/>
        <w:rPr>
          <w:sz w:val="24"/>
          <w:szCs w:val="24"/>
        </w:rPr>
      </w:pPr>
      <w:r w:rsidRPr="00200EA4">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21804" w:rsidRPr="00200EA4" w:rsidRDefault="00021804" w:rsidP="00021804">
      <w:pPr>
        <w:pStyle w:val="ab"/>
        <w:numPr>
          <w:ilvl w:val="0"/>
          <w:numId w:val="7"/>
        </w:numPr>
        <w:tabs>
          <w:tab w:val="num" w:pos="1080"/>
          <w:tab w:val="num" w:pos="1497"/>
        </w:tabs>
        <w:spacing w:line="240" w:lineRule="auto"/>
        <w:ind w:left="0" w:firstLine="0"/>
        <w:rPr>
          <w:sz w:val="24"/>
          <w:szCs w:val="24"/>
        </w:rPr>
      </w:pPr>
      <w:r w:rsidRPr="00200EA4">
        <w:rPr>
          <w:sz w:val="24"/>
          <w:szCs w:val="24"/>
        </w:rPr>
        <w:t xml:space="preserve">тенденции развития общества в целом как сложной динамичной системы, а также важнейших социальных институтов; </w:t>
      </w:r>
    </w:p>
    <w:p w:rsidR="00021804" w:rsidRPr="00200EA4" w:rsidRDefault="00021804" w:rsidP="00021804">
      <w:pPr>
        <w:pStyle w:val="ab"/>
        <w:numPr>
          <w:ilvl w:val="0"/>
          <w:numId w:val="7"/>
        </w:numPr>
        <w:tabs>
          <w:tab w:val="num" w:pos="1080"/>
          <w:tab w:val="num" w:pos="1497"/>
        </w:tabs>
        <w:spacing w:line="240" w:lineRule="auto"/>
        <w:ind w:left="0" w:firstLine="0"/>
        <w:rPr>
          <w:sz w:val="24"/>
          <w:szCs w:val="24"/>
        </w:rPr>
      </w:pPr>
      <w:r w:rsidRPr="00200EA4">
        <w:rPr>
          <w:sz w:val="24"/>
          <w:szCs w:val="24"/>
        </w:rPr>
        <w:t>необходимость регулирования общественных отношений, сущность социальных норм, механизмы правового регулирования;</w:t>
      </w:r>
    </w:p>
    <w:p w:rsidR="00021804" w:rsidRPr="00200EA4" w:rsidRDefault="00021804" w:rsidP="00021804">
      <w:pPr>
        <w:numPr>
          <w:ilvl w:val="0"/>
          <w:numId w:val="7"/>
        </w:numPr>
        <w:tabs>
          <w:tab w:val="num" w:pos="1080"/>
        </w:tabs>
        <w:ind w:left="0" w:firstLine="0"/>
        <w:jc w:val="both"/>
        <w:rPr>
          <w:rFonts w:ascii="Times New Roman" w:hAnsi="Times New Roman"/>
          <w:sz w:val="24"/>
          <w:szCs w:val="24"/>
        </w:rPr>
      </w:pPr>
      <w:r w:rsidRPr="00200EA4">
        <w:rPr>
          <w:rFonts w:ascii="Times New Roman" w:hAnsi="Times New Roman"/>
          <w:sz w:val="24"/>
          <w:szCs w:val="24"/>
        </w:rPr>
        <w:t>особенности социально-гуманитарного познания;</w:t>
      </w:r>
    </w:p>
    <w:p w:rsidR="00021804" w:rsidRPr="00200EA4" w:rsidRDefault="00021804" w:rsidP="00021804">
      <w:pPr>
        <w:tabs>
          <w:tab w:val="num" w:pos="0"/>
        </w:tabs>
        <w:spacing w:after="0" w:line="240" w:lineRule="auto"/>
        <w:jc w:val="both"/>
        <w:rPr>
          <w:rFonts w:ascii="Times New Roman" w:hAnsi="Times New Roman"/>
          <w:b/>
          <w:color w:val="000000"/>
          <w:sz w:val="24"/>
          <w:szCs w:val="24"/>
        </w:rPr>
      </w:pPr>
      <w:r w:rsidRPr="00200EA4">
        <w:rPr>
          <w:rFonts w:ascii="Times New Roman" w:hAnsi="Times New Roman"/>
          <w:b/>
          <w:color w:val="000000"/>
          <w:sz w:val="24"/>
          <w:szCs w:val="24"/>
        </w:rPr>
        <w:t>уметь</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характеризовать</w:t>
      </w:r>
      <w:r w:rsidRPr="00200EA4">
        <w:rPr>
          <w:rFonts w:ascii="Times New Roman" w:hAnsi="Times New Roman"/>
          <w:i/>
          <w:sz w:val="24"/>
          <w:szCs w:val="24"/>
        </w:rPr>
        <w:t xml:space="preserve"> </w:t>
      </w:r>
      <w:r w:rsidRPr="00200EA4">
        <w:rPr>
          <w:rFonts w:ascii="Times New Roman" w:hAnsi="Times New Roman"/>
          <w:sz w:val="24"/>
          <w:szCs w:val="24"/>
        </w:rPr>
        <w:t xml:space="preserve">основные социальные объекты, выделяя их существенные признаки, закономерности развития; </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анализировать</w:t>
      </w:r>
      <w:r w:rsidRPr="00200EA4">
        <w:rPr>
          <w:rFonts w:ascii="Times New Roman" w:hAnsi="Times New Roman"/>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объяснять</w:t>
      </w:r>
      <w:r w:rsidRPr="00200EA4">
        <w:rPr>
          <w:rFonts w:ascii="Times New Roman" w:hAnsi="Times New Roman"/>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раскрывать на примерах</w:t>
      </w:r>
      <w:r w:rsidRPr="00200EA4">
        <w:rPr>
          <w:rFonts w:ascii="Times New Roman" w:hAnsi="Times New Roman"/>
          <w:sz w:val="24"/>
          <w:szCs w:val="24"/>
        </w:rPr>
        <w:t xml:space="preserve"> изученные теоретические положения и понятия социально-экономических и гуманитарных наук;</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осуществлять поиск</w:t>
      </w:r>
      <w:r w:rsidRPr="00200EA4">
        <w:rPr>
          <w:rFonts w:ascii="Times New Roman" w:hAnsi="Times New Roman"/>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оценивать</w:t>
      </w:r>
      <w:r w:rsidRPr="00200EA4">
        <w:rPr>
          <w:rFonts w:ascii="Times New Roman" w:hAnsi="Times New Roman"/>
          <w:i/>
          <w:sz w:val="24"/>
          <w:szCs w:val="24"/>
        </w:rPr>
        <w:t xml:space="preserve"> </w:t>
      </w:r>
      <w:r w:rsidRPr="00200EA4">
        <w:rPr>
          <w:rFonts w:ascii="Times New Roman" w:hAnsi="Times New Roman"/>
          <w:sz w:val="24"/>
          <w:szCs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формулировать</w:t>
      </w:r>
      <w:r w:rsidRPr="00200EA4">
        <w:rPr>
          <w:rFonts w:ascii="Times New Roman" w:hAnsi="Times New Roman"/>
          <w:i/>
          <w:sz w:val="24"/>
          <w:szCs w:val="24"/>
        </w:rPr>
        <w:t xml:space="preserve"> </w:t>
      </w:r>
      <w:r w:rsidRPr="00200EA4">
        <w:rPr>
          <w:rFonts w:ascii="Times New Roman" w:hAnsi="Times New Roman"/>
          <w:sz w:val="24"/>
          <w:szCs w:val="24"/>
        </w:rPr>
        <w:t>на основе приобретенных обществоведческих знаний собственные суждения и аргументы по определенным проблемам;</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подготавливать</w:t>
      </w:r>
      <w:r w:rsidRPr="00200EA4">
        <w:rPr>
          <w:rFonts w:ascii="Times New Roman" w:hAnsi="Times New Roman"/>
          <w:b/>
          <w:sz w:val="24"/>
          <w:szCs w:val="24"/>
        </w:rPr>
        <w:t xml:space="preserve"> </w:t>
      </w:r>
      <w:r w:rsidRPr="00200EA4">
        <w:rPr>
          <w:rFonts w:ascii="Times New Roman" w:hAnsi="Times New Roman"/>
          <w:sz w:val="24"/>
          <w:szCs w:val="24"/>
        </w:rPr>
        <w:t>устное выступление, творческую работу по социальной проблематике;</w:t>
      </w:r>
    </w:p>
    <w:p w:rsidR="00021804" w:rsidRPr="00200EA4" w:rsidRDefault="00021804" w:rsidP="00021804">
      <w:pPr>
        <w:numPr>
          <w:ilvl w:val="0"/>
          <w:numId w:val="8"/>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 xml:space="preserve">применять </w:t>
      </w:r>
      <w:r w:rsidRPr="00200EA4">
        <w:rPr>
          <w:rFonts w:ascii="Times New Roman" w:hAnsi="Times New Roman"/>
          <w:i/>
          <w:sz w:val="24"/>
          <w:szCs w:val="24"/>
        </w:rPr>
        <w:t>с</w:t>
      </w:r>
      <w:r w:rsidRPr="00200EA4">
        <w:rPr>
          <w:rFonts w:ascii="Times New Roman" w:hAnsi="Times New Roman"/>
          <w:sz w:val="24"/>
          <w:szCs w:val="24"/>
        </w:rPr>
        <w:t>оциально-экономические и гуманитарные знания в процессе решения познавательных задач по актуальным социальным проблемам;</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tabs>
          <w:tab w:val="num" w:pos="0"/>
        </w:tabs>
        <w:spacing w:after="0" w:line="240" w:lineRule="auto"/>
        <w:jc w:val="both"/>
        <w:rPr>
          <w:rFonts w:ascii="Times New Roman" w:hAnsi="Times New Roman"/>
          <w:b/>
          <w:color w:val="000000"/>
          <w:sz w:val="24"/>
          <w:szCs w:val="24"/>
        </w:rPr>
      </w:pPr>
      <w:r w:rsidRPr="00200EA4">
        <w:rPr>
          <w:rFonts w:ascii="Times New Roman" w:hAnsi="Times New Roman"/>
          <w:b/>
          <w:color w:val="000000"/>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совершенствования собственной познавательной деятельности; </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решения практических жизненных проблем, возникающих в социальной деятельности;</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ориентировки в актуальных общественных событиях, определения личной гражданской позиции;</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предвидения возможных последствий определенных социальных действий.</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оценки происходящих событий и поведения людей с точки зрения морали и права; </w:t>
      </w:r>
    </w:p>
    <w:p w:rsidR="00021804" w:rsidRPr="00200EA4"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021804" w:rsidRPr="00DB413A" w:rsidRDefault="00021804" w:rsidP="00021804">
      <w:pPr>
        <w:numPr>
          <w:ilvl w:val="0"/>
          <w:numId w:val="9"/>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021804" w:rsidRPr="00200EA4" w:rsidRDefault="00021804" w:rsidP="00021804">
      <w:pPr>
        <w:pStyle w:val="5"/>
        <w:spacing w:before="0" w:line="240" w:lineRule="auto"/>
        <w:jc w:val="both"/>
        <w:rPr>
          <w:rFonts w:ascii="Times New Roman" w:hAnsi="Times New Roman"/>
          <w:b/>
          <w:color w:val="auto"/>
          <w:sz w:val="24"/>
          <w:szCs w:val="24"/>
        </w:rPr>
      </w:pPr>
      <w:r w:rsidRPr="00200EA4">
        <w:rPr>
          <w:rFonts w:ascii="Times New Roman" w:hAnsi="Times New Roman"/>
          <w:b/>
          <w:color w:val="auto"/>
          <w:sz w:val="24"/>
          <w:szCs w:val="24"/>
        </w:rPr>
        <w:lastRenderedPageBreak/>
        <w:t>ГЕОГРАФИЯ</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географии учащийся должен</w:t>
      </w: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основные географические понятия и термины; традиционные и новые методы географических исследований;</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21804" w:rsidRPr="00DB413A"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определять и сравнивать</w:t>
      </w:r>
      <w:r w:rsidRPr="00200EA4">
        <w:rPr>
          <w:rFonts w:ascii="Times New Roman" w:hAnsi="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оценивать и объяснять</w:t>
      </w:r>
      <w:r w:rsidRPr="00200EA4">
        <w:rPr>
          <w:rFonts w:ascii="Times New Roman" w:hAnsi="Times New Roman"/>
          <w:sz w:val="24"/>
          <w:szCs w:val="24"/>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применять </w:t>
      </w:r>
      <w:r w:rsidRPr="00200EA4">
        <w:rPr>
          <w:rFonts w:ascii="Times New Roman" w:hAnsi="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составлять </w:t>
      </w:r>
      <w:r w:rsidRPr="00200EA4">
        <w:rPr>
          <w:rFonts w:ascii="Times New Roman" w:hAnsi="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сопоставлять </w:t>
      </w:r>
      <w:r w:rsidRPr="00200EA4">
        <w:rPr>
          <w:rFonts w:ascii="Times New Roman" w:hAnsi="Times New Roman"/>
          <w:sz w:val="24"/>
          <w:szCs w:val="24"/>
        </w:rPr>
        <w:t>географические карты различной тематики;</w:t>
      </w:r>
    </w:p>
    <w:p w:rsidR="00021804" w:rsidRPr="00200EA4" w:rsidRDefault="00021804" w:rsidP="00021804">
      <w:pPr>
        <w:overflowPunct w:val="0"/>
        <w:autoSpaceDE w:val="0"/>
        <w:autoSpaceDN w:val="0"/>
        <w:adjustRightInd w:val="0"/>
        <w:spacing w:after="0" w:line="240" w:lineRule="auto"/>
        <w:jc w:val="both"/>
        <w:textAlignment w:val="baseline"/>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выявления и объяснения географических аспектов различных текущих событий и ситуаций;</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21804" w:rsidRPr="00200EA4" w:rsidRDefault="00021804" w:rsidP="00021804">
      <w:pPr>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21804" w:rsidRPr="00200EA4" w:rsidRDefault="00021804" w:rsidP="00021804">
      <w:pPr>
        <w:spacing w:after="0" w:line="240" w:lineRule="auto"/>
        <w:jc w:val="both"/>
        <w:rPr>
          <w:rFonts w:ascii="Times New Roman" w:hAnsi="Times New Roman"/>
          <w:sz w:val="24"/>
          <w:szCs w:val="24"/>
          <w:u w:val="single"/>
        </w:rPr>
      </w:pPr>
    </w:p>
    <w:p w:rsidR="00021804" w:rsidRPr="00200EA4" w:rsidRDefault="00021804" w:rsidP="00021804">
      <w:pPr>
        <w:pStyle w:val="5"/>
        <w:spacing w:before="0" w:line="240" w:lineRule="auto"/>
        <w:jc w:val="both"/>
        <w:rPr>
          <w:rFonts w:ascii="Times New Roman" w:hAnsi="Times New Roman"/>
          <w:b/>
          <w:color w:val="auto"/>
          <w:sz w:val="24"/>
          <w:szCs w:val="24"/>
        </w:rPr>
      </w:pPr>
      <w:r w:rsidRPr="00200EA4">
        <w:rPr>
          <w:rFonts w:ascii="Times New Roman" w:hAnsi="Times New Roman"/>
          <w:b/>
          <w:color w:val="auto"/>
          <w:sz w:val="24"/>
          <w:szCs w:val="24"/>
        </w:rPr>
        <w:t>БИОЛОГИЯ</w:t>
      </w:r>
    </w:p>
    <w:p w:rsidR="00021804" w:rsidRPr="00200EA4" w:rsidRDefault="00021804" w:rsidP="00021804">
      <w:pPr>
        <w:pStyle w:val="5"/>
        <w:spacing w:before="0" w:line="240" w:lineRule="auto"/>
        <w:jc w:val="both"/>
        <w:rPr>
          <w:rFonts w:ascii="Times New Roman" w:hAnsi="Times New Roman"/>
          <w:color w:val="auto"/>
          <w:sz w:val="24"/>
          <w:szCs w:val="24"/>
        </w:rPr>
      </w:pPr>
      <w:r w:rsidRPr="00200EA4">
        <w:rPr>
          <w:rFonts w:ascii="Times New Roman" w:hAnsi="Times New Roman"/>
          <w:color w:val="auto"/>
          <w:sz w:val="24"/>
          <w:szCs w:val="24"/>
        </w:rPr>
        <w:t xml:space="preserve"> </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биологии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основные положения</w:t>
      </w:r>
      <w:r w:rsidRPr="00200EA4">
        <w:rPr>
          <w:rFonts w:ascii="Times New Roman" w:hAnsi="Times New Roman"/>
          <w:sz w:val="24"/>
          <w:szCs w:val="24"/>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строение биологических объектов:</w:t>
      </w:r>
      <w:r w:rsidRPr="00200EA4">
        <w:rPr>
          <w:rFonts w:ascii="Times New Roman" w:hAnsi="Times New Roman"/>
          <w:sz w:val="24"/>
          <w:szCs w:val="24"/>
        </w:rPr>
        <w:t xml:space="preserve"> клетки; генов и хромосом; вида и экосистем (структура); </w:t>
      </w:r>
    </w:p>
    <w:p w:rsidR="00021804" w:rsidRPr="00200EA4" w:rsidRDefault="00021804" w:rsidP="00021804">
      <w:pPr>
        <w:numPr>
          <w:ilvl w:val="0"/>
          <w:numId w:val="5"/>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сущность биологических процессов:</w:t>
      </w:r>
      <w:r w:rsidRPr="00200EA4">
        <w:rPr>
          <w:rFonts w:ascii="Times New Roman" w:hAnsi="Times New Roman"/>
          <w:sz w:val="24"/>
          <w:szCs w:val="24"/>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вклад выдающихся ученых</w:t>
      </w:r>
      <w:r w:rsidRPr="00200EA4">
        <w:rPr>
          <w:rFonts w:ascii="Times New Roman" w:hAnsi="Times New Roman"/>
          <w:sz w:val="24"/>
          <w:szCs w:val="24"/>
        </w:rPr>
        <w:t xml:space="preserve"> в развитие биологической науки; </w:t>
      </w:r>
    </w:p>
    <w:p w:rsidR="00021804" w:rsidRPr="00DB413A" w:rsidRDefault="00021804" w:rsidP="00021804">
      <w:pPr>
        <w:numPr>
          <w:ilvl w:val="0"/>
          <w:numId w:val="5"/>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lastRenderedPageBreak/>
        <w:t>биологическую терминологию и символику</w:t>
      </w:r>
      <w:r w:rsidRPr="00200EA4">
        <w:rPr>
          <w:rFonts w:ascii="Times New Roman" w:hAnsi="Times New Roman"/>
          <w:sz w:val="24"/>
          <w:szCs w:val="24"/>
        </w:rPr>
        <w:t>;</w:t>
      </w: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объяснять: </w:t>
      </w:r>
      <w:r w:rsidRPr="00200EA4">
        <w:rPr>
          <w:rFonts w:ascii="Times New Roman" w:hAnsi="Times New Roman"/>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решать</w:t>
      </w:r>
      <w:r w:rsidRPr="00200EA4">
        <w:rPr>
          <w:rFonts w:ascii="Times New Roman" w:hAnsi="Times New Roman"/>
          <w:sz w:val="24"/>
          <w:szCs w:val="24"/>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описывать</w:t>
      </w:r>
      <w:r w:rsidRPr="00200EA4">
        <w:rPr>
          <w:rFonts w:ascii="Times New Roman" w:hAnsi="Times New Roman"/>
          <w:sz w:val="24"/>
          <w:szCs w:val="24"/>
        </w:rPr>
        <w:t xml:space="preserve"> особей видов по морфологическому критерию; </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выявлять</w:t>
      </w:r>
      <w:r w:rsidRPr="00200EA4">
        <w:rPr>
          <w:rFonts w:ascii="Times New Roman" w:hAnsi="Times New Roman"/>
          <w:sz w:val="24"/>
          <w:szCs w:val="24"/>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сравнивать</w:t>
      </w:r>
      <w:r w:rsidRPr="00200EA4">
        <w:rPr>
          <w:rFonts w:ascii="Times New Roman" w:hAnsi="Times New Roman"/>
          <w:sz w:val="24"/>
          <w:szCs w:val="24"/>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анализировать и оценивать </w:t>
      </w:r>
      <w:r w:rsidRPr="00200EA4">
        <w:rPr>
          <w:rFonts w:ascii="Times New Roman" w:hAnsi="Times New Roman"/>
          <w:sz w:val="24"/>
          <w:szCs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изучать </w:t>
      </w:r>
      <w:r w:rsidRPr="00200EA4">
        <w:rPr>
          <w:rFonts w:ascii="Times New Roman" w:hAnsi="Times New Roman"/>
          <w:sz w:val="24"/>
          <w:szCs w:val="24"/>
        </w:rPr>
        <w:t>изменения в экосистемах на биологических моделях;</w:t>
      </w:r>
    </w:p>
    <w:p w:rsidR="00021804" w:rsidRPr="00DB413A"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b/>
          <w:i/>
          <w:sz w:val="24"/>
          <w:szCs w:val="24"/>
        </w:rPr>
        <w:t xml:space="preserve">находить </w:t>
      </w:r>
      <w:r w:rsidRPr="00200EA4">
        <w:rPr>
          <w:rFonts w:ascii="Times New Roman" w:hAnsi="Times New Roman"/>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оказания первой помощи при простудных и других заболеваниях, отравлении пищевыми продуктами;</w:t>
      </w:r>
    </w:p>
    <w:p w:rsidR="00021804" w:rsidRPr="00200EA4" w:rsidRDefault="00021804" w:rsidP="00021804">
      <w:pPr>
        <w:numPr>
          <w:ilvl w:val="0"/>
          <w:numId w:val="5"/>
        </w:numPr>
        <w:tabs>
          <w:tab w:val="left" w:pos="720"/>
          <w:tab w:val="left" w:pos="1429"/>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00EA4">
        <w:rPr>
          <w:rFonts w:ascii="Times New Roman" w:hAnsi="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021804" w:rsidRPr="00200EA4" w:rsidRDefault="00021804" w:rsidP="00021804">
      <w:pPr>
        <w:tabs>
          <w:tab w:val="left" w:pos="720"/>
          <w:tab w:val="left" w:pos="1429"/>
        </w:tabs>
        <w:overflowPunct w:val="0"/>
        <w:autoSpaceDE w:val="0"/>
        <w:autoSpaceDN w:val="0"/>
        <w:adjustRightInd w:val="0"/>
        <w:spacing w:after="0" w:line="240" w:lineRule="auto"/>
        <w:jc w:val="both"/>
        <w:textAlignment w:val="baseline"/>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t>ФИЗИКА</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физики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смысл понятий:</w:t>
      </w:r>
      <w:r w:rsidRPr="00200EA4">
        <w:rPr>
          <w:rFonts w:ascii="Times New Roman" w:hAnsi="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смысл физических величин:</w:t>
      </w:r>
      <w:r w:rsidRPr="00200EA4">
        <w:rPr>
          <w:rFonts w:ascii="Times New Roman" w:hAnsi="Times New Roman"/>
          <w:b/>
          <w:sz w:val="24"/>
          <w:szCs w:val="24"/>
        </w:rPr>
        <w:t xml:space="preserve"> </w:t>
      </w:r>
      <w:r w:rsidRPr="00200EA4">
        <w:rPr>
          <w:rFonts w:ascii="Times New Roman" w:hAnsi="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смысл физических законов</w:t>
      </w:r>
      <w:r w:rsidRPr="00200EA4">
        <w:rPr>
          <w:rFonts w:ascii="Times New Roman" w:hAnsi="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вклад российских и зарубежных ученых</w:t>
      </w:r>
      <w:r w:rsidRPr="00200EA4">
        <w:rPr>
          <w:rFonts w:ascii="Times New Roman" w:hAnsi="Times New Roman"/>
          <w:sz w:val="24"/>
          <w:szCs w:val="24"/>
        </w:rPr>
        <w:t>, оказавших наибольшее влияние на развитие физики;</w:t>
      </w:r>
    </w:p>
    <w:p w:rsidR="00021804" w:rsidRPr="00200EA4" w:rsidRDefault="00021804" w:rsidP="00021804">
      <w:pPr>
        <w:spacing w:after="0" w:line="240" w:lineRule="auto"/>
        <w:jc w:val="both"/>
        <w:rPr>
          <w:rFonts w:ascii="Times New Roman" w:hAnsi="Times New Roman"/>
          <w:b/>
          <w:sz w:val="24"/>
          <w:szCs w:val="24"/>
          <w:u w:val="single"/>
        </w:rPr>
      </w:pP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b/>
          <w:i/>
          <w:sz w:val="24"/>
          <w:szCs w:val="24"/>
        </w:rPr>
        <w:t>описывать и объяснять физические явления и свойства тел:</w:t>
      </w:r>
      <w:r w:rsidRPr="00200EA4">
        <w:rPr>
          <w:rFonts w:ascii="Times New Roman" w:hAnsi="Times New Roman"/>
          <w:b/>
          <w:sz w:val="24"/>
          <w:szCs w:val="24"/>
        </w:rPr>
        <w:t xml:space="preserve"> </w:t>
      </w:r>
      <w:r w:rsidRPr="00200EA4">
        <w:rPr>
          <w:rFonts w:ascii="Times New Roman" w:hAnsi="Times New Roman"/>
          <w:sz w:val="24"/>
          <w:szCs w:val="24"/>
        </w:rPr>
        <w:t>движение небесных тел и искусственных спутников Земли; свойства газов, жидкостей и твердых тел; электромагнитн</w:t>
      </w:r>
      <w:r w:rsidRPr="00200EA4">
        <w:rPr>
          <w:rFonts w:ascii="Times New Roman" w:hAnsi="Times New Roman"/>
          <w:color w:val="000000"/>
          <w:sz w:val="24"/>
          <w:szCs w:val="24"/>
        </w:rPr>
        <w:t>ую</w:t>
      </w:r>
      <w:r w:rsidRPr="00200EA4">
        <w:rPr>
          <w:rFonts w:ascii="Times New Roman" w:hAnsi="Times New Roman"/>
          <w:sz w:val="24"/>
          <w:szCs w:val="24"/>
        </w:rPr>
        <w:t xml:space="preserve"> </w:t>
      </w:r>
      <w:r w:rsidRPr="00200EA4">
        <w:rPr>
          <w:rFonts w:ascii="Times New Roman" w:hAnsi="Times New Roman"/>
          <w:sz w:val="24"/>
          <w:szCs w:val="24"/>
        </w:rPr>
        <w:lastRenderedPageBreak/>
        <w:t>индукци</w:t>
      </w:r>
      <w:r w:rsidRPr="00200EA4">
        <w:rPr>
          <w:rFonts w:ascii="Times New Roman" w:hAnsi="Times New Roman"/>
          <w:color w:val="000000"/>
          <w:sz w:val="24"/>
          <w:szCs w:val="24"/>
        </w:rPr>
        <w:t>ю</w:t>
      </w:r>
      <w:r w:rsidRPr="00200EA4">
        <w:rPr>
          <w:rFonts w:ascii="Times New Roman" w:hAnsi="Times New Roman"/>
          <w:sz w:val="24"/>
          <w:szCs w:val="24"/>
        </w:rPr>
        <w:t xml:space="preserve">, </w:t>
      </w:r>
      <w:r w:rsidRPr="00200EA4">
        <w:rPr>
          <w:rFonts w:ascii="Times New Roman" w:hAnsi="Times New Roman"/>
          <w:color w:val="000000"/>
          <w:sz w:val="24"/>
          <w:szCs w:val="24"/>
        </w:rPr>
        <w:t>распространение электромагнитных волн;</w:t>
      </w:r>
      <w:r w:rsidRPr="00200EA4">
        <w:rPr>
          <w:rFonts w:ascii="Times New Roman" w:hAnsi="Times New Roman"/>
          <w:sz w:val="24"/>
          <w:szCs w:val="24"/>
        </w:rPr>
        <w:t xml:space="preserve"> волновые свойства света; излучение и поглощение света атомом; фотоэффект;</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отличать</w:t>
      </w:r>
      <w:r w:rsidRPr="00200EA4">
        <w:rPr>
          <w:rFonts w:ascii="Times New Roman" w:hAnsi="Times New Roman"/>
          <w:b/>
          <w:sz w:val="24"/>
          <w:szCs w:val="24"/>
        </w:rPr>
        <w:t xml:space="preserve"> </w:t>
      </w:r>
      <w:r w:rsidRPr="00200EA4">
        <w:rPr>
          <w:rFonts w:ascii="Times New Roman" w:hAnsi="Times New Roman"/>
          <w:sz w:val="24"/>
          <w:szCs w:val="24"/>
        </w:rPr>
        <w:t xml:space="preserve">гипотезы от научных теорий; </w:t>
      </w:r>
      <w:r w:rsidRPr="00200EA4">
        <w:rPr>
          <w:rFonts w:ascii="Times New Roman" w:hAnsi="Times New Roman"/>
          <w:b/>
          <w:i/>
          <w:sz w:val="24"/>
          <w:szCs w:val="24"/>
        </w:rPr>
        <w:t>делать вывод</w:t>
      </w:r>
      <w:r w:rsidRPr="00200EA4">
        <w:rPr>
          <w:rFonts w:ascii="Times New Roman" w:hAnsi="Times New Roman"/>
          <w:b/>
          <w:sz w:val="24"/>
          <w:szCs w:val="24"/>
        </w:rPr>
        <w:t>ы</w:t>
      </w:r>
      <w:r w:rsidRPr="00200EA4">
        <w:rPr>
          <w:rFonts w:ascii="Times New Roman" w:hAnsi="Times New Roman"/>
          <w:sz w:val="24"/>
          <w:szCs w:val="24"/>
        </w:rPr>
        <w:t xml:space="preserve"> на основе экспериментальных данных; </w:t>
      </w:r>
      <w:r w:rsidRPr="00200EA4">
        <w:rPr>
          <w:rFonts w:ascii="Times New Roman" w:hAnsi="Times New Roman"/>
          <w:b/>
          <w:i/>
          <w:sz w:val="24"/>
          <w:szCs w:val="24"/>
        </w:rPr>
        <w:t xml:space="preserve">приводить примеры, </w:t>
      </w:r>
      <w:r w:rsidRPr="00200EA4">
        <w:rPr>
          <w:rFonts w:ascii="Times New Roman" w:hAnsi="Times New Roman"/>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 xml:space="preserve">приводить примеры практического использования физических знаний: </w:t>
      </w:r>
      <w:r w:rsidRPr="00200EA4">
        <w:rPr>
          <w:rFonts w:ascii="Times New Roman" w:hAnsi="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воспринимать и на основе полученных знаний самостоятельно оценивать</w:t>
      </w:r>
      <w:r w:rsidRPr="00200EA4">
        <w:rPr>
          <w:rFonts w:ascii="Times New Roman" w:hAnsi="Times New Roman"/>
          <w:b/>
          <w:sz w:val="24"/>
          <w:szCs w:val="24"/>
        </w:rPr>
        <w:t xml:space="preserve"> </w:t>
      </w:r>
      <w:r w:rsidRPr="00200EA4">
        <w:rPr>
          <w:rFonts w:ascii="Times New Roman" w:hAnsi="Times New Roman"/>
          <w:sz w:val="24"/>
          <w:szCs w:val="24"/>
        </w:rPr>
        <w:t>информацию, содержащуюся в сообщениях СМИ, Интернете, научно-популярных статьях;</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оценки влияния на организм человека и другие организмы загрязнения окружающей среды;</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рационального природопользования и охраны окружающей среды.</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shd w:val="clear" w:color="auto" w:fill="FFFFFF"/>
        <w:spacing w:after="0" w:line="240" w:lineRule="auto"/>
        <w:jc w:val="both"/>
        <w:rPr>
          <w:rFonts w:ascii="Times New Roman" w:hAnsi="Times New Roman"/>
          <w:b/>
          <w:sz w:val="24"/>
          <w:szCs w:val="24"/>
        </w:rPr>
      </w:pPr>
      <w:r w:rsidRPr="00200EA4">
        <w:rPr>
          <w:rFonts w:ascii="Times New Roman" w:hAnsi="Times New Roman"/>
          <w:b/>
          <w:sz w:val="24"/>
          <w:szCs w:val="24"/>
        </w:rPr>
        <w:t xml:space="preserve">ХИМИЯ </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химии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w:t>
      </w:r>
      <w:r w:rsidRPr="00200EA4">
        <w:rPr>
          <w:rFonts w:ascii="Times New Roman" w:hAnsi="Times New Roman"/>
          <w:b/>
          <w:sz w:val="24"/>
          <w:szCs w:val="24"/>
          <w:u w:val="single"/>
          <w:lang w:val="en-US"/>
        </w:rPr>
        <w:t>/</w:t>
      </w:r>
      <w:r w:rsidRPr="00200EA4">
        <w:rPr>
          <w:rFonts w:ascii="Times New Roman" w:hAnsi="Times New Roman"/>
          <w:b/>
          <w:sz w:val="24"/>
          <w:szCs w:val="24"/>
          <w:u w:val="single"/>
        </w:rPr>
        <w:t>понимать</w:t>
      </w:r>
    </w:p>
    <w:p w:rsidR="00021804" w:rsidRPr="00200EA4" w:rsidRDefault="00021804" w:rsidP="00021804">
      <w:pPr>
        <w:pStyle w:val="ab"/>
        <w:numPr>
          <w:ilvl w:val="0"/>
          <w:numId w:val="5"/>
        </w:numPr>
        <w:spacing w:line="240" w:lineRule="auto"/>
        <w:ind w:left="0" w:firstLine="0"/>
        <w:rPr>
          <w:sz w:val="24"/>
          <w:szCs w:val="24"/>
        </w:rPr>
      </w:pPr>
      <w:r w:rsidRPr="00200EA4">
        <w:rPr>
          <w:b/>
          <w:i/>
          <w:sz w:val="24"/>
          <w:szCs w:val="24"/>
        </w:rPr>
        <w:t>важнейшие химические понятия</w:t>
      </w:r>
      <w:r w:rsidRPr="00200EA4">
        <w:rPr>
          <w:b/>
          <w:sz w:val="24"/>
          <w:szCs w:val="24"/>
        </w:rPr>
        <w:t>:</w:t>
      </w:r>
      <w:r w:rsidRPr="00200EA4">
        <w:rPr>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21804" w:rsidRPr="00200EA4" w:rsidRDefault="00021804" w:rsidP="00021804">
      <w:pPr>
        <w:pStyle w:val="ab"/>
        <w:numPr>
          <w:ilvl w:val="0"/>
          <w:numId w:val="5"/>
        </w:numPr>
        <w:spacing w:line="240" w:lineRule="auto"/>
        <w:ind w:left="0" w:firstLine="0"/>
        <w:rPr>
          <w:sz w:val="24"/>
          <w:szCs w:val="24"/>
        </w:rPr>
      </w:pPr>
      <w:r w:rsidRPr="00200EA4">
        <w:rPr>
          <w:b/>
          <w:i/>
          <w:sz w:val="24"/>
          <w:szCs w:val="24"/>
        </w:rPr>
        <w:t>основные законы химии</w:t>
      </w:r>
      <w:r w:rsidRPr="00200EA4">
        <w:rPr>
          <w:b/>
          <w:sz w:val="24"/>
          <w:szCs w:val="24"/>
        </w:rPr>
        <w:t xml:space="preserve">: </w:t>
      </w:r>
      <w:r w:rsidRPr="00200EA4">
        <w:rPr>
          <w:sz w:val="24"/>
          <w:szCs w:val="24"/>
        </w:rPr>
        <w:t>сохранения массы веществ, постоянства состава, периодический закон;</w:t>
      </w:r>
    </w:p>
    <w:p w:rsidR="00021804" w:rsidRPr="00200EA4" w:rsidRDefault="00021804" w:rsidP="00021804">
      <w:pPr>
        <w:pStyle w:val="ab"/>
        <w:numPr>
          <w:ilvl w:val="0"/>
          <w:numId w:val="5"/>
        </w:numPr>
        <w:spacing w:line="240" w:lineRule="auto"/>
        <w:ind w:left="0" w:firstLine="0"/>
        <w:rPr>
          <w:sz w:val="24"/>
          <w:szCs w:val="24"/>
        </w:rPr>
      </w:pPr>
      <w:r w:rsidRPr="00200EA4">
        <w:rPr>
          <w:b/>
          <w:i/>
          <w:sz w:val="24"/>
          <w:szCs w:val="24"/>
        </w:rPr>
        <w:t>основные теории химии</w:t>
      </w:r>
      <w:r w:rsidRPr="00200EA4">
        <w:rPr>
          <w:b/>
          <w:sz w:val="24"/>
          <w:szCs w:val="24"/>
        </w:rPr>
        <w:t>:</w:t>
      </w:r>
      <w:r w:rsidRPr="00200EA4">
        <w:rPr>
          <w:sz w:val="24"/>
          <w:szCs w:val="24"/>
        </w:rPr>
        <w:t xml:space="preserve"> химической связи, электролитической диссоциации, строения органических соединений;</w:t>
      </w:r>
    </w:p>
    <w:p w:rsidR="00021804" w:rsidRPr="00DB413A" w:rsidRDefault="00021804" w:rsidP="00021804">
      <w:pPr>
        <w:pStyle w:val="ab"/>
        <w:numPr>
          <w:ilvl w:val="0"/>
          <w:numId w:val="5"/>
        </w:numPr>
        <w:spacing w:line="240" w:lineRule="auto"/>
        <w:ind w:left="0" w:firstLine="0"/>
        <w:rPr>
          <w:sz w:val="24"/>
          <w:szCs w:val="24"/>
        </w:rPr>
      </w:pPr>
      <w:r w:rsidRPr="00200EA4">
        <w:rPr>
          <w:b/>
          <w:i/>
          <w:sz w:val="24"/>
          <w:szCs w:val="24"/>
        </w:rPr>
        <w:t>важнейшие вещества и материалы</w:t>
      </w:r>
      <w:r w:rsidRPr="00200EA4">
        <w:rPr>
          <w:b/>
          <w:sz w:val="24"/>
          <w:szCs w:val="24"/>
        </w:rPr>
        <w:t>:</w:t>
      </w:r>
      <w:r w:rsidRPr="00200EA4">
        <w:rPr>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b/>
          <w:i/>
          <w:sz w:val="24"/>
          <w:szCs w:val="24"/>
        </w:rPr>
        <w:t>называть</w:t>
      </w:r>
      <w:r w:rsidRPr="00200EA4">
        <w:rPr>
          <w:rFonts w:ascii="Times New Roman" w:hAnsi="Times New Roman"/>
          <w:sz w:val="24"/>
          <w:szCs w:val="24"/>
        </w:rPr>
        <w:t xml:space="preserve"> изученные вещества по «тривиальной» или международной номенклатуре;</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определять</w:t>
      </w:r>
      <w:r w:rsidRPr="00200EA4">
        <w:rPr>
          <w:rFonts w:ascii="Times New Roman" w:hAnsi="Times New Roman"/>
          <w:b/>
          <w:sz w:val="24"/>
          <w:szCs w:val="24"/>
        </w:rPr>
        <w:t xml:space="preserve">: </w:t>
      </w:r>
      <w:r w:rsidRPr="00200EA4">
        <w:rPr>
          <w:rFonts w:ascii="Times New Roman" w:hAnsi="Times New Roman"/>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характеризовать</w:t>
      </w:r>
      <w:r w:rsidRPr="00200EA4">
        <w:rPr>
          <w:rFonts w:ascii="Times New Roman" w:hAnsi="Times New Roman"/>
          <w:b/>
          <w:sz w:val="24"/>
          <w:szCs w:val="24"/>
        </w:rPr>
        <w:t xml:space="preserve">: </w:t>
      </w:r>
      <w:r w:rsidRPr="00200EA4">
        <w:rPr>
          <w:rFonts w:ascii="Times New Roman" w:hAnsi="Times New Roman"/>
          <w:sz w:val="24"/>
          <w:szCs w:val="24"/>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b/>
          <w:i/>
          <w:sz w:val="24"/>
          <w:szCs w:val="24"/>
        </w:rPr>
        <w:t>объяснять</w:t>
      </w:r>
      <w:r w:rsidRPr="00200EA4">
        <w:rPr>
          <w:rFonts w:ascii="Times New Roman" w:hAnsi="Times New Roman"/>
          <w:b/>
          <w:sz w:val="24"/>
          <w:szCs w:val="24"/>
        </w:rPr>
        <w:t xml:space="preserve">: </w:t>
      </w:r>
      <w:r w:rsidRPr="00200EA4">
        <w:rPr>
          <w:rFonts w:ascii="Times New Roman" w:hAnsi="Times New Roman"/>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i/>
          <w:sz w:val="24"/>
          <w:szCs w:val="24"/>
        </w:rPr>
        <w:t>выполнять химический эксперимент</w:t>
      </w:r>
      <w:r w:rsidRPr="00200EA4">
        <w:rPr>
          <w:rFonts w:ascii="Times New Roman" w:hAnsi="Times New Roman"/>
          <w:sz w:val="24"/>
          <w:szCs w:val="24"/>
        </w:rPr>
        <w:t xml:space="preserve"> по распознаванию важнейших неорганических и органических веществ;</w:t>
      </w:r>
    </w:p>
    <w:p w:rsidR="00021804" w:rsidRPr="00DB413A"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i/>
          <w:sz w:val="24"/>
          <w:szCs w:val="24"/>
        </w:rPr>
        <w:t>проводить</w:t>
      </w:r>
      <w:r w:rsidRPr="00200EA4">
        <w:rPr>
          <w:rFonts w:ascii="Times New Roman" w:hAnsi="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w:t>
      </w:r>
      <w:r w:rsidRPr="00200EA4">
        <w:rPr>
          <w:rFonts w:ascii="Times New Roman" w:hAnsi="Times New Roman"/>
          <w:sz w:val="24"/>
          <w:szCs w:val="24"/>
        </w:rPr>
        <w:lastRenderedPageBreak/>
        <w:t>использовать компьютерные технологии для обработки и передачи химической информации и ее представления в различных формах;</w:t>
      </w:r>
    </w:p>
    <w:p w:rsidR="00021804" w:rsidRPr="00200EA4" w:rsidRDefault="00021804" w:rsidP="00021804">
      <w:pPr>
        <w:spacing w:after="0" w:line="240" w:lineRule="auto"/>
        <w:jc w:val="both"/>
        <w:rPr>
          <w:rFonts w:ascii="Times New Roman" w:hAnsi="Times New Roman"/>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объяснения химических явлений, происходящих в природе, быту и на производстве;</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определения возможности протекания химических превращений в различных условиях и оценки их последствий;</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экологически грамотного поведения в окружающей среде;</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оценки влияния химического загрязнения окружающей среды на организм человека и другие живые организмы;</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безопасного обращения с горючими и токсичными веществами, лабораторным оборудованием;</w:t>
      </w:r>
    </w:p>
    <w:p w:rsidR="00021804" w:rsidRPr="00200EA4" w:rsidRDefault="00021804" w:rsidP="00021804">
      <w:pPr>
        <w:numPr>
          <w:ilvl w:val="0"/>
          <w:numId w:val="5"/>
        </w:numPr>
        <w:spacing w:after="0" w:line="240" w:lineRule="auto"/>
        <w:ind w:left="0" w:firstLine="0"/>
        <w:jc w:val="both"/>
        <w:rPr>
          <w:rFonts w:ascii="Times New Roman" w:hAnsi="Times New Roman"/>
          <w:b/>
          <w:sz w:val="24"/>
          <w:szCs w:val="24"/>
        </w:rPr>
      </w:pPr>
      <w:r w:rsidRPr="00200EA4">
        <w:rPr>
          <w:rFonts w:ascii="Times New Roman" w:hAnsi="Times New Roman"/>
          <w:sz w:val="24"/>
          <w:szCs w:val="24"/>
        </w:rPr>
        <w:t>приготовления растворов заданной концентрации в быту и на производстве;</w:t>
      </w:r>
    </w:p>
    <w:p w:rsidR="00021804" w:rsidRPr="00DB413A"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критической оценки достоверности химической информации, поступающей из разных источников. </w:t>
      </w:r>
    </w:p>
    <w:p w:rsidR="00021804" w:rsidRPr="00200EA4" w:rsidRDefault="00021804" w:rsidP="00021804">
      <w:pPr>
        <w:pStyle w:val="ab"/>
        <w:spacing w:line="240" w:lineRule="auto"/>
        <w:ind w:firstLine="0"/>
        <w:rPr>
          <w:b/>
          <w:sz w:val="24"/>
          <w:szCs w:val="24"/>
        </w:rPr>
      </w:pPr>
      <w:r w:rsidRPr="00200EA4">
        <w:rPr>
          <w:b/>
          <w:sz w:val="24"/>
          <w:szCs w:val="24"/>
        </w:rPr>
        <w:t xml:space="preserve">ОСНОВЫ БЕЗОПАСНОСТИ ЖИЗНЕДЕЯТЕЛЬНОСТИ </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основ безопасности жизнедеятельности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потенциальные опасности природного, техногенного и социального происхождения, характерные для региона проживания;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задачи государственных служб по защите населения и территорий от чрезвычайных ситуаций;</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основы российского законодательства об обороне государства и воинской обязанности граждан;</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состав и предназначение Вооруженных Сил Российской Федерации;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порядок первоначальной постановки на воинский учет, медицинского освидетельствования, призыва на военную службу;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требования, предъявляемые военной службой к уровню подготовки призывника;</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предназначение, структуру и задачи РСЧС;</w:t>
      </w:r>
    </w:p>
    <w:p w:rsidR="00021804" w:rsidRPr="00DB413A"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предназначение, структуру и задачи гражданской обороны;</w:t>
      </w: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владеть способами защиты населения от чрезвычайных ситуаций природного и техногенного характера;</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владеть навыками в области гражданской обороны;</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пользоваться средствами индивидуальной и коллективной защиты;</w:t>
      </w:r>
    </w:p>
    <w:p w:rsidR="00021804" w:rsidRPr="00DB413A"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оценивать уровень своей подготовки и осуществлять осознанное самоопределение по отношению к военной службе;</w:t>
      </w: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ведения здорового образа жизни;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оказания первой медицинской помощи;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развития в себе духовных и физических качеств, необходимых для военной службы;</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обращения в случае необходимости в службы экстренной помощи.</w:t>
      </w:r>
    </w:p>
    <w:p w:rsidR="00021804" w:rsidRPr="00200EA4" w:rsidRDefault="00021804" w:rsidP="00021804">
      <w:pPr>
        <w:pStyle w:val="ab"/>
        <w:spacing w:line="240" w:lineRule="auto"/>
        <w:rPr>
          <w:b/>
          <w:sz w:val="24"/>
          <w:szCs w:val="24"/>
          <w:u w:val="single"/>
        </w:rPr>
      </w:pPr>
    </w:p>
    <w:p w:rsidR="00021804" w:rsidRPr="00200EA4" w:rsidRDefault="00021804" w:rsidP="00021804">
      <w:pPr>
        <w:pStyle w:val="ab"/>
        <w:spacing w:line="240" w:lineRule="auto"/>
        <w:ind w:firstLine="0"/>
        <w:rPr>
          <w:b/>
          <w:sz w:val="24"/>
          <w:szCs w:val="24"/>
        </w:rPr>
      </w:pPr>
      <w:r w:rsidRPr="00200EA4">
        <w:rPr>
          <w:b/>
          <w:sz w:val="24"/>
          <w:szCs w:val="24"/>
        </w:rPr>
        <w:t>ФИЗИЧЕСКАЯ КУЛЬТУРА</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В результате изучения физической культуры учащийся должен</w:t>
      </w:r>
    </w:p>
    <w:p w:rsidR="00021804" w:rsidRPr="00200EA4" w:rsidRDefault="00021804" w:rsidP="00021804">
      <w:pPr>
        <w:spacing w:after="0" w:line="240" w:lineRule="auto"/>
        <w:jc w:val="both"/>
        <w:rPr>
          <w:rFonts w:ascii="Times New Roman" w:hAnsi="Times New Roman"/>
          <w:b/>
          <w:sz w:val="24"/>
          <w:szCs w:val="24"/>
          <w:u w:val="single"/>
        </w:rPr>
      </w:pPr>
      <w:r w:rsidRPr="00200EA4">
        <w:rPr>
          <w:rFonts w:ascii="Times New Roman" w:hAnsi="Times New Roman"/>
          <w:b/>
          <w:sz w:val="24"/>
          <w:szCs w:val="24"/>
          <w:u w:val="single"/>
        </w:rPr>
        <w:t>знать/понимать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lastRenderedPageBreak/>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способы контроля и оценки физического развития и физической подготовленности;</w:t>
      </w:r>
    </w:p>
    <w:p w:rsidR="00021804" w:rsidRPr="002039E2"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p w:rsidR="00021804" w:rsidRPr="00200EA4" w:rsidRDefault="00021804" w:rsidP="00021804">
      <w:pPr>
        <w:spacing w:after="0" w:line="240" w:lineRule="auto"/>
        <w:jc w:val="both"/>
        <w:rPr>
          <w:rFonts w:ascii="Times New Roman" w:hAnsi="Times New Roman"/>
          <w:sz w:val="24"/>
          <w:szCs w:val="24"/>
          <w:u w:val="single"/>
        </w:rPr>
      </w:pPr>
      <w:r w:rsidRPr="00200EA4">
        <w:rPr>
          <w:rFonts w:ascii="Times New Roman" w:hAnsi="Times New Roman"/>
          <w:b/>
          <w:sz w:val="24"/>
          <w:szCs w:val="24"/>
          <w:u w:val="single"/>
        </w:rPr>
        <w:t>уметь</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выполнять простейшие приемы самомассажа и релаксации;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выполнять приемы защиты и самообороны, страховки и самостраховки;</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осуществлять творческое сотрудничество в коллективных формах занятий физической культурой;</w:t>
      </w:r>
    </w:p>
    <w:p w:rsidR="00021804" w:rsidRPr="00200EA4" w:rsidRDefault="00021804" w:rsidP="00021804">
      <w:pPr>
        <w:spacing w:after="0" w:line="240" w:lineRule="auto"/>
        <w:jc w:val="both"/>
        <w:rPr>
          <w:rFonts w:ascii="Times New Roman" w:hAnsi="Times New Roman"/>
          <w:sz w:val="24"/>
          <w:szCs w:val="24"/>
        </w:rPr>
      </w:pPr>
    </w:p>
    <w:p w:rsidR="00021804" w:rsidRPr="00200EA4" w:rsidRDefault="00021804" w:rsidP="00021804">
      <w:pPr>
        <w:spacing w:after="0" w:line="240" w:lineRule="auto"/>
        <w:jc w:val="both"/>
        <w:rPr>
          <w:rFonts w:ascii="Times New Roman" w:hAnsi="Times New Roman"/>
          <w:b/>
          <w:sz w:val="24"/>
          <w:szCs w:val="24"/>
        </w:rPr>
      </w:pPr>
      <w:r w:rsidRPr="00200EA4">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повышения работоспособности, укрепления и сохранения здоровья;</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подготовки к профессиональной деятельности и службе в Вооруженных Силах Российской Федерации;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021804" w:rsidRPr="00200EA4" w:rsidRDefault="00021804" w:rsidP="00021804">
      <w:pPr>
        <w:numPr>
          <w:ilvl w:val="0"/>
          <w:numId w:val="5"/>
        </w:numPr>
        <w:spacing w:after="0" w:line="240" w:lineRule="auto"/>
        <w:ind w:left="0" w:firstLine="0"/>
        <w:jc w:val="both"/>
        <w:rPr>
          <w:rFonts w:ascii="Times New Roman" w:hAnsi="Times New Roman"/>
          <w:sz w:val="24"/>
          <w:szCs w:val="24"/>
        </w:rPr>
      </w:pPr>
      <w:r w:rsidRPr="00200EA4">
        <w:rPr>
          <w:rFonts w:ascii="Times New Roman" w:hAnsi="Times New Roman"/>
          <w:sz w:val="24"/>
          <w:szCs w:val="24"/>
        </w:rPr>
        <w:t>активной творческой жизнедеятельности, выбора и формирования здорового образа жизни.</w:t>
      </w:r>
    </w:p>
    <w:p w:rsidR="00021804" w:rsidRDefault="00021804" w:rsidP="00021804">
      <w:pPr>
        <w:spacing w:after="0" w:line="240" w:lineRule="auto"/>
        <w:jc w:val="both"/>
        <w:rPr>
          <w:rFonts w:ascii="Times New Roman" w:hAnsi="Times New Roman"/>
          <w:sz w:val="24"/>
          <w:szCs w:val="24"/>
        </w:rPr>
      </w:pPr>
    </w:p>
    <w:p w:rsidR="00021804" w:rsidRDefault="00021804" w:rsidP="00021804">
      <w:pPr>
        <w:spacing w:after="0" w:line="240" w:lineRule="auto"/>
        <w:jc w:val="both"/>
        <w:rPr>
          <w:rFonts w:ascii="Times New Roman" w:hAnsi="Times New Roman"/>
          <w:b/>
          <w:i/>
          <w:sz w:val="24"/>
          <w:szCs w:val="24"/>
        </w:rPr>
      </w:pPr>
      <w:r w:rsidRPr="002039E2">
        <w:rPr>
          <w:rFonts w:ascii="Times New Roman" w:hAnsi="Times New Roman"/>
          <w:b/>
          <w:i/>
          <w:sz w:val="24"/>
          <w:szCs w:val="24"/>
        </w:rPr>
        <w:t>ТЕХНОЛОГИЯ</w:t>
      </w:r>
    </w:p>
    <w:p w:rsidR="00021804" w:rsidRPr="00200EA4" w:rsidRDefault="00021804" w:rsidP="00021804">
      <w:pPr>
        <w:spacing w:after="0" w:line="240" w:lineRule="auto"/>
        <w:jc w:val="both"/>
        <w:rPr>
          <w:rFonts w:ascii="Times New Roman" w:hAnsi="Times New Roman"/>
          <w:b/>
          <w:i/>
          <w:sz w:val="24"/>
          <w:szCs w:val="24"/>
        </w:rPr>
      </w:pPr>
      <w:r w:rsidRPr="00200EA4">
        <w:rPr>
          <w:rFonts w:ascii="Times New Roman" w:hAnsi="Times New Roman"/>
          <w:b/>
          <w:i/>
          <w:sz w:val="24"/>
          <w:szCs w:val="24"/>
        </w:rPr>
        <w:t xml:space="preserve">В результате изучения </w:t>
      </w:r>
      <w:r>
        <w:rPr>
          <w:rFonts w:ascii="Times New Roman" w:hAnsi="Times New Roman"/>
          <w:b/>
          <w:i/>
          <w:sz w:val="24"/>
          <w:szCs w:val="24"/>
        </w:rPr>
        <w:t xml:space="preserve">ТЕХНОЛОГИИ </w:t>
      </w:r>
      <w:r w:rsidRPr="00200EA4">
        <w:rPr>
          <w:rFonts w:ascii="Times New Roman" w:hAnsi="Times New Roman"/>
          <w:b/>
          <w:i/>
          <w:sz w:val="24"/>
          <w:szCs w:val="24"/>
        </w:rPr>
        <w:t xml:space="preserve"> учащийся должен</w:t>
      </w:r>
    </w:p>
    <w:p w:rsidR="00021804" w:rsidRPr="002039E2" w:rsidRDefault="00021804" w:rsidP="00021804">
      <w:pPr>
        <w:suppressAutoHyphens/>
        <w:spacing w:after="0" w:line="240" w:lineRule="auto"/>
        <w:rPr>
          <w:rFonts w:ascii="Times New Roman" w:hAnsi="Times New Roman"/>
          <w:sz w:val="28"/>
          <w:szCs w:val="28"/>
          <w:lang w:eastAsia="ar-SA"/>
        </w:rPr>
      </w:pPr>
    </w:p>
    <w:p w:rsidR="00021804" w:rsidRPr="002039E2" w:rsidRDefault="00021804" w:rsidP="00021804">
      <w:pPr>
        <w:suppressAutoHyphens/>
        <w:spacing w:after="0" w:line="240" w:lineRule="auto"/>
        <w:rPr>
          <w:rFonts w:ascii="Times New Roman" w:hAnsi="Times New Roman"/>
          <w:sz w:val="24"/>
          <w:szCs w:val="24"/>
          <w:lang w:eastAsia="ar-SA"/>
        </w:rPr>
      </w:pPr>
      <w:r w:rsidRPr="002039E2">
        <w:rPr>
          <w:rFonts w:ascii="Times New Roman" w:hAnsi="Times New Roman"/>
          <w:b/>
          <w:sz w:val="24"/>
          <w:szCs w:val="24"/>
          <w:u w:val="single"/>
          <w:lang w:eastAsia="ar-SA"/>
        </w:rPr>
        <w:t>Знать\понимать:</w:t>
      </w:r>
      <w:r w:rsidRPr="002039E2">
        <w:rPr>
          <w:rFonts w:ascii="Times New Roman" w:hAnsi="Times New Roman"/>
          <w:sz w:val="24"/>
          <w:szCs w:val="24"/>
          <w:lang w:eastAsia="ar-SA"/>
        </w:rPr>
        <w:t xml:space="preserve"> 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w:t>
      </w:r>
    </w:p>
    <w:p w:rsidR="00021804" w:rsidRPr="002039E2" w:rsidRDefault="00021804" w:rsidP="00021804">
      <w:pPr>
        <w:suppressAutoHyphens/>
        <w:spacing w:after="0" w:line="240" w:lineRule="auto"/>
        <w:rPr>
          <w:rFonts w:ascii="Times New Roman" w:hAnsi="Times New Roman"/>
          <w:sz w:val="24"/>
          <w:szCs w:val="24"/>
          <w:lang w:eastAsia="ar-SA"/>
        </w:rPr>
      </w:pPr>
      <w:r w:rsidRPr="002039E2">
        <w:rPr>
          <w:rFonts w:ascii="Times New Roman" w:hAnsi="Times New Roman"/>
          <w:b/>
          <w:sz w:val="24"/>
          <w:szCs w:val="24"/>
          <w:u w:val="single"/>
          <w:lang w:eastAsia="ar-SA"/>
        </w:rPr>
        <w:t>Уметь:</w:t>
      </w:r>
      <w:r w:rsidRPr="002039E2">
        <w:rPr>
          <w:rFonts w:ascii="Times New Roman" w:hAnsi="Times New Roman"/>
          <w:sz w:val="24"/>
          <w:szCs w:val="24"/>
          <w:lang w:eastAsia="ar-SA"/>
        </w:rPr>
        <w:t xml:space="preserve"> оценивать потребительские качества товаров и услуг; составлять планы 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материальный объект или услугу; оформлять процесс и результаты проектной деятельности; выбирать средства и методы реализации проекта;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84102A" w:rsidRPr="00840409" w:rsidRDefault="0084102A" w:rsidP="0084102A">
      <w:pPr>
        <w:spacing w:after="0" w:line="360" w:lineRule="atLeast"/>
        <w:jc w:val="center"/>
        <w:rPr>
          <w:rFonts w:ascii="Times New Roman" w:eastAsia="Times New Roman" w:hAnsi="Times New Roman" w:cs="Times New Roman"/>
          <w:b/>
          <w:bCs/>
          <w:sz w:val="28"/>
          <w:szCs w:val="28"/>
          <w:lang w:eastAsia="ru-RU"/>
        </w:rPr>
      </w:pPr>
    </w:p>
    <w:p w:rsidR="0084102A" w:rsidRPr="000D6410" w:rsidRDefault="0084102A" w:rsidP="0084102A">
      <w:pPr>
        <w:spacing w:after="0" w:line="360" w:lineRule="atLeast"/>
        <w:jc w:val="center"/>
        <w:rPr>
          <w:rFonts w:ascii="Times New Roman" w:eastAsia="Times New Roman" w:hAnsi="Times New Roman" w:cs="Times New Roman"/>
          <w:b/>
          <w:bCs/>
          <w:sz w:val="24"/>
          <w:szCs w:val="24"/>
          <w:lang w:eastAsia="ru-RU"/>
        </w:rPr>
      </w:pPr>
      <w:r w:rsidRPr="000D6410">
        <w:rPr>
          <w:rFonts w:ascii="Times New Roman" w:eastAsia="Times New Roman" w:hAnsi="Times New Roman" w:cs="Times New Roman"/>
          <w:b/>
          <w:bCs/>
          <w:sz w:val="24"/>
          <w:szCs w:val="24"/>
          <w:lang w:eastAsia="ru-RU"/>
        </w:rPr>
        <w:t>3. Система оценки достижения планируемых результатов, промежуточная аттестация обучающихся</w:t>
      </w:r>
    </w:p>
    <w:p w:rsidR="0084102A" w:rsidRPr="000D6410" w:rsidRDefault="0084102A" w:rsidP="00EC719D">
      <w:pPr>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 локальными актами школы.</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Промежуточная аттестация в школе  подразделяется на:</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u w:val="single"/>
          <w:lang w:eastAsia="ru-RU"/>
        </w:rPr>
        <w:t>-текущую аттестацию</w:t>
      </w:r>
      <w:r w:rsidRPr="000D6410">
        <w:rPr>
          <w:rFonts w:ascii="Times New Roman" w:eastAsia="Times New Roman" w:hAnsi="Times New Roman" w:cs="Times New Roman"/>
          <w:color w:val="000000"/>
          <w:sz w:val="24"/>
          <w:szCs w:val="24"/>
          <w:lang w:eastAsia="ru-RU"/>
        </w:rPr>
        <w:t xml:space="preserve">  - оценку качества усвоения содержания компонентов какой - либо части (темы) конкретного учебного предмета в процессе его изучения учащимися по результатам проверки (проверок).</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u w:val="single"/>
          <w:lang w:eastAsia="ru-RU"/>
        </w:rPr>
        <w:lastRenderedPageBreak/>
        <w:t>-полугодовую (10-11классы) аттестацию</w:t>
      </w:r>
      <w:r w:rsidRPr="000D6410">
        <w:rPr>
          <w:rFonts w:ascii="Times New Roman" w:eastAsia="Times New Roman" w:hAnsi="Times New Roman" w:cs="Times New Roman"/>
          <w:color w:val="000000"/>
          <w:sz w:val="24"/>
          <w:szCs w:val="24"/>
          <w:lang w:eastAsia="ru-RU"/>
        </w:rPr>
        <w:t xml:space="preserve">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полугодие) на основании текущей аттестации;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w:t>
      </w:r>
      <w:r w:rsidRPr="000D6410">
        <w:rPr>
          <w:rFonts w:ascii="Times New Roman" w:eastAsia="Times New Roman" w:hAnsi="Times New Roman" w:cs="Times New Roman"/>
          <w:color w:val="000000"/>
          <w:sz w:val="24"/>
          <w:szCs w:val="24"/>
          <w:u w:val="single"/>
          <w:lang w:eastAsia="ru-RU"/>
        </w:rPr>
        <w:t>годовую аттестацию</w:t>
      </w:r>
      <w:r w:rsidRPr="000D6410">
        <w:rPr>
          <w:rFonts w:ascii="Times New Roman" w:eastAsia="Times New Roman" w:hAnsi="Times New Roman" w:cs="Times New Roman"/>
          <w:color w:val="000000"/>
          <w:sz w:val="24"/>
          <w:szCs w:val="24"/>
          <w:lang w:eastAsia="ru-RU"/>
        </w:rPr>
        <w:t xml:space="preserve"> – оценку качества усвоения обучающимися всего объёма содержания учебного предмета за учебный год;</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Формами контроля качества усвоения содержания учебных программ обучающихся являются:</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u w:val="single"/>
          <w:lang w:eastAsia="ru-RU"/>
        </w:rPr>
      </w:pPr>
      <w:r w:rsidRPr="000D6410">
        <w:rPr>
          <w:rFonts w:ascii="Times New Roman" w:eastAsia="Times New Roman" w:hAnsi="Times New Roman" w:cs="Times New Roman"/>
          <w:color w:val="000000"/>
          <w:sz w:val="24"/>
          <w:szCs w:val="24"/>
          <w:u w:val="single"/>
          <w:lang w:eastAsia="ru-RU"/>
        </w:rPr>
        <w:t>Формы письменной проверки: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u w:val="single"/>
          <w:lang w:eastAsia="ru-RU"/>
        </w:rPr>
      </w:pPr>
      <w:r w:rsidRPr="000D6410">
        <w:rPr>
          <w:rFonts w:ascii="Times New Roman" w:eastAsia="Times New Roman" w:hAnsi="Times New Roman" w:cs="Times New Roman"/>
          <w:color w:val="000000"/>
          <w:sz w:val="24"/>
          <w:szCs w:val="24"/>
          <w:u w:val="single"/>
          <w:lang w:eastAsia="ru-RU"/>
        </w:rPr>
        <w:t>Письменная проверка</w:t>
      </w:r>
      <w:r w:rsidRPr="000D6410">
        <w:rPr>
          <w:rFonts w:ascii="Times New Roman" w:eastAsia="Times New Roman" w:hAnsi="Times New Roman" w:cs="Times New Roman"/>
          <w:color w:val="000000"/>
          <w:sz w:val="24"/>
          <w:szCs w:val="24"/>
          <w:lang w:eastAsia="ru-RU"/>
        </w:rPr>
        <w:t xml:space="preserve">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u w:val="single"/>
          <w:lang w:eastAsia="ru-RU"/>
        </w:rPr>
      </w:pPr>
      <w:r w:rsidRPr="000D6410">
        <w:rPr>
          <w:rFonts w:ascii="Times New Roman" w:eastAsia="Times New Roman" w:hAnsi="Times New Roman" w:cs="Times New Roman"/>
          <w:color w:val="000000"/>
          <w:sz w:val="24"/>
          <w:szCs w:val="24"/>
          <w:u w:val="single"/>
          <w:lang w:eastAsia="ru-RU"/>
        </w:rPr>
        <w:t>Формы устной проверки: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u w:val="single"/>
          <w:lang w:eastAsia="ru-RU"/>
        </w:rPr>
      </w:pPr>
      <w:r w:rsidRPr="000D6410">
        <w:rPr>
          <w:rFonts w:ascii="Times New Roman" w:eastAsia="Times New Roman" w:hAnsi="Times New Roman" w:cs="Times New Roman"/>
          <w:color w:val="000000"/>
          <w:sz w:val="24"/>
          <w:szCs w:val="24"/>
          <w:u w:val="single"/>
          <w:lang w:eastAsia="ru-RU"/>
        </w:rPr>
        <w:t>Устная проверка</w:t>
      </w:r>
      <w:r w:rsidRPr="000D6410">
        <w:rPr>
          <w:rFonts w:ascii="Times New Roman" w:eastAsia="Times New Roman" w:hAnsi="Times New Roman" w:cs="Times New Roman"/>
          <w:color w:val="000000"/>
          <w:sz w:val="24"/>
          <w:szCs w:val="24"/>
          <w:lang w:eastAsia="ru-RU"/>
        </w:rPr>
        <w:t xml:space="preserve"> – это устный ответ обучающегося на один или систему вопросов в форме рассказа, беседы, собеседования и другое.</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u w:val="single"/>
          <w:lang w:eastAsia="ru-RU"/>
        </w:rPr>
      </w:pPr>
      <w:r w:rsidRPr="000D6410">
        <w:rPr>
          <w:rFonts w:ascii="Times New Roman" w:eastAsia="Times New Roman" w:hAnsi="Times New Roman" w:cs="Times New Roman"/>
          <w:color w:val="000000"/>
          <w:sz w:val="24"/>
          <w:szCs w:val="24"/>
          <w:u w:val="single"/>
          <w:lang w:eastAsia="ru-RU"/>
        </w:rPr>
        <w:t>Комбинированная проверка</w:t>
      </w:r>
      <w:r w:rsidRPr="000D6410">
        <w:rPr>
          <w:rFonts w:ascii="Times New Roman" w:eastAsia="Times New Roman" w:hAnsi="Times New Roman" w:cs="Times New Roman"/>
          <w:color w:val="000000"/>
          <w:sz w:val="24"/>
          <w:szCs w:val="24"/>
          <w:lang w:eastAsia="ru-RU"/>
        </w:rPr>
        <w:t xml:space="preserve"> предполагает сочетание письменных и устных форм проверок.</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При проведении контроля качества освоения содержания учебных программ обучающихся могут использоваться информационно – коммуникационные технологии.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В соответствии с Уставом школы  при промежуточной аттестации обучающихся,</w:t>
      </w:r>
      <w:r w:rsidRPr="000D6410">
        <w:rPr>
          <w:rFonts w:ascii="Times New Roman" w:eastAsia="Times New Roman" w:hAnsi="Times New Roman" w:cs="Times New Roman"/>
          <w:sz w:val="24"/>
          <w:szCs w:val="24"/>
          <w:lang w:eastAsia="ru-RU"/>
        </w:rPr>
        <w:t>применяется следующая форма оценивания - пятибалльная система</w:t>
      </w:r>
      <w:r w:rsidRPr="000D6410">
        <w:rPr>
          <w:rFonts w:ascii="Times New Roman" w:eastAsia="Times New Roman" w:hAnsi="Times New Roman" w:cs="Times New Roman"/>
          <w:color w:val="000000"/>
          <w:sz w:val="24"/>
          <w:szCs w:val="24"/>
          <w:lang w:eastAsia="ru-RU"/>
        </w:rPr>
        <w:t xml:space="preserve"> оценивания в виде отметки (в баллах). Критерии оценивания по каждому предмету определены локальным актом. </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b/>
          <w:bCs/>
          <w:color w:val="000000"/>
          <w:sz w:val="24"/>
          <w:szCs w:val="24"/>
          <w:lang w:eastAsia="ru-RU"/>
        </w:rPr>
      </w:pPr>
      <w:r w:rsidRPr="000D6410">
        <w:rPr>
          <w:rFonts w:ascii="Times New Roman" w:eastAsia="Times New Roman" w:hAnsi="Times New Roman" w:cs="Times New Roman"/>
          <w:color w:val="000000"/>
          <w:sz w:val="24"/>
          <w:szCs w:val="24"/>
          <w:lang w:eastAsia="ru-RU"/>
        </w:rPr>
        <w:t>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Успеваемость всех обучающихся 10-11 классов школы  подлежит текущему контролю в виде отметок по пятибалльной системе. Отметка устного ответа обучающегося при текущем контроле успеваемости выставляется в классный журнал в виде отметки по 5-балльной системе в конце урока.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b/>
          <w:bCs/>
          <w:color w:val="000000"/>
          <w:sz w:val="24"/>
          <w:szCs w:val="24"/>
          <w:lang w:eastAsia="ru-RU"/>
        </w:rPr>
      </w:pPr>
      <w:r w:rsidRPr="000D6410">
        <w:rPr>
          <w:rFonts w:ascii="Times New Roman" w:eastAsia="Times New Roman" w:hAnsi="Times New Roman" w:cs="Times New Roman"/>
          <w:color w:val="000000"/>
          <w:sz w:val="24"/>
          <w:szCs w:val="24"/>
          <w:lang w:eastAsia="ru-RU"/>
        </w:rPr>
        <w:t xml:space="preserve">Полугодовая  промежуточная аттестация обучающихся(10-11 классы)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w:t>
      </w:r>
      <w:r w:rsidRPr="000D6410">
        <w:rPr>
          <w:rFonts w:ascii="Times New Roman" w:eastAsia="Times New Roman" w:hAnsi="Times New Roman" w:cs="Times New Roman"/>
          <w:sz w:val="24"/>
          <w:szCs w:val="24"/>
          <w:lang w:eastAsia="ru-RU"/>
        </w:rPr>
        <w:t>(полугодие).</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 xml:space="preserve">Отметка </w:t>
      </w:r>
      <w:r w:rsidRPr="000D6410">
        <w:rPr>
          <w:rFonts w:ascii="Times New Roman" w:eastAsia="Times New Roman" w:hAnsi="Times New Roman" w:cs="Times New Roman"/>
          <w:sz w:val="24"/>
          <w:szCs w:val="24"/>
          <w:lang w:eastAsia="ru-RU"/>
        </w:rPr>
        <w:t>обучающегося</w:t>
      </w:r>
      <w:r w:rsidRPr="000D6410">
        <w:rPr>
          <w:rFonts w:ascii="Times New Roman" w:eastAsia="Times New Roman" w:hAnsi="Times New Roman" w:cs="Times New Roman"/>
          <w:color w:val="000000"/>
          <w:sz w:val="24"/>
          <w:szCs w:val="24"/>
          <w:lang w:eastAsia="ru-RU"/>
        </w:rPr>
        <w:t xml:space="preserve"> за  полугодие выставляется на основе результатов текущего контроля успеваемости, с учетом результатов письменных контрольных работ.</w:t>
      </w:r>
    </w:p>
    <w:p w:rsidR="0084102A" w:rsidRPr="000D6410" w:rsidRDefault="0084102A" w:rsidP="00EC719D">
      <w:pPr>
        <w:shd w:val="clear" w:color="auto" w:fill="FFFFFF"/>
        <w:tabs>
          <w:tab w:val="left" w:pos="84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ab/>
        <w:t>Обучающиеся, пропустившие по не зависящим от них обстоятельствам 2/3 учебного времени, не аттестуются по итогам, полугодия (10-11кл). Вопрос об аттестации этих  обучающихся решается в индивидуальном порядке</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Годовую промежуточную аттестацию проходят все обучающиеся   10 классов. Промежуточная аттестация обучающихся за год может проводиться письменно, устно, в других формах. Предметами для промежуточного контроля знаний обучающихся в  10 классах - русский язык и математика и один</w:t>
      </w:r>
      <w:r w:rsidR="00021804" w:rsidRPr="000D6410">
        <w:rPr>
          <w:rFonts w:ascii="Times New Roman" w:eastAsia="Times New Roman" w:hAnsi="Times New Roman" w:cs="Times New Roman"/>
          <w:color w:val="000000"/>
          <w:sz w:val="24"/>
          <w:szCs w:val="24"/>
          <w:lang w:eastAsia="ru-RU"/>
        </w:rPr>
        <w:t>-два</w:t>
      </w:r>
      <w:r w:rsidRPr="000D6410">
        <w:rPr>
          <w:rFonts w:ascii="Times New Roman" w:eastAsia="Times New Roman" w:hAnsi="Times New Roman" w:cs="Times New Roman"/>
          <w:color w:val="000000"/>
          <w:sz w:val="24"/>
          <w:szCs w:val="24"/>
          <w:lang w:eastAsia="ru-RU"/>
        </w:rPr>
        <w:t xml:space="preserve"> </w:t>
      </w:r>
      <w:r w:rsidR="00C7133A" w:rsidRPr="000D6410">
        <w:rPr>
          <w:rFonts w:ascii="Times New Roman" w:eastAsia="Times New Roman" w:hAnsi="Times New Roman" w:cs="Times New Roman"/>
          <w:color w:val="000000"/>
          <w:sz w:val="24"/>
          <w:szCs w:val="24"/>
          <w:lang w:eastAsia="ru-RU"/>
        </w:rPr>
        <w:t xml:space="preserve">из </w:t>
      </w:r>
      <w:r w:rsidRPr="000D6410">
        <w:rPr>
          <w:rFonts w:ascii="Times New Roman" w:eastAsia="Times New Roman" w:hAnsi="Times New Roman" w:cs="Times New Roman"/>
          <w:color w:val="000000"/>
          <w:sz w:val="24"/>
          <w:szCs w:val="24"/>
          <w:lang w:eastAsia="ru-RU"/>
        </w:rPr>
        <w:t>предметов по выбору  обучающихся  и  решения  педагогического совета  в рамках учебного плана текущего года.</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Формами проведения годовой письменной аттестации в 10 классах являются: комплексная контрольная работа, контрольная работа, диктант, изложение с разработкой плана его содержания, сочинение или изложение с творческим заданием, тестирование и др.</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К  устным  формам  годовой  аттестации  относятся зачет, собеседование, защита реферата, творческий проект и другие.</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ab/>
        <w:t>От годовой промежуточной аттестации на основании справок из медицинских учреждений освобождаются дети-инвалиды.</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ab/>
        <w:t>На основании решения педагогического совета школы могут быть освобождены от годовой аттестации обучающиеся:</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 xml:space="preserve"> -    имеющие отличные отметки за год по всем предметам, изучаемым в данном учебном году</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lastRenderedPageBreak/>
        <w:t>- пропустившие по уважительным причинам более половины учебного времени;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В особых случаях обучающиеся  могут быть освобождены от промежуточной аттестации:</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       по состоянию здоровья;</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      в связи с пребыванием в оздоровительных образовательных учреждениях санаторного типа для детей, нуждающихся в длительном лечении;</w:t>
      </w:r>
    </w:p>
    <w:p w:rsidR="0084102A" w:rsidRPr="000D6410" w:rsidRDefault="0084102A" w:rsidP="00EC719D">
      <w:pPr>
        <w:shd w:val="clear" w:color="auto" w:fill="FFFFFF"/>
        <w:tabs>
          <w:tab w:val="left" w:pos="720"/>
        </w:tabs>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  -  в связи с нахождением в лечебно-профилактических учреждениях более 4-х месяцев.</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обучающиеся  по результатам промежуточной аттестации за год, в соответствии с правилами математического округления.</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ab/>
        <w:t>Итоговые отметки по учебным предметам (с учетом результатов годовой  промежуточной аттестации) за текущий учебный год  выставляются  за 3 дня до окончания учебного года.</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rsidR="0084102A" w:rsidRPr="000D6410" w:rsidRDefault="0084102A" w:rsidP="00EC719D">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Школа, родители (законные представители) несовершеннолетнего обучающегося, обеспечивающие получение обучающиеся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4102A" w:rsidRPr="000D6410" w:rsidRDefault="0084102A" w:rsidP="00EC719D">
      <w:pPr>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определенные сроки   в пределах одного года с момента образования академической задолженности. В указанный период не включаются время болезни обучающегося.Обучающиеся,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84102A" w:rsidRPr="000D6410" w:rsidRDefault="0084102A" w:rsidP="00EC719D">
      <w:pPr>
        <w:spacing w:after="0" w:line="240" w:lineRule="auto"/>
        <w:jc w:val="both"/>
        <w:rPr>
          <w:rFonts w:ascii="Times New Roman" w:eastAsia="Times New Roman" w:hAnsi="Times New Roman" w:cs="Times New Roman"/>
          <w:color w:val="000000"/>
          <w:sz w:val="24"/>
          <w:szCs w:val="24"/>
          <w:lang w:eastAsia="ru-RU"/>
        </w:rPr>
      </w:pPr>
      <w:r w:rsidRPr="000D6410">
        <w:rPr>
          <w:rFonts w:ascii="Times New Roman" w:eastAsia="Times New Roman" w:hAnsi="Times New Roman" w:cs="Times New Roman"/>
          <w:color w:val="000000"/>
          <w:sz w:val="24"/>
          <w:szCs w:val="24"/>
          <w:lang w:eastAsia="ru-RU"/>
        </w:rPr>
        <w:t>Перевод обучающегося  в следующий класс осуществляется по решению педагогического совета.</w:t>
      </w:r>
    </w:p>
    <w:p w:rsidR="00C01669" w:rsidRPr="00617A1E" w:rsidRDefault="0084102A" w:rsidP="00617A1E">
      <w:pPr>
        <w:spacing w:after="0" w:line="240" w:lineRule="auto"/>
        <w:jc w:val="both"/>
        <w:rPr>
          <w:rFonts w:ascii="Times New Roman" w:eastAsia="Times New Roman" w:hAnsi="Times New Roman" w:cs="Times New Roman"/>
          <w:sz w:val="24"/>
          <w:szCs w:val="24"/>
          <w:lang w:eastAsia="ru-RU"/>
        </w:rPr>
      </w:pPr>
      <w:r w:rsidRPr="000D6410">
        <w:rPr>
          <w:rFonts w:ascii="Times New Roman" w:eastAsia="Times New Roman" w:hAnsi="Times New Roman" w:cs="Times New Roman"/>
          <w:b/>
          <w:bCs/>
          <w:sz w:val="24"/>
          <w:szCs w:val="24"/>
          <w:lang w:eastAsia="ru-RU"/>
        </w:rPr>
        <w:t>Государственная итоговая аттестация в 11 классах</w:t>
      </w:r>
      <w:r w:rsidRPr="000D6410">
        <w:rPr>
          <w:rFonts w:ascii="Times New Roman" w:eastAsia="Times New Roman" w:hAnsi="Times New Roman" w:cs="Times New Roman"/>
          <w:sz w:val="24"/>
          <w:szCs w:val="24"/>
          <w:lang w:eastAsia="ru-RU"/>
        </w:rPr>
        <w:t xml:space="preserve"> проводится в соответствии со сроками, установленными Министерством образования и науки Российской Федерации.</w:t>
      </w:r>
    </w:p>
    <w:p w:rsidR="00B346E8" w:rsidRDefault="00B346E8" w:rsidP="00E628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 Содержательный раздел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2.1.  Обязательный минимум содержания основных образовательных программ общего 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ООП СОО представлена следующими учебными предметами: Русский язык, Литература, Иностранный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 Технология.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2.1.1. Русский язык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w:t>
      </w:r>
    </w:p>
    <w:p w:rsidR="00B346E8" w:rsidRPr="00705885" w:rsidRDefault="00B346E8" w:rsidP="00B346E8">
      <w:pPr>
        <w:spacing w:after="0" w:line="240" w:lineRule="auto"/>
        <w:rPr>
          <w:rFonts w:ascii="Times New Roman" w:hAnsi="Times New Roman" w:cs="Times New Roman"/>
          <w:sz w:val="20"/>
          <w:szCs w:val="20"/>
        </w:rPr>
      </w:pPr>
      <w:r w:rsidRPr="00705885">
        <w:rPr>
          <w:rFonts w:ascii="Times New Roman" w:hAnsi="Times New Roman" w:cs="Times New Roman"/>
          <w:sz w:val="20"/>
          <w:szCs w:val="20"/>
        </w:rPr>
        <w:t>Совершенствование культуры учебно-научного общения в устной и письменной форме.</w:t>
      </w:r>
    </w:p>
    <w:p w:rsidR="00B346E8" w:rsidRPr="00705885" w:rsidRDefault="00B346E8" w:rsidP="00B346E8">
      <w:pPr>
        <w:spacing w:after="0" w:line="240" w:lineRule="auto"/>
        <w:rPr>
          <w:rFonts w:ascii="Times New Roman" w:hAnsi="Times New Roman" w:cs="Times New Roman"/>
          <w:sz w:val="20"/>
          <w:szCs w:val="20"/>
        </w:rPr>
      </w:pPr>
      <w:r w:rsidRPr="00705885">
        <w:rPr>
          <w:rFonts w:ascii="Times New Roman" w:hAnsi="Times New Roman" w:cs="Times New Roman"/>
          <w:sz w:val="20"/>
          <w:szCs w:val="20"/>
        </w:rPr>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705885" w:rsidRPr="00705885" w:rsidRDefault="00B346E8" w:rsidP="00705885">
      <w:pPr>
        <w:spacing w:after="0" w:line="240" w:lineRule="auto"/>
        <w:rPr>
          <w:rFonts w:ascii="Times New Roman" w:hAnsi="Times New Roman" w:cs="Times New Roman"/>
          <w:sz w:val="20"/>
          <w:szCs w:val="20"/>
        </w:rPr>
      </w:pPr>
      <w:r w:rsidRPr="00705885">
        <w:rPr>
          <w:rFonts w:ascii="Times New Roman" w:hAnsi="Times New Roman" w:cs="Times New Roman"/>
          <w:sz w:val="20"/>
          <w:szCs w:val="20"/>
        </w:rPr>
        <w:t>Публицистический стиль, сферы его использования, назначение. Признаки публицистического стиля. Основные жанры публицистического стиля.</w:t>
      </w:r>
      <w:r w:rsidR="00705885" w:rsidRPr="00705885">
        <w:rPr>
          <w:rFonts w:ascii="Times New Roman" w:hAnsi="Times New Roman" w:cs="Times New Roman"/>
          <w:sz w:val="24"/>
          <w:szCs w:val="24"/>
        </w:rPr>
        <w:t xml:space="preserve"> </w:t>
      </w:r>
      <w:r w:rsidR="00705885" w:rsidRPr="00705885">
        <w:rPr>
          <w:rFonts w:ascii="Times New Roman" w:hAnsi="Times New Roman" w:cs="Times New Roman"/>
          <w:sz w:val="20"/>
          <w:szCs w:val="20"/>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B346E8" w:rsidRPr="00705885" w:rsidRDefault="00B346E8" w:rsidP="00B346E8">
      <w:pPr>
        <w:spacing w:after="0" w:line="240" w:lineRule="auto"/>
        <w:rPr>
          <w:rFonts w:ascii="Times New Roman" w:hAnsi="Times New Roman" w:cs="Times New Roman"/>
          <w:sz w:val="20"/>
          <w:szCs w:val="20"/>
        </w:rPr>
      </w:pPr>
    </w:p>
    <w:p w:rsidR="00705885" w:rsidRDefault="00705885" w:rsidP="00B346E8">
      <w:pPr>
        <w:spacing w:after="0" w:line="240" w:lineRule="auto"/>
        <w:rPr>
          <w:rFonts w:ascii="Times New Roman" w:hAnsi="Times New Roman" w:cs="Times New Roman"/>
          <w:sz w:val="24"/>
          <w:szCs w:val="24"/>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Особенности речевого этикета в официально-деловой, научной и публицистической сферах общения.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Основные особенности устной и письменной речи. Развитие умений монологической и диалогической речи в разных сферах общения.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Совершенствование культуры восприятия устной монологической и диалогической речи (аудирование).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Информационная переработка текстов различных функциональных стилей и жанров.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 Овладение речевой культурой использования технических средств коммуникации (телефон, компьютер, электронная почта и др.).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346E8" w:rsidRPr="00705885" w:rsidRDefault="00B346E8" w:rsidP="00B346E8">
      <w:pPr>
        <w:spacing w:after="0" w:line="240" w:lineRule="auto"/>
        <w:rPr>
          <w:rFonts w:ascii="Times New Roman" w:hAnsi="Times New Roman" w:cs="Times New Roman"/>
          <w:sz w:val="28"/>
          <w:szCs w:val="28"/>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СОДЕРЖАНИЕ, ОБЕСПЕЧИВАЮЩЕЕ ФОРМИРОВАНИЕ ЯЗЫКОВОЙ И ЛИНГВИСТИЧЕСКОЙ (ЯЗЫКОВЕДЧЕСКОЙ) КОМПЕТЕНЦИЙ Русский язык в современном мире. Русский язык в Российской Федерации. Русский язык в кругу языков народов России.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Литературный язык и язык художественной литературы.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Понятие о системе языка, его единицах и уровнях, взаимосвязях и отношениях единиц разных уровней языка.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Текст и его место в системе языка и речи.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lastRenderedPageBreak/>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Орфографические нормы. Разделы русской орфографии и основные принципы написания: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1) правописание морфем;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2) слитные, дефисные и раздельные написания;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3) употребление прописных и строчных букв;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4) правила переноса слов;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5) правила графического сокращения слов.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Пунктуационные нормы. Принципы русской пунктуации. Разделы русской пунктуации и система правил, включенных в каждый из них: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1) знаки препинания в конце предложений;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2) знаки препинания внутри простого предложения;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3) знаки препинания между частями сложного предложения;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4) знаки препинания при передаче чужой речи;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5) знаки препинания в связном тексте.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Абзац как пунктуационный знак, передающий смысловое членение текста.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Соблюдение норм литературного языка в речевой практике.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Осуществление выбора наиболее точных языковых средств в соответствии со сферами и ситуациями речевого общения.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Использование нормативных словарей русского языка.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Применение орфографических и пунктуационных норм при создании и воспроизведении текстов делового, научного и публицистического стилей.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Лингвистический анализ текстов различных функциональных разновидностей языка.</w:t>
      </w:r>
    </w:p>
    <w:p w:rsidR="00B346E8" w:rsidRPr="00705885" w:rsidRDefault="00B346E8" w:rsidP="00B346E8">
      <w:pPr>
        <w:spacing w:after="0" w:line="240" w:lineRule="auto"/>
        <w:rPr>
          <w:rFonts w:ascii="Times New Roman" w:hAnsi="Times New Roman" w:cs="Times New Roman"/>
          <w:sz w:val="28"/>
          <w:szCs w:val="28"/>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СОДЕРЖАНИЕ, ОБЕСПЕЧИВАЮЩЕЕ ФОРМИРОВАНИЕ КУЛЬТУРОВЕДЧЕСКОЙ КОМПЕТЕНЦИИ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w:t>
      </w:r>
      <w:r w:rsidRPr="00705885">
        <w:rPr>
          <w:rFonts w:ascii="Times New Roman" w:hAnsi="Times New Roman" w:cs="Times New Roman"/>
          <w:sz w:val="28"/>
          <w:szCs w:val="28"/>
        </w:rPr>
        <w:lastRenderedPageBreak/>
        <w:t>освоения. Взаимообогащение языков как результат взаимодействия национальных культур.</w:t>
      </w:r>
    </w:p>
    <w:p w:rsidR="00B346E8" w:rsidRPr="00705885" w:rsidRDefault="00B346E8" w:rsidP="00B346E8">
      <w:pPr>
        <w:spacing w:after="0" w:line="240" w:lineRule="auto"/>
        <w:rPr>
          <w:rFonts w:ascii="Times New Roman" w:hAnsi="Times New Roman" w:cs="Times New Roman"/>
          <w:sz w:val="28"/>
          <w:szCs w:val="28"/>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2.1.2. Литература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ОСНОВНОЕ СОДЕРЖАНИЕ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Литература XIX века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Введение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Литература первой половины XIX века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Обзор русской литературы первой половины XIX века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А. С. Пушкин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«Поэт», «Пора, мой друг, пора! Покоя сердце просит…», «Из Пиндемонти» (возможен выбор трех других стихотворений).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w:t>
      </w:r>
      <w:r w:rsidRPr="00B56877">
        <w:rPr>
          <w:rFonts w:ascii="Times New Roman" w:hAnsi="Times New Roman" w:cs="Times New Roman"/>
          <w:sz w:val="24"/>
          <w:szCs w:val="24"/>
        </w:rPr>
        <w:t xml:space="preserve"> </w:t>
      </w:r>
      <w:r w:rsidRPr="00705885">
        <w:rPr>
          <w:rFonts w:ascii="Times New Roman" w:hAnsi="Times New Roman" w:cs="Times New Roman"/>
          <w:sz w:val="28"/>
          <w:szCs w:val="28"/>
        </w:rPr>
        <w:t>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Поэма «Медный всадник».</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Конфликт личности и государства в поэме. Образ стихии.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Образ Евгения и проблема индивидуального бунта. Образ Петра.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Своеобразие жанра и композиции произведения. Развитие реализма в творчестве Пушкина.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Значение творчества Пушкина для русской и мировой культуры.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М. Ю. Лермонтов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(указанные стихотворения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«Мой демон», «К</w:t>
      </w:r>
      <w:r w:rsidRPr="00705885">
        <w:rPr>
          <w:rFonts w:ascii="Times New Roman" w:hAnsi="Cambria Math" w:cs="Times New Roman"/>
          <w:sz w:val="28"/>
          <w:szCs w:val="28"/>
        </w:rPr>
        <w:t>∗∗∗</w:t>
      </w:r>
      <w:r w:rsidRPr="00705885">
        <w:rPr>
          <w:rFonts w:ascii="Times New Roman" w:hAnsi="Times New Roman" w:cs="Times New Roman"/>
          <w:sz w:val="28"/>
          <w:szCs w:val="28"/>
        </w:rPr>
        <w:t>» («Я не унижусь пред тобою...»), «Нет, я не Байрон, я другой...» (возможен выбор трех других стихотворений).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lastRenderedPageBreak/>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Н. В. Гоголь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Повесть “Невский проспект" (возможен выбор другой петербургской повести).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Образ города в повести. Соотношение мечты и действительности. Особенности стиля Н.В. Гоголя, своеобразие его творческой манеры.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произведениям русской литературы первой половины XIX 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Литература второй половины XIX века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Обзор русской литературы второй половины XIX века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Формирование национального театра.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Классическая русская литература и ее мировое признание.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А. Н. Островский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Драма «Гроза».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Н. А. Добролюбов “Луч света в темном царстве”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драме А. Н. Островского “Гроза”.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Ф. И. Тютчев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«День и ночь», «Последняя любовь», «Эти бедные селенья…» (возможен выбор трех других стихотворений).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А. А. Фет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lastRenderedPageBreak/>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«Это утро, радость эта…», «Шепот, робкое дыханье…», «Сияла ночь. Луной был полон сад. Лежали…»,т«Еще майская ночь» (указанные стихотворения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«Одним толчком согнать ладью живую…», «Заря прощается с землею…», «Еще одно забывчивое слово…» (возможен выбор трех других стихотворений).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поэзии Ф. И. Тютчева и А. А. Фета</w:t>
      </w:r>
    </w:p>
    <w:p w:rsidR="00B346E8" w:rsidRPr="00705885" w:rsidRDefault="00B346E8" w:rsidP="00B346E8">
      <w:pPr>
        <w:spacing w:after="0" w:line="240" w:lineRule="auto"/>
        <w:rPr>
          <w:rFonts w:ascii="Times New Roman" w:hAnsi="Times New Roman" w:cs="Times New Roman"/>
          <w:sz w:val="28"/>
          <w:szCs w:val="28"/>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И. А. Гончаров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Роман «Обломов».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роману И. А. Гончарова “Обломов”.</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И. С. Тургенев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Роман «Отцы и дети».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Полемика вокруг романа.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Д. И. Писарев. «Базаров» (фрагменты).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роману И. С. Тургенева “Отцы и дети”.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А. К. Толстой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«Слеза дрожит в твоем ревнивом взоре…», «Против течения», «Государь ты наш батюшка…» (возможен выбор трех других произведений).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lastRenderedPageBreak/>
        <w:t xml:space="preserve">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Н. С. Лесков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Повесть «Очарованный странник» (возможен выбор другого произведения).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Особенности сюжета повести. Тема дороги и изображение этапов духовного пути личности (смысл странствий главного героя). Образ Ивана Флягина. Тема трагической судьбы талантливого русского человека. Смысл названия повести. Особенности лесковской повествовательной манеры.</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М. Е. Салтыков-Щедрин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«История одного города»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Смысл финала “Истории”. Своеобразие сатиры Салтыкова-Щедрина. Приемы сатирического изображения: сарказм, ирония, гипербола, гротеск, алогизм.</w:t>
      </w:r>
    </w:p>
    <w:p w:rsidR="00B346E8" w:rsidRPr="00705885" w:rsidRDefault="00B346E8" w:rsidP="00B346E8">
      <w:pPr>
        <w:spacing w:after="0" w:line="240" w:lineRule="auto"/>
        <w:rPr>
          <w:rFonts w:ascii="Times New Roman" w:hAnsi="Times New Roman" w:cs="Times New Roman"/>
          <w:sz w:val="28"/>
          <w:szCs w:val="28"/>
        </w:rPr>
      </w:pP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Н. А. Некрасов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 (обзор).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«Я не люблю иронии твоей…», «Блажен незлобивый поэт…», «Внимая ужасам войны…» (возможен выбор трех других стихотворений).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Гражданский пафос поэзии Некрасова, ее основные темы, идеи и образы. Особенности некрасовского лирического героя.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Поэма «Кому на Руси жить хорошо».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“богатырь я свято русского”. Фольклорная основа поэмы. Особенности стиля Некрасова.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творчеству Н. А. Некрасова.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К. Хетагуров  (возможен выбор другого писателя, представителя литературы народов России)</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lastRenderedPageBreak/>
        <w:t>Жизнь и творчество (обзор). Стихотворения из сборника «Осетинская лира».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Специфика художественной образности в русскоязычных произведениях поэта.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Ф. М. Достоевский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Роман «Преступление и наказание».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Смысл названия. Психологизм прозы Достоевского. Художественные открытия Достоевского и мировое значение творчества писателя.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роману Ф. М. Достоевского “Преступление и наказание”.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 xml:space="preserve">Л. Н. Толстой </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Жизнь и творчество.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Роман-эпопея «Война и мир».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История создания. Жанровое своеобразие романа. Особенности композиции, антитеза как центральный композиционный прием.</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Сочинение по роману Л. Н. Толстого “Война и мир”.</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А. П. Чехов Жизнь и творчество.</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Рассказы: «Студент», «Ионыч», «Человек в футляре», «Дама с собачкой» (указанные рассказы являются обязательными для изучения).</w:t>
      </w:r>
    </w:p>
    <w:p w:rsidR="00B346E8" w:rsidRPr="00705885" w:rsidRDefault="00B346E8" w:rsidP="00B346E8">
      <w:pPr>
        <w:spacing w:after="0" w:line="240" w:lineRule="auto"/>
        <w:rPr>
          <w:rFonts w:ascii="Times New Roman" w:hAnsi="Times New Roman" w:cs="Times New Roman"/>
          <w:sz w:val="28"/>
          <w:szCs w:val="28"/>
        </w:rPr>
      </w:pPr>
      <w:r w:rsidRPr="00705885">
        <w:rPr>
          <w:rFonts w:ascii="Times New Roman" w:hAnsi="Times New Roman" w:cs="Times New Roman"/>
          <w:sz w:val="28"/>
          <w:szCs w:val="28"/>
        </w:rPr>
        <w:t>Рассказы: «Палата № 6», «Дом с мезонином» (возможен выбор двух других рассказов).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Комедия «Вишневый сад».</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Особенности сюжета и конфликта пьесы. Система образов.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жанра. Новаторство Чехова-драматурга. Значение творческого наследия Чехова для мировой литературы и театра.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А. П. Чехова.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зарубежной литературы второй половины XIX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 де Мопассан  (возможен выбор другого зарубежного прозаика)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Новелла «Ожерелье»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Сюжет и композиция новеллы. Система образов. Грустные раздумья автора о человеческом уделе и несправедливости мира.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Мечты героев о высоких чувствах и прекрасной жизни. Мастерство психологического анализа.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 Ибсен (возможен выбор другого зарубежного прозаика)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Драма «Кукольный дом» (обзорное изучение)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А. Рембо (возможен выбор другого зарубежного поэта)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Стихотворение «Пьяный корабль» (возможен выбор другого произведения).Тема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Литература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Русская литература ХХ в. в контексте мировой культуры.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w:t>
      </w:r>
      <w:r w:rsidRPr="0027542E">
        <w:rPr>
          <w:rFonts w:ascii="Times New Roman" w:hAnsi="Times New Roman" w:cs="Times New Roman"/>
          <w:sz w:val="28"/>
          <w:szCs w:val="28"/>
        </w:rPr>
        <w:lastRenderedPageBreak/>
        <w:t>зарубежной, русской литературы и литературы других народов России, отражение в них “вечных” проблем бытия.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Литература первой половины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русской литературы первой половины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Традиции и новаторство в литературе рубежа XIX-ХХ вв.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И. А. Бунин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«Вечер», «Не устану воспевать вас, звезды!..», «Последний шмель»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Философичность и тонкий лиризм стихотворений Бунина.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Пейзажная лирика поэта. Живописность и лаконизм бунинского поэтического слова. Традиционные темы русской поэзии в лирике Бунина.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Рассказы: «Господин из Сан-Франциско», «Чистый понедельник» (указанные рассказы являются обязательным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Рассказы: «Антоновские яблоки», «Темные аллеи» (возможен выбор двух других рассказов).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Принципы создания характера. Роль художественной детали. Символика бунинской прозы. Своеобразие художественной манеры Бунина.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И. А. Бунина</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И. Куприн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 Повесть «Гранатовый браслет»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сюжета повести. Споры героев об истинной, бескорыстной любви. Утверждение любви как высшей ценности.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Трагизм решения любовной темы в повести. Символический смысл художественных деталей, поэтическое изображение природы.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Мастерство психологического анализа. Роль эпиграфа в повести, смысл финала.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М. Горький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Рассказ «Старуха Изергиль»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Пьеса «На дне».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Сотрудничество писателя с Художественным театром. “На дне” как социально-философская драма. Смысл названия пьесы.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М. Горького.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зарубежной литературы первой половины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Гуманистическая направленность произведений зарубежной литературы XX в. Проблемы самопознания, нравственного выбора.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Основные направления в литературе первой половины ХХ в. Реализм и модернизм.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Б. Шоу (возможен выбор другого зарубежного прозаика)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Пьеса «Пигмалион»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конфликта в пьесе. Англия в изображении Шоу.</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Прием иронии. Парадоксы жизни и человеческих судеб в мире условностей и мнимых ценностей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Чеховские традиции в творчестве Шоу.</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 Аполлинер (возможен выбор другого зарубежного поэта)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Стихотворение «Мост Мирабо»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аполлинеровской поэзии.</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русской поэзии конца XIX – начала XX 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 Ф. Анненский, К. Д. Бальмонт, А. Белый, В. Я. Брюсов, М. А. Волошин, Н. С. Гумилев, Н. А. Клюев, И. Северянин, Ф. К.Сологуб, В. В. Хлебников, В. Ф. Ходасевич (стихотворения не менее трех авторов по выбору)</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Символизм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В. Я. Брюсов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Стихотворения: «Сонет к форме», «Юному поэту»,«Грядущие гунны»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темы и мотивы поэзии Брюсова. Своеобразие решения темы поэта и поэзии. Культ формы в лирике Брюсова.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К. Д. Бальмонт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«Я мечтою ловил уходящие тени…», «Безглагольность», «Я в этот мир пришел, чтоб видеть солнце…»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Белый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«Раздумье», «Русь», «Родине»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Акмеизм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Н. С. Гумилев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Экзотическое, фантастическое и прозаическое в поэзии Гумилева.</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Футуризм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Группы футуристов: эгофутуристы (И. Северянин), кубофутуристы (В. В. Маяковский, В. Хлебников), "Центрифуга" (Б. Л.Пастернак).</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И. Северянин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«Интродукция», «Эпилог» («Я, гений Игорь-Северянин…»), «Двусмысленная слава»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Эмоциональная взволнованность и ироничность поэзии Северянина, оригинальность его словотворчества.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В. В. Хлебников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«Заклятие смехом», «Бобэоби пелись губы…», «Еще раз, еще раз…» (возможен выбор трех других стихотворений).Слово в художественном мире поэзии Хлебникова. Поэтические эксперименты. Хлебников как поэт-философ.</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Крестьянская поэзия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Продолжение традиций русской реалистической крестьянской поэзии XIX в. в творчестве Н. А. Клюева, С. А. Есенина.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 А. Клюев. 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«Осинушка», «Я люблю цыганские кочевья...», «Из подвалов, из темных углов...»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поэтов конца XIX – начала ХХ 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А. Блок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«Вхожу я в темные храмы…», «О, я хочу безумно жить…», «Скифы»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Поэма «Двенадцать».</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А. А. Блока.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В. В. Маяковский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«Нате!», «Разговор с фининспектором о поэзии», «Письмо Татьяне Яковлевой»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Маяковский и футуризм. Дух бунтарства в ранней лирике.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Поэт и революция, пафос революционного переустройства мира.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С. А. Есенин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«Письмо к женщине», «Собаке Качалова», «Я покинул родимый дом…», «Неуютная жидкая лунность…» (возможен выбор трех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В. В. Маяковского и С. А. Есенина.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М. И. Цветаева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«Идешь, на меня похожий…», «Куст» (возможен выбор двух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 Э. Мандельштам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«Notre Dame», «Бессонница. Гомер. Тугие паруса…»,</w:t>
      </w:r>
      <w:r w:rsidRPr="00B56877">
        <w:rPr>
          <w:rFonts w:ascii="Times New Roman" w:hAnsi="Times New Roman" w:cs="Times New Roman"/>
          <w:sz w:val="24"/>
          <w:szCs w:val="24"/>
        </w:rPr>
        <w:t xml:space="preserve"> </w:t>
      </w:r>
      <w:r w:rsidRPr="0027542E">
        <w:rPr>
          <w:rFonts w:ascii="Times New Roman" w:hAnsi="Times New Roman" w:cs="Times New Roman"/>
          <w:sz w:val="28"/>
          <w:szCs w:val="28"/>
        </w:rPr>
        <w:t>«За гремучую доблесть грядущих веков…», «Я вернулся в мой город, знакомый до слез…»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«Невыразимая печаль», «Tristia» (возможен выбор двух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А. Ахматова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«Я научилась просто, мудро жить…», «Бывает так: какая-то истома…» (возможен выбор двух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А. А. Ахматовой.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Б. Л. Пастернак</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Стихотворение: «Снег идет», «Быть знаменитым некрасиво…» (возможен выбор двух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Роман «Доктор Живаго»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История создания и публикации романа. Цикл “Стихотворения Юрия Живаго” и его связь с общей проблематикой романа.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 А. Булгаков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Роман «Белая гвардия» (для изучения предлагается один из романов – по выбору).</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История создания романа. Своеобразие жанра и композиции.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Развитие традиций русской классической литературы в романе. Роль эпиграфа. Система образов-персонажей. Образы Города и дома.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Роман «Мастер и Маргарита» (для изучения предлагается один из романов – по выбору).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Фигура Понтия Пилата и тема совести. Проблема нравственного выбора в романе. Изображение любви как высшей духовной ценности.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Проблема творчества и судьбы художника. Смысл финальной главы романа.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творчеству М. А. Булгакова.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П. Платонов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Повесть «Котлован»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М. А. Шолохов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Роман-эпопея «Тихий Дон» (обзорное изучение).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Художественное своеобразие романа. Язык прозы Шолохова.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роману М. А. Шолохова “Тихий Дон”.</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Литература второй половины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Э. Хемингуэй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Повесть «Старик и море»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русской литературы второй половины XX века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«Лагерная» тема.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«Деревенская»проза.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Поэтические искания. Развитие традиционных тем русской лирики (темы любви, гражданского служения, единства человека и природы).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Т. Твардовский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«Дробится рваный цоколь монумента...», «О сущем» (возможен выбор двух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В. Т. Шаламов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Рассказы: «Последний замер», «Шоковая терапия» (возможен выбор двух других рассказов).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История создания книги “Колымских рассказов”.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раскрытия “лагерной” темы. Характер повествования.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 И. Солженицын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Повесть «Один день Ивана Денисовича».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раскрытия “лагерной” темы в повести. Проблема русского национального характера в контексте трагической эпохи.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 М. Шукшин (возможен выбор другого прозаика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Рассказы: «Верую!», «Алеша Бесконвойный» (возможен выбор других произведений).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 В. Быков (возможен выбор другого прозаика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Повесть «Сотников»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 Г. Распутин (возможен выбор другого прозаика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Повесть «Прощание с Матерой» (возможен выбор другого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 М. Рубцов (возможен выбор другого поэта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«Видения на холме», «Листья осенние» (возможен выбор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 Гамзатов (возможен выбор другого писателя, представляющего литературу народов России)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Жизнь и творчество (обзор).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«Журавли», «В горах джигиты ссорились, бывало...» (возможен выбор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Проникновенное звучание темы родины в лирике Гамзатова.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Прием параллелизма. Соотношение национального и общечеловеческого в творчестве Гамзатова.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 А. Бродский (возможен выбор другого поэта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Стихотворения: «Воротишься на родину. Ну что ж…», «Сонет» («Как жаль, что тем, чем стало для меня…») (возможен выбор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поэтического мышления и языка Бродского. Необычная трактовка традиционных тем русской и мировой поэзии.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Неприятие абсурдного мира и тема одиночества человека в “заселенном пространстве”.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Б. Ш. Окуджава  (возможен выбор другого поэта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Стихотворения: «Полночный троллейбус», «Живописцы» (возможен выбор других стихотворений).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А. В. Вампилов (возможен выбор другого драматурга второй половины XX века)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Пьеса «Утиная охота» (возможен выбор другого драматического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Проблематика, основной конфликт и система образов в пьесе.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Обзор литературы последнего десятилетия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тенденции современного литературного процесса.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Постмодернизм. Последние публикации в журналах, отмеченные премиями, получившие общественный резонанс, положительные отклики в печати.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Сочинение по русской литературе второй половины ХХ в.</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ТЕОРЕТИКО-ЛИТЕРАТУРНЫЕ ПОНЯТИЯ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Художественная литература как искусство слова.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Художественный образ.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Содержание и форма.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Художественный вымысел. Фантастика.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Деталь. Символ.</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Психологизм. Народность. Историзм.</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Трагическое и комическое. Сатира, юмор, ирония, сарказм. Гротеск.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Стиль.</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Проза и поэзия. Системы стихосложения. Стихотворные размеры: хорей, ямб, дактиль, амфибрахий, анапест. Ритм. Рифма. Строфа.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Литературная критика.</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ОСНОВНЫЕ ВИДЫ ДЕЯТЕЛЬНОСТИ ПО ОСВОЕНИЮ ЛИТЕРАТУРНЫХ ПРОИЗВЕДЕНИЙ И ТЕОРЕТИКО-ЛИТЕРАТУРНЫХ ПОНЯТИЙ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Осознанное, творческое чтение художественных произведений разных жанров.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Выразительное чтение.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Различные виды пересказа.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Заучивание наизусть стихотворных текстов.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Определение принадлежности литературного (фольклорного) текста к тому или иному роду и жанру.</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Выявление языковых средств художественной образности и определение их роли в раскрытии идейно-тематического содержания произведения.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Участие в дискуссии, утверждение и доказательство своей точки зрения с учетом мнения оппонента.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Подготовка рефератов, докладов; написание сочинений на основе и по мотивам литературных произведений.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2.1.3. Английский язык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ОСНОВНОЕ СОДЕРЖАНИЕ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«Встреча с главными героями»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Настоящее простое время и настоящее длящееся время.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Практика в чтении с извлечением специальной информации.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Практика в чтении с извлечением специальной информации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модальных глаголов can, could, must, may.</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«Друзья на всю жизнь»</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прошедшего простого и прошедшего длящегося времен.</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Отработка конструкции бывало/имел обыкновение…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настоящего совершенного и настоящего совершенного длящегося времен.</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Совершенствование навыков чтения по теме «Как найти друзей?»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Прошедшее простое, прошедшее длящееся и прошедшее совершенное времена.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Настоящее совершенное, настоящее совершенное длящееся.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«Россия, Канада, Австралия»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Практика в чтении с извлечением специальной информации по теме «Моя родина - Россия».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Совершенствование грамматических навыков. Страдательный залог.</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Совершенствование грамматических навыков. Союз.</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Переводческая практика на базе тематического текста о Канаде.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Эмфатические конструкции.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«Национальные парки Америки»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нового грамматического материала. Инфинитив.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нового грамматического материала. Сложное дополнение.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нового грамматического материала. Сложное подлежащее.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Формы инфинитива.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Модальные глаголы can, must, may в значении предположения, сомнения, удивления.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«Театр»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Модальные глаголы should, could, ought в значении порицания.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Практика в употреблении модальных глаголов.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Использование глагола to be для выражения долженствования.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Использование артикля с существительными, обозначающими части суток и времена года.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Развитие монологической речи по теме «Самообладание – что это?»</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«Поступление в университет»</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Беседа по теме «Летние каникулы».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времен английского глагола.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Выполнение упражнений на повторение.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Повторение употребления действительного и страдательного залогов.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Герундий (функции подлежащего и именной части сказуемого).</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«Приобретение жилья. Общение в интернет сети.»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грамматики. Причастие I.</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грамматики. Причастие II</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Закрепление грамматического материала на базе упражнений.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грамматики. Формы причастия.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грамматики. Оборот. Сложное дополнение с причастием прошедшего времени.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«Глобализация»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нового грамматического материала. Сложное дополнение с причастием настоящего времени.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Исчисляемые и неисчисляемые существительные.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Отработка существительных, употребляемых с глаголом только в форме множественного числа.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лексики по теме «Глобализация».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Условные предложения II типа.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Условные предложения III типа.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Ролевая игра «Глобализация».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«Выбор любимой работы»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Введение новой грамматики. Будущее длящееся время.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Практика в построении утвердительных, вопросительных и отрицательных предложений в будущем длящемся времени.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Практика в употреблении слов «job» и «work».</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Ознакомление со смешанным типом условных предложений.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Совершенствование навыков выразительного чтения по теме «Поиск работы».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Употребление сослагательного наклонения в придаточных изъяснительных предложениях после глагола «wish».</w:t>
      </w:r>
    </w:p>
    <w:p w:rsidR="00B346E8" w:rsidRPr="0027542E" w:rsidRDefault="00B346E8" w:rsidP="00B346E8">
      <w:pPr>
        <w:spacing w:after="0" w:line="240" w:lineRule="auto"/>
        <w:rPr>
          <w:rFonts w:ascii="Times New Roman" w:hAnsi="Times New Roman" w:cs="Times New Roman"/>
          <w:sz w:val="28"/>
          <w:szCs w:val="28"/>
          <w:lang w:val="en-US"/>
        </w:rPr>
      </w:pPr>
      <w:r w:rsidRPr="0027542E">
        <w:rPr>
          <w:rFonts w:ascii="Times New Roman" w:hAnsi="Times New Roman" w:cs="Times New Roman"/>
          <w:sz w:val="28"/>
          <w:szCs w:val="28"/>
        </w:rPr>
        <w:t>Союзы</w:t>
      </w:r>
      <w:r w:rsidRPr="0027542E">
        <w:rPr>
          <w:rFonts w:ascii="Times New Roman" w:hAnsi="Times New Roman" w:cs="Times New Roman"/>
          <w:sz w:val="28"/>
          <w:szCs w:val="28"/>
          <w:lang w:val="en-US"/>
        </w:rPr>
        <w:t xml:space="preserve"> so… that, such … that.</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Развитие диалогической речи по теме «О вакансиях».</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ПРЕДМЕТНОЕ СОДЕРЖАНИЕ РЕЧИ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РЕЧЕВЫЕ УМЕНИЯ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Говорение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Диалогическая  речь</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  Совершенствование умений участвовать в диалогах этикетного характера, диа- логах-расспросах, диалогах-побуждениях к действию, диалогах-обмене информаци- ей, в  диалогах смешанного типа, включающих элементы разных  типов диалогов на основе расширенной  тематики, в  ситуациях официального и неофициального по- вседневного общения, включая профессионально-ориентированные ситуации.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Развитие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беседовать при обсуждении книг, фильмов, теле- и радиопередач;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участвовать в полилоге,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                                            </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Монологическая речь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Развитие умений публичных выступлений, таких как: сообщение, доклад, представление результатов работы по проекту, ориентированному  на выбранный профиль.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Развитие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подробно/кратко излагать прочитанное/прослушанное /увиденное; • давать характеристику  персонажей художественной литературы, театра и кино, выдающихся исторических личностей, деятелей науки и культуры;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описывать события, излагать факты;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представлять  свою страну и ее культуру в иноязычной среде,  страны изучаемого языка и их культуры в русскоязычной среде;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высказывать и аргументировать свою точку зрения; делать выводы; оценивать факты/события современной жизни и культуры.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Аудирование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Дальнейшее развитие умений понимать на слух (с различной степенью полно- ты и точности) высказывания собеседников в процессе общения, а также содержание  аутентичных аудио- и видеотекстов различных жанров и длительности звучания до 3-4 минут:</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понимать основное содержание устных диалогов, монологов и полилогов,  теле- и радиопередач  по знакомой и частично незнакомой  тематике;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относительно полно понимать высказывания носителей языка в наиболее типичных ситуациях повседневного общения и элементарного профессионально- го общения.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Развитие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отделять главную информацию от второстепенной;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выявлять наиболее значимые факты, определять свое отношение к ним;</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извлекать из аудиотекста необходимую/интересующую информацию;</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определять тему/проблему в радио/телепередачах филологической направленности (включая телелекции), выделять факты/примеры/аргументы в соответствии с </w:t>
      </w:r>
      <w:r w:rsidRPr="0027542E">
        <w:rPr>
          <w:rFonts w:ascii="Times New Roman" w:hAnsi="Times New Roman" w:cs="Times New Roman"/>
          <w:sz w:val="28"/>
          <w:szCs w:val="28"/>
        </w:rPr>
        <w:lastRenderedPageBreak/>
        <w:t>поставленным вопросом/проблемой,  обобщать содержащуюся в аудио/телетексте фактическую и оценочную информацию, определяя свое отношение к ней.</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Чтение</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Дальнейшее развитие всех основных видов чтения аутентичных текстов раз- личных стилей: публицистических, научно-популярных филологических,  художественных, прагматических, а также текстов из разных областей гуманитарного знания (с учетом межпредметных связей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ознакомительного чтения – с целью понимания основного содержания сообще ний, обзоров, интервью, репортажей, публикаций в области филологии, отрыв- ков из произведений художественной литературы;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просмотрового/поискового чтения – с целью извлечения необходимой/искомой информации из текста статьи или нескольких статей, информационно- справочного материала.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Развитие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выделять необходимые факты/сведения;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отделять основную информацию от второстепенной;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определять временную и причинно-следственную взаимосвязь событий и явлений; • прогнозировать развитие/ результат излагаемых фактов/событий;• обобщать описываемые факты/явления;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оценивать важность/новизну/достоверность информации;</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понимать смысл  текста и его проблематику, используя элементы анализа текста;</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отбирать значимую информацию в тексте /ряде текстов для решения задач проектно-исследовательской деятельности.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Письменная речь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Развитие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писать личное и деловое письмо: сообщать сведения о себе в форме, принятой в стране изучаемого языка (автобиография/резюме, анкета, формуляр);</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излагать содержание прочитанного/прослушанного иноязычного текста в тезисах, рефератах, обзорах;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кратко записывать  основное  содержание лекций учителя;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использовать письменную речь на иностранном языке в ходе проектно- 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описывать события/факты/явления; сообщать/запрашивать информацию, выражая собственное мнение/суждение.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Перевод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На профильном уровне в старшей школе осуществляется  развитие профессионально-ориентированных умений письменного перевода текстов с иностранного языка на русский. При обучении письменному переводу как двуязычной коммуникативной деятельности школьники овладевают:</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 • навыками использования толковых и двуязычных словарей,  другой справочной литературы для решения переводческих задач;</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навыками использования таких переводческих приемов, как замена, перестановка, добавление, опущение, калькирование;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технологией выполнения таких типов письменного перевода, как полный\выборочный письменный перевод;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умениями редактировать текст на родном языке.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ab/>
        <w:t xml:space="preserve">Ознакомление с возможными переводческими трудностями и путями их преодоления, с типами безэквивалентной лексики и способами ее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ФИЛОЛОГИЧЕСКИЕ ЗНАНИЯ И УМЕНИЯ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ab/>
        <w:t xml:space="preserve">Иностранный язык вместе с такими предметами как  русский язык и литера- тура определяет направленность  филологического профиля в старшей школе.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Учитывая межпредметные связи, иностранный язык вносит вклад в формирование у школьников представлений  о/об: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таких лингвистических дисциплинах, как фонетика, лексикология, грамматика, стилистика,  лингвистика,  социолингвистика;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тесной связи лингвистики с гуманитарными науками (например, историей, страноведением, культуроведением, литературоведением);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культурно-исторических вехах в возникновении и изучении языка, родственных языках, классификации языков, о различиях между русским и иностранными языками;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основных единицах языка (фонеме, морфеме,  слове, словосочетании, предложении, тексте);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официально-деловом стиле (научном, публицистическом,              литературно-художественном разновидностях )   и разговорном стиле;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основных типах лексических единиц, омонимии, синонимии, полисемии, паронимии, иноязычных заимствованиях; нейтральной лексика, лексике разговорного и книжных стилей;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грамматических значениях,  грамматических категориях;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о тексте как продукте речевой деятельности человека; повествовании, описании, рассуждении как композиционных типах речи; содержательных, риторических, языковых, стилистических и интонационных средствах связи в тексте; об особенностях построения диалогической и монологической речи;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функциональных стилях: публицистическом, разговорном, научном, деловом и  художественно-беллетристическом стилях; языковых средствах английского языка, характерных для книжного (высокого), среднего (нейтрального) и сниженного (разговорного) стилей; способах интерпретации художественного текста.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Развиваются умения: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делать лингвистические наблюдения в отношении употребления слов, грамматических структур, лексико-грамматического, интонационно-синтаксического по- строения речи в различных функциональных типах текста и обобщать их в виде языковых и речевых правил;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составлять тематические списки слов (включая лингвострановедческие);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lastRenderedPageBreak/>
        <w:t xml:space="preserve">• сопоставлять объем значений соотносимых лексических единиц на родном и иностранном языках,  писать на родном языке комментарии-пояснения к иноязычным реалиям и словам с лингвострановедческим фоном;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сопоставлять грамматические явления, языковые средства выражения грамматических категорий в иностранном и родном языках, выделять грамматические трудности;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собирать и классифицировать идиоматические выражения и пословицы;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классифицировать языковые явления по формальным и коммуникативным при- знакам.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КОМПЕНСАТОРНЫЕ УМЕНИЯ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w:t>
      </w:r>
      <w:r w:rsidRPr="0027542E">
        <w:rPr>
          <w:rFonts w:ascii="Times New Roman" w:hAnsi="Times New Roman" w:cs="Times New Roman"/>
          <w:sz w:val="28"/>
          <w:szCs w:val="28"/>
        </w:rPr>
        <w:tab/>
        <w:t xml:space="preserve">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использовать паралингвистические (внеязыковые) средства (мимику, жесты);</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использовать риторические вопросы;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использовать справочный аппарат (комментарии, сноски);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прогнозировать содержание текста по предваряющей информации (заголовку, началу);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понимать значение неизученных языковых средств на основе лингвистической и контекстуальной догадки; использовать переспрос для уточнения понимания;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использовать перифраз/толкование, синонимы;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эквивалентные замены для дополнения, уточнения, пояснения мысли.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УЧЕБНО-ПОЗНАВАТЕЛЬНЫЕ УМЕНИЯ</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ab/>
        <w:t xml:space="preserve">Развитие специальных учебных умений, обеспечивающих соизучение  языка и культуры при: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поиске и выделении в тексте новых лексических средств (включая лингвострановедческие реалии и лексику с лингвострановедческим фоном);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соотнесении средств выражения и коммуникативного намерения говорящего/пишущего;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анализе языковых трудностей текста с целью более полного понимания смысловой информации;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группировке и систематизации языковых средств по определенному при- знаку (формальному, коммуникативному);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заполнении обобщающих схем/таблиц для систематизации языкового, страноведческого/культуроведческого материала;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интерпретации лингвистических и культуроведческих фактов в тексте; </w:t>
      </w:r>
    </w:p>
    <w:p w:rsidR="00B346E8" w:rsidRPr="0027542E" w:rsidRDefault="00B346E8" w:rsidP="00B346E8">
      <w:pPr>
        <w:spacing w:after="0" w:line="240" w:lineRule="auto"/>
        <w:rPr>
          <w:rFonts w:ascii="Times New Roman" w:hAnsi="Times New Roman" w:cs="Times New Roman"/>
          <w:sz w:val="28"/>
          <w:szCs w:val="28"/>
        </w:rPr>
      </w:pPr>
      <w:r w:rsidRPr="0027542E">
        <w:rPr>
          <w:rFonts w:ascii="Times New Roman" w:hAnsi="Times New Roman" w:cs="Times New Roman"/>
          <w:sz w:val="28"/>
          <w:szCs w:val="28"/>
        </w:rPr>
        <w:t xml:space="preserve"> • 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  </w:t>
      </w:r>
    </w:p>
    <w:p w:rsidR="00B346E8" w:rsidRPr="0027542E" w:rsidRDefault="00B346E8" w:rsidP="00B346E8">
      <w:pPr>
        <w:spacing w:after="0" w:line="240" w:lineRule="auto"/>
        <w:rPr>
          <w:rFonts w:ascii="Times New Roman" w:hAnsi="Times New Roman" w:cs="Times New Roman"/>
          <w:sz w:val="28"/>
          <w:szCs w:val="28"/>
        </w:rPr>
      </w:pP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СОЦИОКУЛЬТУРНЫЕ ЗНАНИЯ И УМЕНИЯ</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ab/>
        <w:t xml:space="preserve">Развитие социокультурных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Социокультурные умения  развиваются в процессе обучения старшеклассников общаться на изучаемом языке, а также при чтении, аудировании и обсуждении содержания иноязычных  текстов.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В 10-11 классах учащиеся углубляют: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предметные знания о социокультурных правилах вежливого поведения в стандартных ситуациях  социально-бытовой, социально-культурной и учебно-трудовой сфер  общения в иноязычной среде </w:t>
      </w:r>
      <w:r w:rsidRPr="0027542E">
        <w:rPr>
          <w:rFonts w:ascii="Times New Roman" w:hAnsi="Times New Roman" w:cs="Times New Roman"/>
          <w:sz w:val="24"/>
          <w:szCs w:val="24"/>
        </w:rPr>
        <w:lastRenderedPageBreak/>
        <w:t xml:space="preserve">(включая этикет поведения при проживании в зарубежной семье, при приглашении в гости, принятии приглашений и поведении в гостях); о языковых средствах, которые могут использоваться в ситуациях официального и неофициального характера;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 межпредметные знания о культурном наследии страны/стран изучаемого 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 обществе.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ab/>
        <w:t xml:space="preserve">На профильном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Развиваются   умения:</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 использовать необходимые языковые средства  для выражения  мнения, проявление согласия/несогласия в некатегоричной, неагрессивной форме;</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 использовать необходимые языковые средства, с помощью которых возможно представить родную страну и культуру в иноязычной среде, оказать помощь за- рубежным гостям в ситуациях повседневного общения;  </w:t>
      </w:r>
    </w:p>
    <w:p w:rsidR="00B346E8" w:rsidRPr="0027542E" w:rsidRDefault="00B346E8" w:rsidP="00B346E8">
      <w:pPr>
        <w:spacing w:after="0" w:line="240" w:lineRule="auto"/>
        <w:rPr>
          <w:rFonts w:ascii="Times New Roman" w:hAnsi="Times New Roman" w:cs="Times New Roman"/>
          <w:sz w:val="24"/>
          <w:szCs w:val="24"/>
        </w:rPr>
      </w:pPr>
      <w:r w:rsidRPr="0027542E">
        <w:rPr>
          <w:rFonts w:ascii="Times New Roman" w:hAnsi="Times New Roman" w:cs="Times New Roman"/>
          <w:sz w:val="24"/>
          <w:szCs w:val="24"/>
        </w:rPr>
        <w:t xml:space="preserve">• использовать формулы речевого этикета в рамках стандартных ситуаций общения.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ЯЗЫКОВЫЕ ЗНАНИЯ И НАВЫКИ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 старшей школе  осуществляется систематизация языковых знаний школь- ников, полученных в основной  школе, продолжается овладение  учащимися новыми языковыми знаниями и навыками в соответствии с требованиями профильного  уровня владения иностранным языком.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АНГЛИЙСКИЙ  ЯЗЫК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Орфография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Знание правил правописания, 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  .  Фонетическая сторона речи Совершенствование слухопроизносительных и ритмико-интонационных навыков, в том числе применительно к новому языковому материалу.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Лексическая сторона речи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Систематизация лексических единиц, изученных в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 ной средней школы составляет 1600 лексических единиц.         Расширение потенциального словаря за счет овладения употреблением  интернациональной лексикой, новыми значениями известных слов, новыми словами, образованными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старшей школы, наиболее распространенных устойчивых словосочетаний,  реплик-клише речевого этикета, характерных  для культуры стран изучаемого языка, а также терминов в рамках выбранного профиля.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Грамматическая сторона речи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сложноподчиненных   и сложносочиненных предложениях, в том числе условных предложениях с разной степенью вероятности: вероятных, маловероятных и невероятных: Conditional I, II , III.  Формирование навыков употребления и распознавания в речи предложений с  конструкцией “I wish…”  </w:t>
      </w:r>
      <w:r w:rsidRPr="00B56877">
        <w:rPr>
          <w:rFonts w:ascii="Times New Roman" w:hAnsi="Times New Roman" w:cs="Times New Roman"/>
          <w:sz w:val="24"/>
          <w:szCs w:val="24"/>
          <w:lang w:val="en-US"/>
        </w:rPr>
        <w:t xml:space="preserve">(I wish I had my own room), </w:t>
      </w:r>
      <w:r w:rsidRPr="00B56877">
        <w:rPr>
          <w:rFonts w:ascii="Times New Roman" w:hAnsi="Times New Roman" w:cs="Times New Roman"/>
          <w:sz w:val="24"/>
          <w:szCs w:val="24"/>
        </w:rPr>
        <w:t>конструкцией</w:t>
      </w:r>
      <w:r w:rsidRPr="00B56877">
        <w:rPr>
          <w:rFonts w:ascii="Times New Roman" w:hAnsi="Times New Roman" w:cs="Times New Roman"/>
          <w:sz w:val="24"/>
          <w:szCs w:val="24"/>
          <w:lang w:val="en-US"/>
        </w:rPr>
        <w:t xml:space="preserve"> “so/such + that” ( I was so busy  that forgot to phone to my parents);  </w:t>
      </w:r>
      <w:r w:rsidRPr="00B56877">
        <w:rPr>
          <w:rFonts w:ascii="Times New Roman" w:hAnsi="Times New Roman" w:cs="Times New Roman"/>
          <w:sz w:val="24"/>
          <w:szCs w:val="24"/>
        </w:rPr>
        <w:t>эмфатических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конструкций</w:t>
      </w:r>
      <w:r w:rsidRPr="00B56877">
        <w:rPr>
          <w:rFonts w:ascii="Times New Roman" w:hAnsi="Times New Roman" w:cs="Times New Roman"/>
          <w:sz w:val="24"/>
          <w:szCs w:val="24"/>
          <w:lang w:val="en-US"/>
        </w:rPr>
        <w:t xml:space="preserve">: It’s him who knows what to do . All you need is confidence and courage. </w:t>
      </w:r>
      <w:r w:rsidRPr="00B56877">
        <w:rPr>
          <w:rFonts w:ascii="Times New Roman" w:hAnsi="Times New Roman" w:cs="Times New Roman"/>
          <w:sz w:val="24"/>
          <w:szCs w:val="24"/>
        </w:rPr>
        <w:t>Совершенствование</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навыков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распознавания</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употребления</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речи</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глаголов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наиболее</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употребительных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временных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формах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действительного</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залога</w:t>
      </w:r>
      <w:r w:rsidRPr="00B56877">
        <w:rPr>
          <w:rFonts w:ascii="Times New Roman" w:hAnsi="Times New Roman" w:cs="Times New Roman"/>
          <w:sz w:val="24"/>
          <w:szCs w:val="24"/>
          <w:lang w:val="en-US"/>
        </w:rPr>
        <w:t xml:space="preserve">:Present Simple, Future Simple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Past Simple;  Present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Past Continuous;  Present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Past Perfect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страдательного</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залога</w:t>
      </w:r>
      <w:r w:rsidRPr="00B56877">
        <w:rPr>
          <w:rFonts w:ascii="Times New Roman" w:hAnsi="Times New Roman" w:cs="Times New Roman"/>
          <w:sz w:val="24"/>
          <w:szCs w:val="24"/>
          <w:lang w:val="en-US"/>
        </w:rPr>
        <w:t xml:space="preserve">:  Present Simple Passive, Future Simple Passive, Past Simple Passive; </w:t>
      </w:r>
      <w:r w:rsidRPr="00B56877">
        <w:rPr>
          <w:rFonts w:ascii="Times New Roman" w:hAnsi="Times New Roman" w:cs="Times New Roman"/>
          <w:sz w:val="24"/>
          <w:szCs w:val="24"/>
        </w:rPr>
        <w:t>модальных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глаголов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и</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их</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эквивалентов</w:t>
      </w:r>
      <w:r w:rsidRPr="00B56877">
        <w:rPr>
          <w:rFonts w:ascii="Times New Roman" w:hAnsi="Times New Roman" w:cs="Times New Roman"/>
          <w:sz w:val="24"/>
          <w:szCs w:val="24"/>
          <w:lang w:val="en-US"/>
        </w:rPr>
        <w:t xml:space="preserve">.  </w:t>
      </w:r>
      <w:r w:rsidRPr="00B56877">
        <w:rPr>
          <w:rFonts w:ascii="Times New Roman" w:hAnsi="Times New Roman" w:cs="Times New Roman"/>
          <w:sz w:val="24"/>
          <w:szCs w:val="24"/>
        </w:rPr>
        <w:t xml:space="preserve">Формирование навыков распознавания и употребление в речи глаголов в действительном залоге: Present Perfect Continuous и Past Perfect Continuous и страдательном залоге: Present Perfect Passive; фразовых глаголов, обслуживающих темы, проблемы и </w:t>
      </w:r>
      <w:r w:rsidRPr="00B56877">
        <w:rPr>
          <w:rFonts w:ascii="Times New Roman" w:hAnsi="Times New Roman" w:cs="Times New Roman"/>
          <w:sz w:val="24"/>
          <w:szCs w:val="24"/>
        </w:rPr>
        <w:lastRenderedPageBreak/>
        <w:t xml:space="preserve">ситуации общения  на данном этапе.  Знание признаков и навыки распознавания при чтении глаголов в формах страдательного залога:  Present и Past Continuous Passive, Past Perfect Passive, Future Perfect  Passive ;  инфинитива с как средства выражения цели, дополнения, причины, времени в придаточном предложении; неличных форм глагола: Participle I и Gerund без различения их функций.  Формирование навыков употребления в речи различных грамматических средств для выражения будущего действия:  Simple Future,  to be going, Present Con- tinuous .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w:t>
      </w:r>
      <w:r w:rsidRPr="00B56877">
        <w:rPr>
          <w:rFonts w:ascii="Times New Roman" w:hAnsi="Times New Roman" w:cs="Times New Roman"/>
          <w:sz w:val="24"/>
          <w:szCs w:val="24"/>
        </w:rPr>
        <w:tab/>
        <w:t>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включая исключения. Совершенствование навыков распознавания и употребления в речи личных, притяжательных, указательных, неопределенных, относительных и  вопросительных местоимений; прилагательных и наречий в положительной, сравнительной и превосходной степенях, включая исключения; наречий, выражающих количество (much, many few, little, very), имеющих  пространственно-временные значения (always, sometimes, often, never, daily, weekly, already, soon, early, here, there);   количественных и порядковых  числительных.  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(firstly, finally , at last, in the end, however, etc). Совершенствование навыков самоконтроля правильности лексико-грамматического оформления речи.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2.1.4. Математика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Обязательное содержание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ЧИСЛОВЫЕ И БУКВЕННЫЕ ВЫРАЖЕНИЯ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Делимость целых чисел. Деление с остатком. Сравнения. Решение задач 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целочисленными неизвестными.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Комплексные числа. Геометрическая интерпретация комплексных чисел.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комплексными числами в разных формах записи. Комплексно сопряженные числа.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Возведение в натуральную степень (формула Муавра). Основная теорема алгебры.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алгебраических уравнений. Схема Горнера. Теорема Безу. Число корней многочлена.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Логарифм числа. Основное логарифмическое тождество. Логарифм произведения,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частного, степени; переход к новому основанию. Десятичный и натуральный логарифмы,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число 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Преобразования выражений, включающих арифметические операции, а также операции возведения в степень и логарифмирования.</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ТРИГОНОМЕТРИЯ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Простейшие тригонометрические уравнения и неравенства.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Арксинус, арккосинус, арктангенс, арккотангенс.</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ФУНКЦИИ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Выпуклость функции. Графическая интерпретация. Примеры функциональных зависимостей в реальных процессах и явлениях.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Степенная функция с натуральным показателем, её свойства и график. Вертикальные и горизонтальные асимптоты графиков. Графики дробно-линейных функций.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Тригонометрические функции, их свойства и графики, периодичность, основной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период. Обратные тригонометрические функции, их свойства и графики.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Показательная функция (экспонента), её свойства и график.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Логарифмическая функция, её свойства и график.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Преобразования графиков: параллельный перенос, симметрия относительно осей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координат и симметрия относительно начала координат, симметрия относительно прямой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y = x , растяжение и сжатие вдоль осей координат.</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НАЧАЛА МАТЕМАТИЧЕСКОГО АНАЛИЗА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Теоремы о пределах последовательностей. Переход к пределам в неравенствах.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непрерывности функции. Основные теоремы о непрерывных функциях.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пределе функции в точке. Поведение функций на бесконечности. Асимптоты.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производной функции, физический и геометрический смысл производной.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Уравнение касательной к графику функции. Производные суммы, разности, произведения и частного. Производные основных элементарных функций.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Площадь криволинейной трапеции. Понятие об определенном интеграле.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Первообразная. Первообразные элементарных функций. Правила вычисления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первообразных. Формула Ньютона-Лейбница.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УРАВНЕНИЯ И НЕРАВЕНСТВА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рациональных, показательных, логарифмических уравнений и неравенств.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иррациональных и тригонометрических уравнений и неравенств.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систем уравнений с двумя неизвестными простейших типов. Решение систем неравенств с одной переменной.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Доказательства неравенств. Неравенство о среднем арифметическом и среднем геометрическом двух чисел.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Использование свойств и графиков функций при решении уравнений и неравенств.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Метод интервалов. Изображение на координатной плоскости множества решений уравнений и неравенств с двумя переменными и их систем.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ЭЛЕМЕНТЫ КОМБИНАТОРИКИ, СТАТИСТИКИ И ТЕОРИИ ВЕРОЯТНОСТЕЙ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Табличное и графическое представление данных. Числовые характеристики рядов данных.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ГЕОМЕТРИЯ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Геометрия на плоскости.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Вычисление углов с вершиной внутри и вне круга, угла между хордой и касательной.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Вписанные и описанные многоугольники. Свойства и признаки вписанных и описанных четырехугольников.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Геометрические места точек.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задач с помощью геометрических преобразований и геометрических мест.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Теорема Чевы и теорема Менелая.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Эллипс, гипербола, парабола как геометрические места точек.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Неразрешимость классических задач на построение.</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Прямые и плоскости в пространстве.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способе построения геометрии.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Параллельность плоскостей, перпендикулярность плоскостей, признаки и свойства.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Двугранный угол, линейный угол двугранного угла.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Параллельное проектирование. Ортогональное проектирование. Площадь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ортогональной проекции многоугольника. Изображение пространственных фигур.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Центральное проектирование.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Многогранники.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Вершины, ребра, грани многогранника. Развертка. Многогранные углы. Выпуклые многогранники. Теорема Эйлера.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Пирамида, ее основание, боковые ребра, высота, боковая поверхность. Треугольная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пирамида. Правильная пирамида. Усеченная пирамида.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Симметрии в кубе, в параллелепипеде, в призме и пирамиде.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симметрии в пространстве (центральная, осевая, зеркальная).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Сечения многогранников. Построение сечений. Представление о правильных многогранниках (тетраэдр, куб, октаэдр, додекаэдр и икосаэдр).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Тела и поверхности вращения.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Шар и сфера, их сечения. Эллипс, гипербола, парабола как сечения конуса.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Касательная плоскость к сфере. Сфера, вписанная в многогранник, сфера, описанная около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многогранника.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Цилиндрические и конические поверхности.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Объемы тел и площади их поверхностей.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об объеме тела. Отношение объемов подобных тел.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Координаты и векторы.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Компланарные векторы. Разложение по трем некомпланарным векторам.</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2.1.5. Информатика и ИКТ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ОСНОВНОЕ СОДЕРЖАНИЕ </w:t>
      </w:r>
    </w:p>
    <w:p w:rsidR="00B346E8" w:rsidRPr="00B56877" w:rsidRDefault="00B346E8" w:rsidP="00B346E8">
      <w:pPr>
        <w:spacing w:after="0" w:line="240" w:lineRule="auto"/>
        <w:rPr>
          <w:rFonts w:ascii="Times New Roman" w:hAnsi="Times New Roman" w:cs="Times New Roman"/>
          <w:sz w:val="24"/>
          <w:szCs w:val="24"/>
        </w:rPr>
      </w:pPr>
    </w:p>
    <w:p w:rsidR="00337191"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10 класс  </w:t>
      </w:r>
    </w:p>
    <w:p w:rsidR="00337191"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 Информация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ab/>
        <w:t>Структура информатики. Правила ТБ в кабинете информатики,  требования гигиены, эргономики и ресурсосбережения при работе со средствами информационных и коммуникационных технологий.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Информационные процессы в системах.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Введение в  теорию систем Информационные процессы в естественных и искусственных системах. Классификация информационных процессов. Кодирование информации. Языки кодирования. Формализованные и неформализованные языки.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Процессы хранения и передачи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Алгоритмизация как необходимое условие автоматизации. Хранение информации. Защита информации. Методы защиты. Поиск и отбор информации. Методы поиска. Критерии отбора.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 </w:t>
      </w:r>
      <w:r w:rsidRPr="00B56877">
        <w:rPr>
          <w:rFonts w:ascii="Times New Roman" w:hAnsi="Times New Roman" w:cs="Times New Roman"/>
          <w:sz w:val="24"/>
          <w:szCs w:val="24"/>
        </w:rPr>
        <w:tab/>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Информационные модели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Информационное моделирование как метод познания. Назначение и виды информационных моделей. Объект, субъект, цель моделирования. Основные этапы построения моделей. Формализация как важнейший этап моделирования. Информационные модели и структуры данных.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Компьютерное моделирование и его виды: расчетные, графические, имитационные модели. Моделирование и формализация задач из различных предметных областей. Исследование моделей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Алгоритм как модель деятельности. Гипертекст как модель организации поисковых систем.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Примеры моделирования социальных, биологических и технических систем и процессов.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Модель процесса управления. Роль обратной связи в управлении. Замкнутые и разомкнутые системы управления.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Практические работы: Создание табличных моделей. Создание графических моделей. Исследование моделей.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Программно-технические системы реализации информационных процессов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Компьютер: аппаратное и программное обеспечение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Дискретные модели данных в компьютере Представление чисел в компьютере Системы счисления. Представление текста, графики и звука. Векторная и растровая графика. Кодирование текстовой, графической и звуковой информации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Многопроцессорые системы и сети.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Практические работы: работа в Интернете</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Содержание обучения 11 класс.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Технология использования и разработки информационных систем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информационной системы (ИС), классификация ИС. Компьютерный текстовый документ как структура данных. Использование оглавлений и указателей в текстовом редакторе. Использование закладок и гиперссылок. Гипертекст.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Интернет как информационная система  Работа с электронной почтой. Работа с информационными службами Интернета. World Wide Web – Всемирная паутина. Средства поиска данных в Интернете. Поиск данных в Интернете. Web-сайт – гиперструктура данных. Создание сайта с помощью HTML.</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Геоинформационные системы. Работа в ГИС.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База данных – основа информационной системы. Проектирование многотабличной базы данных. Создание базы данных. Сортировка в базах данных. Создание межтабличных связей. Запросы как приложения информационной системы. Формирование запросов в базах данных. Логические условия выбора данных. Поиск в базе данных. Применение фильтров.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Технология информационного моделирования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Понятие модели. Виды моделей. Моделирование зависимостей между величинами. Моделирование зависимостей; статистическое моделирование Модели статистического прогнозирования.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Корреляционное моделирование. Моделирование корреляционных зависимостей.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Оптимальное планирование. Модели оптимального планирования. </w:t>
      </w:r>
    </w:p>
    <w:p w:rsidR="00337191"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Основы социальной информатики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Информационные ресурсы. Информационное общество. Правовое регулирование в информационной сфере.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Повторение</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2.1.6. История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ОСНОВНОЕ СОДЕРЖАНИЕ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История как наука 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ВСЕОБЩАЯ ИСТОРИЯ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Древнейшая история человечества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w:t>
      </w:r>
      <w:r w:rsidRPr="00B56877">
        <w:rPr>
          <w:rFonts w:ascii="Times New Roman" w:hAnsi="Times New Roman" w:cs="Times New Roman"/>
          <w:sz w:val="24"/>
          <w:szCs w:val="24"/>
        </w:rPr>
        <w:lastRenderedPageBreak/>
        <w:t>Формирование рас и языковых семей. Неолитическая революция. Изменения в укладе жизни и формах социальных связей. Родоплеменные отношения.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Цивилизации Древнего мира и Средневековья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Цивилизации Древнего Востока. Формирование индо-буддийской и китайско-конфуцианской цивилизаций.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Античные цивилизации Средиземноморья. Полисная политико-правовая организация и социальная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Становление иудео-христианской духовной традиции, ее религиозно-мировоззренческие особенности. Ранняя христианская церковь.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Предпосылки модернизации.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Новое время: эпоха модернизации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«Новое время». Модернизация как процесс перехода от традиционного (аграрного) к индустриальному обществу.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 сословно-представительных монархий к абсолютизму – эволюция европейской государственности.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Технический прогресс в Новое время. Развитие капиталистических отношений. Промышленный переворот.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Традиционные общества Востока в условиях европейской колониальной экспансии.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 Новой к Новейшей истории: пути развития индустриального общества 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Кризис классических идеологий на рубеже XIX-XX вв. и поиск новых моделей общественного развития.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Предпосылки системного (экономического, социально-психологического, идеологического) кризиса индустриального общества на рубеже 1960-х – 1970-х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Модели ускоренной модернизации в ХХ в.: дискуссии о «догоняющем развитии» и «особом пути».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этапы развития системы международных отношений в последней трети XIX – середине ХХ вв.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Развертывание интеграционных процессов в Европе. «Биполярная» модель международных отношений в период «холодной войны».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Духовная культура в период Новейшей истории. Формирование неклассической научной картины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Человечество на этапе перехода к информационному обществу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Дискуссия о постиндустриальной стадии общественного развития. Информационная революция конца ХХ 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Становление информационного общества. Собственность, труд и творчество в информационном обществе.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духовной жизни современного общества. Изменения в научной картине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Мировоззренческие основы постмодернизма. Культура хай-тека. Роль элитарной и массовой культуры в информационном обществе.</w:t>
      </w:r>
    </w:p>
    <w:p w:rsidR="00B346E8" w:rsidRPr="00B56877" w:rsidRDefault="00B346E8" w:rsidP="00B346E8">
      <w:pPr>
        <w:spacing w:after="0" w:line="240" w:lineRule="auto"/>
        <w:rPr>
          <w:rFonts w:ascii="Times New Roman" w:hAnsi="Times New Roman" w:cs="Times New Roman"/>
          <w:sz w:val="24"/>
          <w:szCs w:val="24"/>
        </w:rPr>
      </w:pP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ИСТОРИЯ РОССИИ</w:t>
      </w:r>
      <w:r w:rsidR="00B00FB4">
        <w:rPr>
          <w:rFonts w:ascii="Times New Roman" w:hAnsi="Times New Roman" w:cs="Times New Roman"/>
          <w:sz w:val="24"/>
          <w:szCs w:val="24"/>
        </w:rPr>
        <w:t xml:space="preserve">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История России – часть всемирной истории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Народы и древнейшие государства на территории России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Русь в IX – начале XII вв.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Принятие христианства. Развитие норм права на Руси. Категории населения. Княжеские усобицы.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Русские земли и княжества в XII – середине XV вв.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Начало возрождения Руси. Внутренние миграции населения. Восстановление экономики русских земель.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Формы землевладения и категории населения. Роль городов в объединительном процессе.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Великое княжество Московское в системе международных отношений. Начало распада Золотой Орды.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Российское государство во второй половине XV – XVII вв.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Восстановление независимости страны.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русской традиционной (средневековой) культуры. Формирование национального самосознания.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Дискуссия о предпосылках преобразования общественного строя и характере процесса модернизации 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Россия в XVIII – середине XIX вв.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Попытки укрепления абсолютизма в первой половине XIX в. Реформы системы государственного управления.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Культура народов России и ее связи с европейской и мировой культурой XVIII – первой половины XIX вв.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Россия во второй половине XIX - начале ХХ вв.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Политика контрреформ.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Утверждение капиталистической модели экономического развития. Завершение промышленного переворота.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Российский монополистический капитализм и его особенности. Роль государства в экономической жизни страны.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Идейные течения, политические партии и общественные движения в России на рубеже веков XIX-XX вв.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Революция 1905-1907 гг. и ее итоги. Становление российского парламентаризма.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Влияние войны на российское общество. Общественно-политический кризис накануне 1917 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Духовная жизнь российского общества на рубеже веков XIX-XX веков. Развитие системы 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Научные достижения российских ученых. Возрождение национальных традиций в искусстве конца XIX 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Революция 1917 г. и Гражданская война в России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Маргинализация общества.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Разложение армии, углубление экономических трудностей, положение на национальных окраинах. Причины слабости демократических сил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Экономическое и политическое положение Советской России после гражданской войны. Переход к новой экономической политике.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Советское общество в 1922-1941 гг.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И.В.Сталина. Массовые репрессии.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Наука в СССР в 1920-1930-е гг. Русское зарубежье. Раскол в РПЦ.</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Советско-германские отношения в 1939-1940 гг. Политика СССР на начальном этапе Второй мировой войны. Расширение территории Советского Союза.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Советский Союз в годы Великой Отечественной войны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Идеология и культура в военные годы. Русская Православная церковь в годы войны. Героизм народа на фронте и в тылу.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СССР в антигитлеровской коалиции. Конференции союзников в Тегеране, Ялте и Потсдаме и их решения.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СССР в первые послевоенные десятилетия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экономику и внешнюю политику страны. Создание ракетно-ядерного оружия в СССР.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Духовная жизнь в послевоенные годы. Ужесточение партийного контроля над сферой культуры.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Демократизация общественной жизни в период «оттепели». Научно-техническое развитие СССР, достижения в освоении космоса.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СССР в середине 1960-х - начале 1980-х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Советское общество в 1985-1991 гг.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Попытки модернизации советской экономики и политической системы во второй половине 1980-х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Августовские события 1991 г. Причины распада СССР.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Российская Федерация (1991-2003 гг.)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 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B346E8" w:rsidRPr="00B56877" w:rsidRDefault="00B346E8" w:rsidP="00B346E8">
      <w:pPr>
        <w:spacing w:after="0" w:line="240" w:lineRule="auto"/>
        <w:rPr>
          <w:rFonts w:ascii="Times New Roman" w:hAnsi="Times New Roman" w:cs="Times New Roman"/>
          <w:sz w:val="24"/>
          <w:szCs w:val="24"/>
        </w:rPr>
      </w:pP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2.1.7. Обществознание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Человек как творец и творение культуры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Человек как результат биологической и социокультурной эволюции. Философские и научные представления о социальных качествах человека.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Мышление и деятельность. Творчество в деятельности. Формирование характера. Потребности, способности и интересы.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культуры. Культура материальная и духовная. Элитарная, народная, массовая культура Многообразие культур. Традиции и новаторство в культуре.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Виды человеческих знаний. Мировоззрение, его место в духовном мире человека. Типы мировоззрения. Философия. Проблема познаваемости мира. Понятие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Религия. Искусство.   Свобода совести. Веротерпимость. Мораль. Право.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Свобода и необходимость в человеческой деятельности. Свобода как условие самореализации личности.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Выбор в условиях альтернативы и ответственность за его последствия. Гражданские качества личности.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Общество как сложная динамическая система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Общество и природа. Противоречивость воздействия людей на природную среду. Феномен «второй природы».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Процессы глобализации. Антиглобализм. Социальные и гуманитарные аспекты глобальных проблем. Компьютерная революция. Общество и человек перед лицом угроз и вызовов XXI века. Современные военные конфликты. Терроризм как важнейшая угроза современной цивилизации.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Экономика и экономическая наука.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Экономика предприятия. 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его инструменты. Акции, облигации и другие ценные бумаги. Финансовый рынок. Особенности развития фондового рынка 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Банковская система. Роль ЦБ в банковской системе России. Финансовые институты. Виды, причины и последствия инфляции.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Рынок труда. Безработица и государственная политика в области занятости 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Роль государства в экономике. Общественные блага. Внешние эффекты.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 деятельность и ее измерители. Понятие ВВП. Экономический рост и развитие. Экономические циклы. Основные принципы менеждмента. Основы маркетинга.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Банковская система. Финансовые институты. Виды, причины и последствия инфляции.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Рынок труда. Безработица и государственная политика в области занятости.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Роль государства в экономике. Общественные блага. Внешние эффекты. Налоги, уплачиваемые предприятиями.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Социальные отношении.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Социальная структура и социальные отношения. Социальная стратификация, неравенство. Социальные группы, их типы.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Социальный конфликт. Виды социальных конфликтов, их причины. Пути и средства их разрешения.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Религиозные объединения и организации в Российской Федерации. Опасность сектантства.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Политика как общественное явление.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Понятие власти. Типология властных отношений. Политическая власть. Государство как главный институт политической власти. Функции государства.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Политический режим. Типология политических режимов. Демократия, ее основные ценности и признаки.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Отличительные черты выборов в демократическом обществе.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Политическая элита, особенности ее формирования в современной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Политическая идеология. Основные идейно-политические течения современности.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Человек в системе общественных отношений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 Общественное и индивидуальное сознание. Социализация индивида. Социальная роль. Социальные роли в юношеском возрасте.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Духовная жизнь человека. Самосознание индивида и социальное поведение. Ценности и нормы. Мотивы и предпочтения.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Свобода и ответственность. Отклоняющееся поведение, его типы.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Человек в системе экономических отношений. Свобода экономической деятельности. Предпринимательство.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Рациональное экономическое поведение собственника, работника, потребителя, семьянина, гражданина.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Политическое лидерство. Типология лидерства. Лидеры и ведомые.</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Правовое регулирование общественных отношений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Право в системе социальных норм. Система российского права. Законотворческий процесс в Российской Федерации.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Право на благоприятную окружающую среду и способы его защиты. Экологические правонарушения.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Порядок и условия заключения и расторжения брака. Правовое регулирование отношений супругов.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Правила приема в образовательные учреждения профессионального образования. Порядок оказания платных образовательных услуг.</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Международная защита прав человека в условиях мирного и военного времени.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Опыт познавательной и практической деятельности: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работа с источниками социальной информации, с использованием современных средств коммуникации (включая ресурсы Интернета);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познавательных и практических задач, отражающих типичные социальные ситуации;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анализ современных общественных явлений и событий;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написание творческих работ по социальным дисциплинам.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2.1.8. География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ГЕОГРАФИЯ МИРА (X класс) </w:t>
      </w: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Часть 1. Общая характеристика мира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Современная география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География как наука. Методы географических исследований. Виды и значение географической информации. Геоинформационные системы.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геоинформационные системы.</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1. Страны современного мира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 География населения мира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Возрастной и половой состав населения. Половозрастные пирамиды.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Трудовые ресурсы и экономически активное население. Проблема безработицы и ее географические особенности.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B346E8" w:rsidRPr="00B56877" w:rsidRDefault="00B346E8" w:rsidP="00B346E8">
      <w:pPr>
        <w:spacing w:after="0" w:line="240" w:lineRule="auto"/>
        <w:rPr>
          <w:rFonts w:ascii="Times New Roman" w:hAnsi="Times New Roman" w:cs="Times New Roman"/>
          <w:sz w:val="24"/>
          <w:szCs w:val="24"/>
        </w:rPr>
      </w:pPr>
    </w:p>
    <w:p w:rsidR="00B346E8"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Тема 3. Мировые природные ресурсы и экологические проблемы    </w:t>
      </w:r>
    </w:p>
    <w:p w:rsidR="000D6410" w:rsidRPr="00B56877" w:rsidRDefault="000D6410"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B346E8" w:rsidRPr="00B56877" w:rsidRDefault="00B346E8" w:rsidP="00B346E8">
      <w:pPr>
        <w:spacing w:after="0" w:line="240" w:lineRule="auto"/>
        <w:rPr>
          <w:rFonts w:ascii="Times New Roman" w:hAnsi="Times New Roman" w:cs="Times New Roman"/>
          <w:sz w:val="24"/>
          <w:szCs w:val="24"/>
        </w:rPr>
      </w:pPr>
    </w:p>
    <w:p w:rsidR="00B346E8"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4. Мировое хозяйство и научно-техническая революция </w:t>
      </w:r>
    </w:p>
    <w:p w:rsidR="000D6410" w:rsidRPr="00B56877" w:rsidRDefault="000D6410"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разделение труда, МГТР, отрасль международной специализации, экономическая интеграция, ТНК, НТР.</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Тема 5. Характеристика отраслей мирового хозяйства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«зеленая революция», контейнеризация, СЭЗ.</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6. Глобальные проблемы современности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глобальные проблемы, глобализация.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ab/>
        <w:t xml:space="preserve">Часть 2. Региональный обзор мира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1. Политическая карта мира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Современная политическая карта мира и этапы ее развития. Количественные и качественные изменения на политической карте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 регионах мира. Международные организации, их многообразие и виды.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политико-географическое положение, 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 Зарубежная Европа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Охрана окружающей среды и экологические проблемы, экологическая политика.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европейских субрегионов.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Страны Европы. Федеративная Республика Германия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Республика Польша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Западная, Восточная, Северная, Центральная и Южная Европа. Центральная ось развития.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 Зарубежная Азия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Субрегионы зарубежной Азии: Юго-Западная Азия, Южная Азия, Юго-Восточная Азия, Центральная и Восточная Азия. Специфика субрегионов.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Страны Азии. Япония.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Внутренние различия: страна с двумя «лицами». Тихоокеанский промышленный пояс и Внутренняя  Япония. Особая роль острова Хоккайдо.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Китайская Народная Республика.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Природные предпосылки для развития сельского хозяйства. Особое значение культуры риса. Главные сельскохозяйственные районы.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Международные экономические связи; свободные экономические зоны Китая.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Охрана окружающей среды и экологические проблемы.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Республика Индия. 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Международные экономические связи.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Внутренние различия. Экономические районы Индии и их специфика.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Охрана окружающей среды и экологические проблемы.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Юго-Западная, Центральная, Восточная, Южная и Юго-Восточная Азия.</w:t>
      </w: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4. Америка </w:t>
      </w: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Страны Северной Америки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Понятие об Англо-Америке и Латинской Америке.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Соединенные Штаты Америки. Краткая историческая справка.  Территория, границы, положение. Государственный строй.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Загрязнение окружающей среды в США и меры по ее охране. Национальные парки и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Внутренние различия. Экономические районы: Северо-Восток, Средний Запад, Юг, Запад. Особая роль Калифорнии.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Канада.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Англо-Америка,  Латинская Америка.</w:t>
      </w: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Латинская Америка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Состав и  общая характеристика региона. Географическое положение. Природные условия и ресурсы.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Бразилия.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Андийские страны, Вест-Индия, Центральная Америка, латифундии.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Обобщение </w:t>
      </w: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5. Африка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Охрана окружающей среды и экологические проблемы. Заповедники и национальные парки.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Международные экономические связи.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Субрегионы Африки: Северная, Западная, Восточная, Центральная и Южная Африка. Их специфика.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Южно-Африканская Республика (ЮАР) –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Республика Кения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Северная, Восточная, Центральная, Южная Африка, апартеид.</w:t>
      </w:r>
    </w:p>
    <w:p w:rsidR="000D6410"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6. Австралия и Океания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Австралия. Краткая историческая справка.  Территория, границы, положение. Политическая карта. Государственный строй.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Богатство природных  ресурсов и нехватка воды. Хозяйственная оценка природных условий и ресурсов.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Особенности воспроизводства, состава и размещения населения. Мигранты.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Место в мировом хозяйстве, главные отрасли специализации. Международные экономические связи.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Охрана окружающей среды и экологические проблемы. Объекты Всемирного наследия.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Океания. Краткая характеристика географической специфики, природных ресурсов, особенностей населения и хозяйственного развития.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7. Россия в современном мире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2.1.9. Биология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ОСНОВНОЕ СОДЕРЖАНИЕ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РАЗДЕЛ 1  Биология как наука. Методы научного познания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1.1  Краткая история развития биологии. Система биологических наук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Объект изучения биологии — живая природа. Краткая история развития биологии. Роль биологических теорий, идей, гипотез в формировании современной естественнонаучной системы мира. Система биологических наук.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Портреты ученых. Схемы: «Связь биологии с другими науками», «Система биологических наук».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Биология. Жизнь.</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1.2   Сущность и свойства живого. Уровни организации и методы познания живой природы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Сущность жизни. Основные свойства живой материи. Живая природа как сложно организованна иерархическая система, существующая в пространстве и во времени. Основные уровни организации живой материи. Meтоды познания живой природы.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Схемы: «Уровни организации живой материи», «Свойства живой материи».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Свойства жизни. Уровни организации живой природы. Методы познания живой материи.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РАЗДЕЛ 2  Клетка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2.1  История изучения клетки. Клеточная теория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Развитие знаний о клетке. Работы Р. Гука, А. ван Левенгука, К. Э. Бэра, Р. Броуна, Р. Вирхова. Клеточная теория М. Шлейдена и Т. Шванна. Основные положения современной клеточной теории. Роль клеточной теории в формировании современной естественнонаучной картины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Демонстрация. Схема «Многообразие клеток».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Клетка. Цитология. Основные положения клеточной теории.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2.2  Химический состав клетки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Единство элементного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ультрамикроэлементы,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молекулы ДНК в клетке. Принципиальное строение и роль органических веществ в клетке и в организме человека.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Диаграммы:   «Распределение  химических элементов в неживой природе», «Распределение химических элементов в живой природе». Периодическая таблица элементов. Схемы и таблицы: «Строение молекулы белка», «Строение молекулы ДНК», «Строение молекулы РНК», «Типы РНК», «Удвоение молекулы ДНК».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Органогены, макроэлементы, микроэлементы, ультрамикроэлементы. Свойства воды. Минеральные соли. Биополимеры. Липиды, липоиды, углеводы, белки, нуклеиновые кислоты (ДНК, РНК). Репликация ДНК.</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2.3   Строение эукариотической и прокариотической клеток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Клеточная мембрана, цитоплазма, ядро. Основные органоиды клетки: эндоплазматическая сеть, аппарат Гольджи, лизосомы, митохондрии, пластиды, рибосомы. Функции основных частей и органоидов клетки. Основные отличия в строении животной и растительной клеток.</w:t>
      </w:r>
    </w:p>
    <w:p w:rsidR="00B346E8" w:rsidRPr="00B56877" w:rsidRDefault="002B216E" w:rsidP="00B346E8">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41" style="position:absolute;z-index:251677696;mso-position-horizontal-relative:margin" from="640.3pt,378.95pt" to="640.3pt,437.05pt" o:allowincell="f" strokeweight="4.3pt">
            <w10:wrap anchorx="margin"/>
          </v:line>
        </w:pict>
      </w:r>
      <w:r w:rsidR="00B346E8" w:rsidRPr="00B56877">
        <w:rPr>
          <w:rFonts w:ascii="Times New Roman" w:hAnsi="Times New Roman" w:cs="Times New Roman"/>
          <w:sz w:val="24"/>
          <w:szCs w:val="24"/>
        </w:rPr>
        <w:t>Хромосомы, их строение и функции. Кариотип. Значение постоянства числа и формы хромосом в клетках.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Прокариотическая клетка: форма, размеры. Распространение и значение бактерий в природе. Строение бактериальной клетки.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Демонстрация. Схемы и таблицы: «Строение эукариотической клетки», «Строение животной клетки», «Строение растительной клетки», «Строение хромосом», «Строение прокариотической клетки».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Наблюдение клеток растений и животных под микроскопом на готовых препаратах.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Сравнение строения клеток растений и животных (в форме таблицы)*.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Приготовление и описание микропрепаратов клеток растений.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Эукариотическая клетка. Клеточная мембрана, цитоплазма, ядро. Основные органоиды клетки. Особенности растительной и животной клеток. Хромосомы. Кариотип. Диплоидный и гаплоидный наборы хромосом.  Прокариотическая клетка, бактерия.</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2.4   Реализация наследственной информации в клетке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ДНК — носитель наследственной информации. Генетический код, его свойства. Ген. Биосинтез белка.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Демонстрация. Таблица «Генетический код», схема «Биосинтез белка».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Генетический   код,   триплет, ген. Транскрипция, трансляция, матричный синтез.</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2.5   Вирусы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СПИДа.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Схема «Строение вируса», таблица «Профилактика СПИДа».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Вирус, бактериофаг.</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3.1   Организм — единое целое. Многообразие живых организмов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Многообразие организмов. Одноклеточные и многоклеточные организмы. Колонии одноклеточных организмов.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Схема «Многообразие организмов».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Одноклеточные, многоклеточные организмы.</w:t>
      </w:r>
    </w:p>
    <w:p w:rsidR="00B346E8" w:rsidRPr="00B56877" w:rsidRDefault="00B346E8" w:rsidP="00B346E8">
      <w:pPr>
        <w:spacing w:after="0" w:line="240" w:lineRule="auto"/>
        <w:rPr>
          <w:rFonts w:ascii="Times New Roman" w:hAnsi="Times New Roman" w:cs="Times New Roman"/>
          <w:sz w:val="24"/>
          <w:szCs w:val="24"/>
        </w:rPr>
      </w:pPr>
    </w:p>
    <w:p w:rsidR="000D6410"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3.2 Обмен веществ и превращение энергии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Энергетический обмен — совокупность реакций расщепления сложных органических веществ. Особенности энергетического обмена у грибов и бактерий.</w:t>
      </w:r>
    </w:p>
    <w:p w:rsidR="00B346E8" w:rsidRPr="00B56877" w:rsidRDefault="002B216E" w:rsidP="00B346E8">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42" style="position:absolute;z-index:251678720;mso-position-horizontal-relative:margin" from="641.05pt,285.35pt" to="641.05pt,372.7pt" o:allowincell="f" strokeweight="2.65pt">
            <w10:wrap anchorx="margin"/>
          </v:line>
        </w:pict>
      </w:r>
      <w:r w:rsidR="00B346E8" w:rsidRPr="00B56877">
        <w:rPr>
          <w:rFonts w:ascii="Times New Roman" w:hAnsi="Times New Roman" w:cs="Times New Roman"/>
          <w:sz w:val="24"/>
          <w:szCs w:val="24"/>
        </w:rPr>
        <w:t>Типы питания. Автотрофы и гетеротрофы. Особенности обмена веществ у животных, растений и бактерий. Пластический обмен. Фотосинтез.</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Схема «Пути метаболизма в клетке».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Метаболизм, энергетический обмен, пластический обмен. АТФ. Автотрофы, гетеротрофы. Фотосинтез.</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РАЗДЕЛ 3   Организм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3.3  Размножение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Половое размножение. Образование половых клеток. Мейоз. Оплодотворение у животных и растений. Биологическое значение оплодотворения. Искусственное опыление у растений и оплодотворение у животных.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Схемы и таблицы: «Митоз и мейоз», «Гаметогенез», «Типы бесполого размножения», «Строение яйцеклетки и сперматозоида».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Жизненный цикл клетки. Митоз, биологическое значение. Типы бесполого размножения. Половое размножение и его биологическое значение. Раздельнополые организмы и гермафродиты. Яйцеклетка и сперматозоид. Гаметогенез. Мейоз, биологическое значение. Оплодотворение: наружное и внутреннее. Двойное оплодотворение у растений.</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3.4   Индивидуальное развитие организмов (онтогенез)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Онтогенез человека. Репродуктивное здоровье; его значение для будущих поколений людей. Последствия влияния алкоголя, никотина, наркотических веществ на развитие зародыша человека. Периоды постэмбрионального развития.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Онтогенез. Типы развития: прямое и непрямое (развитие с метаморфозом). Этапы эмбрионального развития. Периоды постэмбрионального развития. Вредное влияние курения, алкоголя, наркотических препаратов на развитие организма и продолжительность жизни.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 Наследственность и изменчивость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Наследственность и изменчивость — свойства организма. Генетика — наука о закономерностях наследственности и изменчивости.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 Мендель — основоположник генетики. Закономерности наследования, установленные Г. Менделем. Моногибридное скрещивание. Первый закон Менделя — закон доминирования. Второй закон Менделя — закон расщепления. Закон чистоты гамет. Дигибридное скрещивание. Третий закон Менделя — закон независимого наследования. Анализирующее скрещивание.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Хромосомная теория наследственности. Сцепленное наследование признаков.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Современные представления о гене и геноме. Взаимодействие генов.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Генетика пола. Половые хромосомы. Сцепленное с полом наследование.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Закономерности изменчивости. Наследственная и ненаследственная изменчивость. Модификационная изменчивость. Комбинативная и мутационная изменчивость. Мутации. Типы мутаций. Мутагенные факторы.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Значение генетики для медицины. Влияние мутагенов на организм человека. Наследственные болезни человека, их причины и профилактика.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Демонстрация. Схемы, иллюстрирующие моногибридные и дигибридные скрещивания; сцепленное наследование признаков; перекрест хромосом; наследование, сцепленное с полом. Примеры модификационной изменчивости. Материалы, демонстрирующие влияние мутагенов на организм человека.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Составление простейших схем скрещивания*.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элементарных генетических задач*.</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Изучение изменчивости.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Выявление источников мутагенов в окружающей среде (косвенно) и оценка возможных последствий их влияния на организм.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Наследственность и изменчивость. Генотип, фенотип. Гибридологический метод, скрещивание. Доминантный, рецессивный. Гены, аллели. Закономерности наследования признаков. Закон чистоты гамет. Анализирующее скрещивание. Хромосомная теория наследственности. Генетические карты. Геном. Аутосомы, половые хромосомы.  Модификационная изменчивость. Комбинативная и мутационная изменчивость. Мутагенные факторы. Наследственные болезни. Медико-генетическое консультирование.</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3.6   Основы селекции. Биотехнология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Основы селекции: методы и достижения. Генетика — теоретическая основа селекции. Селекция. Учение Н. И. Вавилова о центрах многообразия и происхождения культурных растений. Основные методы селекции: гибридизация, искусственный отбор. Основные достижения и направления развития современной селекции.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Биотехнология: достижения и перспективы развития. Генная инженерия. Клонирование. Генетически модифицированные организмы. Этические аспекты развития некоторых исследований в биотехнологии (клонирование человека).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Карта-схема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генетически модифицированных продуктов, клонирования организмов. Материалы, иллюстрирующие достижения в области биотехнологии.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Экскурсия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Многообразие сортов растений и пород животных, методы их выведения (ферма, селекционная станция, сельскохозяйственная выставка).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Селекция; гибридизация и отбор. Сорт, порода, штамм. Биотехнология. Генная инженерия. Клонирование. Генетически модифицированные организмы.</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11 класс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РАЗДЕЛ 4  Вид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4.1   История эволюционных идей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История эволюционных идей. Развитие биологии в додарвиновский период. Значение работ К. Линнея, учения Ж. Б. Ламарка, теории Ж. Кювье. Предпосылки возникновения учения Ч. Дарвина. Эволюционная теория Ч. Дарвина. Роль эволюционной теории в формировании современной естественнонаучной картины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Демонстрация. Карта-схема маршрута путешествия Ч. 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Эволюция. Креационизм, трансформизм, эволюционизм. Групповая и индивидуальная изменчивость. Искусственный отбор. Борьба за существование. Естественный отбор.</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Тема 4.2  Современное эволюционное учение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Вид, его критерии. Популяция — структурная единица вида, единица эволюции. Синтетическая теория эволюции. 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Сохранение многообразия видов как основа устойчивого развития биосферы. Главные направления эволюционного процесса. Биологический прогресс и биологический регресс. Причины вымирания видов.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Доказательства эволюции органического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Гербарии, коллекции и другие наглядные материалы, демонстрирующие приспособленность организмов к среде обитания и результаты видообразования. Таблицы, муляжи и другие наглядные материалы, демонстрирующие гомологичные и аналогичные органы, их строение и происхождение в онтогенезе; рудименты и атавизмы.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Описание особей вида по морфологическому критерию.</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Выявление изменчивости у особей одного вида.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Выявление приспособлений организмов к среде обитания*.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Экскурсия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Многообразие видов (окрестности школы).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Вид, популяция; их критерии. Генофонд.  Движущие силы эволюции: мутационный процесс, популяционные волны, изоляция, естественный отбор. Движущий и стабилизирующий отбор. Способы и пути видообразования.</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4.3  Происхождение жизни на Земле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Развитие представлений о возникновении жизни. Опыты Ф. Реди, Л. Пастера. Гипотезы о происхождении жизни.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Современные взгляды на возникновение жизни. Теория Опарина — Холдейна. Усложнение живых организмов на Земле в процессе эволюции.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Схемы: «Возникновение одноклеточных эукариотических организмов», «Эволюция растительного мира», «Эволюция животного мира». Репродукции картин, изображающих флору и фауну различных эр и периодов. Окаменелости, отпечатки организмов в древних породах.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Анализ и оценка различных гипотез происхождения жизни.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Экскурсия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История развития жизни на Земле (краеведческий музей).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Теория Опарина — Холдейна. Химическая эволюция.  Биологическая эволюция. Постепенное усложнение организации и приспособления к условиям внешней среды организмов в процессе эволюции.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4.4   Происхождение человека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Происхождение человеческих рас. Видовое единство человечества.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Демонстрация. Схема «Основные этапы эволюции человека». Таблицы, изображающие скелеты человека и позвоночных животных.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Выявление признаков сходства зародышей человека и других млекопитающих как доказательство их родства.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Анализ и оценка различных гипотез происхождения человека.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Экскурсия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Происхождение и эволюция человека (исторический или краеведческий музей).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Происхождение человека. Основные этапы эволюции. Движущие силы антропогенеза. Человеческие расы, их единство.</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РАЗДЕЛ 5 Экосистемы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5.1   Экологические факторы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Организм и среда. Предмет и задачи экологии. Экологические факторы среды (абиотические, биотические, антропогенные), их значение в жизни организмов. Закономерности влияния экологических факторов на организмы. Взаимоотношения между организмами. Межвидовые отношения: паразитизм, хищничество, конкуренция, симбиоз.</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Наглядные материалы, демонстрирующие влияние экологических факторов на живые организмы. Примеры симбиоза в природе.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Экология. Внешняя среда. Экологические факторы. Абиотические, биотические и антропогенные факторы. Паразитизм, хищничество, конкуренция, симбиоз. Экологическая ниша.</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5.2   Структура экосистем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агроценозы.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ab/>
        <w:t>Демонстрация. Схема «Пространственная структура экосистемы (ярусность растительного сообщества)». Схемы и таблицы, демонстрирующие пищевые цепи и сети; экологические пирамиды; круговорот веществ и энергии в экосистеме.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Составление схем передачи вещества и энергии (цепей питания) в экосистеме*.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Выявление антропогенных изменений в экосистемах своей местности.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Сравнительная характеристика природных экосистем и агроэкосистем своей местности.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Исследование изменений в экосистемах на биологических моделях (аквариум).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Решение экологических задач.</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Экскурсия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Естественные (лес, поле и др.) и искусственные (парк, сад, сквер школы, ферма) экосистемы.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Экосистема, биогеоценоз, биоценоз, агроценоз. Продуценты, консументы, редуценты. Пищевые цепи и сети.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5.3   Биосфера — глобальная экосистема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Биосфера — глобальная экосистема. Состав и структура биосферы. Учение В. И. Вернадского о биосфере. Роль живых организмов в биосфере. Биомасса Земли. Биологический круговорот веществ (на примере круговорота воды и углерода).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Демонстрация.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Биосфера. Живое вещество, биогенное вещество, косное вещество, биокосное вещество. Биомасса Земли.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Тема 5.4 Биосфера и человек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  Таблицы,  иллюстрирующие  глобальные экологические проблемы и последствия деятельности человека в окружающей среде. Карты национальных парков, заповедников и заказников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и практические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Анализ и оценка последствий собственной деятельности в окружающей среде.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Анализ и оценка глобальных экологических проблем и путей их решения.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w:t>
      </w:r>
      <w:r w:rsidRPr="00B56877">
        <w:rPr>
          <w:rFonts w:ascii="Times New Roman" w:hAnsi="Times New Roman" w:cs="Times New Roman"/>
          <w:sz w:val="24"/>
          <w:szCs w:val="24"/>
        </w:rPr>
        <w:tab/>
        <w:t>Основные понятия. Глобальные экологические проблемы. Охрана природы. Рациональное природопользование. Национальные парки, заповедники, заказники. Красная книга.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Заключение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Курсивом в тексте выделен материал, который подлежит изучению, но не включается в Требования к уровню подготовки выпускников.</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2.1.10  Физика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Физика и научный метод познания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Механика </w:t>
      </w:r>
      <w:r w:rsidRPr="00B56877">
        <w:rPr>
          <w:rFonts w:ascii="Times New Roman" w:hAnsi="Times New Roman" w:cs="Times New Roman"/>
          <w:sz w:val="24"/>
          <w:szCs w:val="24"/>
        </w:rPr>
        <w:br/>
        <w:t xml:space="preserve">1. Кинематика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Система отсчёта. Материальная точка. Когда тело можно считать материальной точкой? Траектория, путь и перемещение.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Ускорение. Прямолинейное равноускоренное движение. Скорость и перемещение при прямолинейном равноускоренном движении.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Демонстрация</w:t>
      </w:r>
      <w:r w:rsidRPr="00B56877">
        <w:rPr>
          <w:rFonts w:ascii="Times New Roman" w:hAnsi="Times New Roman" w:cs="Times New Roman"/>
          <w:sz w:val="24"/>
          <w:szCs w:val="24"/>
        </w:rPr>
        <w:br/>
        <w:t xml:space="preserve">Зависимость траектории от выбора системы отсчёта.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 Динамика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Закон инерции и явление инерции. Инерциальные системы отсчёта и первый закон Ньютона. Принцип относительности Галилея.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Место человека во Вселенной. Геоцентрическая система мира. Гелиоцентрическая система мира.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Взаимодействия и силы. Сила упругости. Закон Гука. Измерение сил с помощью силы упругости.</w:t>
      </w:r>
      <w:r w:rsidRPr="00B56877">
        <w:rPr>
          <w:rFonts w:ascii="Times New Roman" w:hAnsi="Times New Roman" w:cs="Times New Roman"/>
          <w:sz w:val="24"/>
          <w:szCs w:val="24"/>
        </w:rPr>
        <w:b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Вес и невесомость. Вес покоящегося тела. Вес тела, движущегося с ускорением.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Силы трения. Сила трения скольжения. Сила трения покоя. Сила трения качения. Сила сопротивления в жидкостях и газах.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Демонстрации</w:t>
      </w:r>
      <w:r w:rsidRPr="00B56877">
        <w:rPr>
          <w:rFonts w:ascii="Times New Roman" w:hAnsi="Times New Roman" w:cs="Times New Roman"/>
          <w:sz w:val="24"/>
          <w:szCs w:val="24"/>
        </w:rPr>
        <w:br/>
        <w:t>Явление инерции.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Сравнение масс взаимодействующих тел. Второй закон Ньютона. Измерение сил.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Сложение сил.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Зависимость силы упругости от деформации. Силы трения.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 Изучение движения тела по окружности.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3. Законы сохранения в механике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Импульс. Закон сохранения импульса. Реактивное движение. Освоение космоса.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Механическая работа. Мощность. Работа сил тяжести, упругости и трения.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Механическая энергия. Потенциальная энергия. Кинетическая энергия. Закон сохранения энергии.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Реактивное движение.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Переход потенциальной энергии в кинетическую и обратно.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 Изучение закона сохранения механической энергии.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Молекулярная физика и термодинамика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1. Молекулярная физика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положения молекулярно-кинетической теории. Основная задача молекулярно-кинетической теории. Количество вещества.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Температура и её измерение. Абсолютная шкала температур.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Газовые законы. Изопроцессы. Уравнение состояния газа. Уравнение Клапейрона.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Уравнение Менделеева — Клапейрона.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Состояния вещества. Сравнение газов, жидкостей и твёрдых тел. Кристаллы, аморфные тела и жидкости.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r w:rsidRPr="00B56877">
        <w:rPr>
          <w:rFonts w:ascii="Times New Roman" w:hAnsi="Times New Roman" w:cs="Times New Roman"/>
          <w:sz w:val="24"/>
          <w:szCs w:val="24"/>
        </w:rPr>
        <w:br/>
        <w:t>Механическая модель броуновского движения. Изопроцессы.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Явление поверхностного натяжения жидкости. Кристаллические и аморфные тела.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Объёмные модели строения кристаллов.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3. Экспериментальная проверка закона Гей-Люссака.</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 Термодинамика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Внутренняя энергия. Способы изменения внутренней энергии. Количество теплоты.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Первый закон термодинамики.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Тепловые двигатели. Холодильники и кондиционеры.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Второй закон термодинамики. Необратимость процессов и второй закон термодинамики.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Экологический и энергетический кризис. Охрана окружающей среды.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Фазовые переходы. Плавление и кристаллизация. Испарение и конденсация. Кипение.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Влажность, насыщенный и ненасыщенный пар.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r w:rsidRPr="00B56877">
        <w:rPr>
          <w:rFonts w:ascii="Times New Roman" w:hAnsi="Times New Roman" w:cs="Times New Roman"/>
          <w:sz w:val="24"/>
          <w:szCs w:val="24"/>
        </w:rPr>
        <w:br/>
        <w:t>Модели тепловых двигателей.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Кипение воды при пониженном давлении.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Устройство психрометра и гигрометра.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Электростатика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Природа электричества. Роль электрических взаимодействий. Два рода электрических зарядов. Носители электрического заряда.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Взаимодействие электрических зарядов. Закон Кулона. Электрическое поле.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Напряжённость электрического поля. Линии напряжённости. Проводники и диэлектрики в электростатическом поле.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Электроёмкость. Конденсаторы. Энергия электрического поля.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Демонстрации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Электрометр.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Проводники в электрическом поле.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Диэлектрики в электрическом поле.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Энергия заряженного конденсатора.</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Законы постоянного тока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Электрический ток. Источники постоянного тока. Сила тока. Действия электрического тока.</w:t>
      </w:r>
      <w:r w:rsidRPr="00B56877">
        <w:rPr>
          <w:rFonts w:ascii="Times New Roman" w:hAnsi="Times New Roman" w:cs="Times New Roman"/>
          <w:sz w:val="24"/>
          <w:szCs w:val="24"/>
        </w:rPr>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Работа тока и закон Джоуля — Ленца. Мощность 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ЭДС источника тока. Закон Ома для полной цепи. Передача энергии в электрической цепи.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4. Изучение последовательного и параллельного соединения проводников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5. Измерение ЭДС и внутреннего сопротивления источника 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ab/>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Ток в различных средах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11 класс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Электродинамика (продолжение)  </w:t>
      </w:r>
      <w:r w:rsidRPr="00B56877">
        <w:rPr>
          <w:rFonts w:ascii="Times New Roman" w:hAnsi="Times New Roman" w:cs="Times New Roman"/>
          <w:sz w:val="24"/>
          <w:szCs w:val="24"/>
        </w:rPr>
        <w:br/>
        <w:t xml:space="preserve">1. Магнитные взаимодействия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Магнитное поле. Магнитная индукция. Действие магнитного поля на проводник с током и на движущиеся заряженные частицы.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Магнитное взаимодействие токов.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Отклонение электронного пучка магнитным полем.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 Наблюдение действия магнитного поля на проводник с током.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2. Электромагнитная индукция 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r w:rsidRPr="00B56877">
        <w:rPr>
          <w:rFonts w:ascii="Times New Roman" w:hAnsi="Times New Roman" w:cs="Times New Roman"/>
          <w:sz w:val="24"/>
          <w:szCs w:val="24"/>
        </w:rPr>
        <w:br/>
        <w:t>Зависимость ЭДС индукции от скорости изменения магнитного потока.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 Изучение явления электромагнитной индукции.</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Колебания и волны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Механические колебания и волны Механические колебания. Свободные колебания. Условия возникновения свободных колебаний. Гармонические колебания.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Превращения энергии при колебаниях. Вынужденные колебания. Резонанс.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Механические волны. Основные характеристики и свойства волн. Поперечные и продольные волны.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Звуковые волны. Высота, громкость и тембр звука. Акустический резонанс. Ультразвук и инфразвук.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Колебание нитяного маятника. Колебание пружинного маятника.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Связь гармонических колебаний с равномерным движением по окружности.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Вынужденные колебания. Резонанс.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Лабораторная работа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3. Измерение ускорения свободного падения с помощью маятника.</w:t>
      </w: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br/>
        <w:t xml:space="preserve">2. Электромагнитные колебания и волны </w:t>
      </w:r>
      <w:r w:rsidR="00956DE4">
        <w:rPr>
          <w:rFonts w:ascii="Times New Roman" w:hAnsi="Times New Roman" w:cs="Times New Roman"/>
          <w:sz w:val="24"/>
          <w:szCs w:val="24"/>
        </w:rPr>
        <w:t>\</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Производство, передача и потребление электроэнергии. Генератор переменного тока.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Альтернативные источники энергии. Трансформаторы.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Электромагнитные волны. Теория Максвелла. Опыты Герца. Давление света.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Зависимость ЭДС индукции от скорости изменения магнитного потока.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Свободные электромагнитные колебания.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Генератор переменного тока.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Излучение и приём электромагнитных волн.</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Отражение и преломление электромагнитных волн.</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Оптика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Природа света. Развитие представлений о природе света. Прямолинейное распространение света. Отражение и преломление света.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Линзы. Построение изображений в линзах. Глаз и оптические приборы.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Световые волны. Интерференция света. Дифракция света. Соотношение между волновой и геометрической оптикой.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Дисперсия света. Окраска предметов. Инфракрасное излучение. Ультрафиолетовое излучение.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Интерференция света. Дифракция света.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Получение спектра с помощью призмы.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Получение спектра с помощью дифракционной решётки.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Поляризация света.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Прямолинейное распространение, отражение и преломление света.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Оптические приборы.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Лабораторные работы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4. Определение показателя преломления стекла.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5. Определение оптической силы и фокусного расстояния собирающей линзы.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6. Измерение длины световой волны.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7. Наблюдение сплошного и линейчатого спектров.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Квантовая физика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Равновесное тепловое излучение. Гипотеза Планка. Фотоэффект. Теория фотоэффекта. Применение фотоэффекта.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Строение атомного ядра. Ядерные силы.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Радиоактивность. Радиоактивные превращения. Ядерные реакции. Энергия связи атомных ядер. Реакции синтеза и деления ядер.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Демонстрации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Фотоэффект.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Линейчатые спектры излучения.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Строение и эволюция Вселенной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Размеры Солнечной системы. Солнце. Источник энергии Солнца. Строение Солнца.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Природа тел Солнечной системы. Планеты земной группы. Планеты-гиганты. Малые тела Солнечной системы. Происхождение Солнечной системы.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Разнообразие звёзд. Расстояния до звёзд. Светимость и температура звёзд. Судьбы звёзд.</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Наша Галактика — Млечный путь. Другие галактики.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Происхождение и эволюция Вселенной. Разбегание галактик. Большой взрыв.</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Подведение итогов учебного года </w:t>
      </w:r>
      <w:r w:rsidRPr="00B56877">
        <w:rPr>
          <w:rFonts w:ascii="Times New Roman" w:hAnsi="Times New Roman" w:cs="Times New Roman"/>
          <w:sz w:val="24"/>
          <w:szCs w:val="24"/>
        </w:rPr>
        <w:br/>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2.1.11.  Химия </w:t>
      </w: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ОРГАНИЧЕСКАЯ ХИМИЯ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Классификация и номенклатура органических соединений. Химические свойства ос-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новных классов органических соединений.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Теория строения органических соединений. Углеродный скелет. Радикалы. Функциональные группы. Гомологический ряд, гомологи. Структурная изомерия.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Углеводороды: алканы, алкены и диены, алкины, арены. Природные источники углеводородов: нефть и природный газ.</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Кислородсодержащие соединения: одно- и многоатомные спирты, фенол, альдегиды,одноосновные карбоновые кислоты, сложные эфиры, жиры, углеводы.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Азотсодержащие соединения: амины, аминокислоты, белки.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Полимеры: пластмассы, каучуки, волокна.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Примеры углеводородов в разных агрегатных состояниях (пропан-бутановая смесь 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зажигалке, бензин, парафин, асфальт).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Получение этилена и ацетилена.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Качественные реакции на кратные связи.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Лабораторные опыты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пластмасс, волокон и каучуков (работа с коллекциями).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природных углеводородов и продуктами их переработки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(работа с коллекциями).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пищевых, косметических, биологических и медицинских золей и гелей.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Изготовление моделей молекул органических соединений.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Обнаружение непредельных соединений в жидких нефтепродуктах и растительном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масле.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Качественные реакции на альдегиды, многоатомные спирты, крахмал и белки.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Практические занятия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Идентификация органических соединений.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Распознавание пластмасс и волокон.</w:t>
      </w: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ХИМИЯ И ЖИЗНЬ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Химия и здоровье. Лекарства, ферменты, витамины, гормоны, минеральные воды.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Проблемы, связанные с применением лекарственных препаратов.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Химия в повседневной жизни. Моющие и чистящие средства. Правила безопасной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работы со средствами бытовой химии. Бытовая химическая грамотность.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Образцы лекарственных препаратов и витаминов.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Образцы средств гигиены и косметики.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Лабораторные опыты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лекарственных препаратов домашней медицинской аптечки.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моющих и чистящих средств. Изучение инструкций по их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составу и применению.</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ОСНОВНОЕ   СОДЕРЖАНИЕ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11 класс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МЕТОДЫ ПОЗНАНИЯ В ХИМИИ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Роль эксперимента и теории в химии. Моделирование химических процессов.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Анализ и синтез химических веществ.</w:t>
      </w:r>
    </w:p>
    <w:p w:rsidR="00956DE4"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ТЕОРЕТИЧЕСКИЕ ОСНОВЫ ХИМИИ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Современные представления о строении атома.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Атом. Изотопы. Атомные орбитали. Электронная классификация элементов (s-, p-элементы). Особенности строения электронных оболочек атомов переходных элементов.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Периодический закон и периодическая система химических элементов Д.И.Менделеева, их мировоззренческое и научное значение.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Химическая связь. 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Водородная связь, ее роль в формировании структур биополимеров. Единая природа химических связей.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Вещество. Качественный и количественный состав вещества. Вещества молекулярного и немолекулярного строения. Кристаллические решетки.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Причины многообразия веществ: изомерия, гомология, аллотропия.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Чистые вещества и смеси. Способы разделения смесей и их использование. Явления,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происходящие при растворении веществ – разрушение кристаллической решетки, диффузия, диссоциация, гидратация.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Истинные растворы. Способы выражения концентрации растворов: массовая доля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растворенного вещества. Диссоциация электролитов в водных растворах. Сильные и слабые электролиты.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Понятие о коллоидах и их значение (золи, гели).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Химические реакции. Классификация химических реакций в неорганической и органической химии по различным признакам. Особенности реакций в органической химии.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Реакции ионного обмена в водных растворах. Гидролиз неорганических 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органических соединений. Среда водных растворов: кислая, нейтральная, щелочная. Водородный показатель (рН) раствора.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Тепловой эффект химической реакции.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Окислительно-восстановительные реакции. Электролиз растворов и расплавов.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Практическое применение электролиза.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Скорость реакции, ее зависимость от различных факторов. Катализаторы и катализ.</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Представление о ферментах, как биологических катализаторах белковой природы.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Обратимость реакций. Химическое равновесие и способы его смещения.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Модели ионных, атомных, молекулярных и металлических кристаллических решеток.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Модели молекул изомеров и гомологов.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 xml:space="preserve">     Получение аллотропных модификаций серы и фосфора.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Растворение окрашенных веществ в воде (сульфата меди (II), перманганата калия,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хлорида железа (III)).</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Зависимость скорости реакции от концентрации и температуры.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Разложение пероксида водорода в присутствии катализатора (оксида марганца (IV) 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фермента (каталазы).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Образцы пищевых, косметических, биологических и медицинских золей и гелей.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Эффект Тиндаля.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Лабораторные опыты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Определение характера среды раствора с помощью универсального индикатора.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Проведение реакций ионного обмена для характеристики свойств электролитов.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НЕОРГАНИЧЕСКАЯ ХИМИЯ      Классификация неорганических соединений. Химические свойства основных классов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неорганических соединений.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Металлы. Электрохимический ряд напряжений металлов. Общие способы получения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металлов. Понятие о коррозии металлов. Способы защиты от коррозии.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Неметаллы. Окислительно-восстановительные свойства типичных неметаллов (на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примере водорода, кислорода, галогенов и серы). Общая характеристика подгруппы галогенов (от фтора до иода). Благородные газы.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Демонстрации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Образцы металлов и неметаллов.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Возгонка иода.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Изготовление иодной спиртовой настойки.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Взаимное вытеснение галогенов из растворов их солей.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Образцы металлов и их соединений.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Горение серы, фосфора, железа, магния в кислороде.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Взаимодействие щелочных и щелочноземельных металлов с водой.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Взаимодействие меди с кислородом и серой.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Опыты по коррозии металлов и защите от нее.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Лабораторные опыты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Взаимодействие цинка и железа с растворами кислот и щелочей.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металлов и их рудами (работа с коллекциями).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Знакомство с образцами неметаллов и их природными соединениями (работа с кол-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лекциями).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Распознавание хлоридов и сульфатов.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Практические занятия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Получение, собирание и распознавание газов.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Решение экспериментальных задач по теме «Металлы и неметаллы».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Идентификация неорганических соединений.</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ХИМИЯ И ЖИЗНЬ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Промышленное получение химических веществ на примере производства серной кислоты. Химическое загрязнение окружающей среды и его последствия.</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2.1.12.  Основы безопасности жизнедеятельности </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СОХРАНЕНИЕ ЗДОРОВЬЯ И ОБЕСПЕЧЕНИЕ ЛИЧНОЙ БЕЗОПАСНОСТИ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Здоровье и здоровый образ жизни. Общие понятия о здоровье. Здоровый образ жизни – основа укрепления и сохранения личного здоровья.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Факторы, способствующие укреплению здоровья. Двигательная активность и закаливание организма. Занятия физической культурой.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Вредные привычки (употребление алкоголя, курение, употребление наркотиков) и их социальные последствия.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Репродуктивное здоровье как составляющая часть здоровья человека и общества.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инфекционные болезни, их классификация и профилактика.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ГОСУДАРСТВЕННАЯ СИСТЕМА ОБЕСПЕЧЕНИЯ БЕЗОПАСНОСТИ НАСЕЛЕНИЯ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Гражданская оборона — составная часть обороноспособности страны.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Гражданская оборона, основные понятия и определения, задачи гражданской обороны.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Структура и органы управления гражданской обороной.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Современные средства поражения и их поражающие факторы. Мероприятия по защите населения.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Оповещение и информирование населения об опасностях, возникающих в чрезвычайных ситуациях военного и мирного времени.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Организация гражданской обороны в общеобразовательном учреждении, ее предназначение.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Правовые основы организации защиты населения Российской Федерации от чрезвычайных ситуаций мирного времени.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Государственные службы по охране здоровья и безопасности граждан.</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МЧС России – федеральный орган управления в области защиты населения от чрезвычайных ситуаций.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Служба скорой медицинской помощи.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Другие государственные службы в области безопасности.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Основы обороны государства и воинская обязанность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История создания Вооруженных Сил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Создание советских Вооруженных Сил, их структура и предназначение.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Вооруженные Силы Российской Федерации, основные предпосылки проведения военной реформы.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Организационная структура Вооруженных Сил.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Виды Вооруженных Сил Российской Федерации, рода Вооруженных Сил Российской Федерации, рода войск.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Сухопутные войска: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Военно-Воздушные Силы: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Военно-Морской Флот,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Ракетные войска стратегического назначения: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Космические войска: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Воздушно-десантные войска: история создания, предназначение, структура.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Воинская обязанность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Обязательная подготовка граждан к военной службе. Основное содержание обязательной подготовки гражданина к военной службе.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Добровольная подготовка граждан к военной службе. Основные направления добровольной подготовки граждан к военной службе.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Правовые основы военной службы. Призыв на военную службу. Особенности прохождения военной службы по призыву.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Прохождение военной службы по контракту. Требования, предъявляемые к гражданам, поступающим на военную службу по контракту.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Альтернативная гражданская служба. Требования, предъявляемые к гражданам, для прохождения альтернативной гражданской службы.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Статус военнослужащих.</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Воинские символы и боевые традиции Вооруженных Сил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Дни воинской славы России — Дни славных побед.</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формы увековечения памяти российских воинов, отличившихся в сражениях, связанных с днями воинской славы России.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Дружба, войсковое товарищество — основа боевой готовности частей и подразделений.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Ордена — почетные награды за воинские отличия и заслуги в бою и военной службе.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Военно-профессиональная ориентация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Основные виды образовательных учреждений военного профессионального образования.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Правила приема граждан в учреждения военного профессионального образования.</w:t>
      </w:r>
    </w:p>
    <w:p w:rsidR="00B346E8" w:rsidRPr="00B56877" w:rsidRDefault="00B346E8" w:rsidP="00B346E8">
      <w:pPr>
        <w:spacing w:after="0" w:line="240" w:lineRule="auto"/>
        <w:rPr>
          <w:rFonts w:ascii="Times New Roman" w:hAnsi="Times New Roman" w:cs="Times New Roman"/>
          <w:sz w:val="24"/>
          <w:szCs w:val="24"/>
        </w:rPr>
      </w:pP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2.1.13.  Физическая культура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Основы знаний о физической культуре, умения и навыки социокультурные основы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10 класс. 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физкультурно0массовое движение.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11 класс.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Психолого-педагогические основы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10 класс. 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11 класс. Основы организации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мероприятий. Способы регулирования массы тела.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Медико-биологические основы</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10 класс. 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11 класс. 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Приёмы саморегуляции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10-11  класс. Аутогенная тренировка. Психомышечная и психорегулирующая тренировки. Элементы йоги.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Баскетбол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10-11 классы.  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баскетболом. Организация  и проведение соревнований.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Самоконтроль и дозирование нагрузки при занятиях баскетболом.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Волейбол.</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10-11 классы. Терминология волейбола.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волейболом. Организация  и проведение соревнований.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Самоконтроль и дозирование нагрузки при занятиях волейболом.</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Гимнастика с элементами акробатики.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10-11 классы. 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Лёгкая атлетика.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lastRenderedPageBreak/>
        <w:t>10-11 классы. Основы биомеханики легкоатлетических упражнений. Влияние лёгкой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Лыжная подготовка.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10-11 классы. Влияние  занятий по лыжной подготовке на развитие двигательных качеств и укрепление здоровья. Правила проведения соревнований. Техника безопасности. Самоконтроль при занятиях по лыжной подготовке.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2.1.14.  Технология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Основное содержание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     В изучение «Технологии» 10 класса включены следующие разделы: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1. Основы предпринимательства;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 Информационные технологии;</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 xml:space="preserve">3. Техническое творчество, основы художественного конструирования. </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Технология 11 класс</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1.</w:t>
      </w:r>
      <w:r w:rsidRPr="00B56877">
        <w:rPr>
          <w:rFonts w:ascii="Times New Roman" w:hAnsi="Times New Roman" w:cs="Times New Roman"/>
          <w:sz w:val="24"/>
          <w:szCs w:val="24"/>
        </w:rPr>
        <w:tab/>
        <w:t>Производство и окружающая среда</w:t>
      </w:r>
    </w:p>
    <w:p w:rsidR="00B346E8" w:rsidRPr="00B56877" w:rsidRDefault="00B346E8" w:rsidP="00B346E8">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2.</w:t>
      </w:r>
      <w:r w:rsidRPr="00B56877">
        <w:rPr>
          <w:rFonts w:ascii="Times New Roman" w:hAnsi="Times New Roman" w:cs="Times New Roman"/>
          <w:sz w:val="24"/>
          <w:szCs w:val="24"/>
        </w:rPr>
        <w:tab/>
        <w:t>Информационные технологии</w:t>
      </w:r>
    </w:p>
    <w:p w:rsidR="00956DE4" w:rsidRDefault="00B346E8" w:rsidP="0027542E">
      <w:pPr>
        <w:spacing w:after="0" w:line="240" w:lineRule="auto"/>
        <w:rPr>
          <w:rFonts w:ascii="Times New Roman" w:hAnsi="Times New Roman" w:cs="Times New Roman"/>
          <w:sz w:val="24"/>
          <w:szCs w:val="24"/>
        </w:rPr>
      </w:pPr>
      <w:r w:rsidRPr="00B56877">
        <w:rPr>
          <w:rFonts w:ascii="Times New Roman" w:hAnsi="Times New Roman" w:cs="Times New Roman"/>
          <w:sz w:val="24"/>
          <w:szCs w:val="24"/>
        </w:rPr>
        <w:t>3.</w:t>
      </w:r>
      <w:r w:rsidRPr="00B56877">
        <w:rPr>
          <w:rFonts w:ascii="Times New Roman" w:hAnsi="Times New Roman" w:cs="Times New Roman"/>
          <w:sz w:val="24"/>
          <w:szCs w:val="24"/>
        </w:rPr>
        <w:tab/>
        <w:t>Основы художественного конструирования</w:t>
      </w:r>
    </w:p>
    <w:p w:rsidR="0027542E" w:rsidRDefault="0027542E" w:rsidP="0027542E">
      <w:pPr>
        <w:spacing w:after="0" w:line="240" w:lineRule="auto"/>
        <w:rPr>
          <w:rFonts w:ascii="Times New Roman" w:hAnsi="Times New Roman" w:cs="Times New Roman"/>
          <w:sz w:val="24"/>
          <w:szCs w:val="24"/>
        </w:rPr>
      </w:pPr>
    </w:p>
    <w:p w:rsidR="0027542E" w:rsidRDefault="0027542E" w:rsidP="0027542E">
      <w:pPr>
        <w:spacing w:after="0" w:line="240" w:lineRule="auto"/>
        <w:rPr>
          <w:rFonts w:ascii="Times New Roman" w:hAnsi="Times New Roman" w:cs="Times New Roman"/>
          <w:sz w:val="24"/>
          <w:szCs w:val="24"/>
        </w:rPr>
      </w:pPr>
    </w:p>
    <w:p w:rsidR="0027542E" w:rsidRDefault="0027542E" w:rsidP="0027542E">
      <w:pPr>
        <w:spacing w:after="0" w:line="240" w:lineRule="auto"/>
        <w:rPr>
          <w:rFonts w:ascii="Times New Roman" w:hAnsi="Times New Roman" w:cs="Times New Roman"/>
          <w:sz w:val="24"/>
          <w:szCs w:val="24"/>
        </w:rPr>
      </w:pPr>
    </w:p>
    <w:p w:rsidR="0027542E" w:rsidRPr="0027542E" w:rsidRDefault="0027542E" w:rsidP="0027542E">
      <w:pPr>
        <w:spacing w:after="0" w:line="240" w:lineRule="auto"/>
        <w:rPr>
          <w:rFonts w:ascii="Times New Roman" w:hAnsi="Times New Roman" w:cs="Times New Roman"/>
          <w:sz w:val="24"/>
          <w:szCs w:val="24"/>
        </w:rPr>
      </w:pPr>
    </w:p>
    <w:p w:rsidR="005768D9" w:rsidRPr="00200EA4" w:rsidRDefault="005768D9" w:rsidP="005768D9">
      <w:pPr>
        <w:tabs>
          <w:tab w:val="left" w:pos="720"/>
        </w:tabs>
        <w:contextualSpacing/>
        <w:jc w:val="center"/>
        <w:rPr>
          <w:rFonts w:ascii="Times New Roman" w:hAnsi="Times New Roman"/>
          <w:b/>
          <w:sz w:val="24"/>
          <w:szCs w:val="24"/>
        </w:rPr>
      </w:pPr>
      <w:r w:rsidRPr="00200EA4">
        <w:rPr>
          <w:rFonts w:ascii="Times New Roman" w:hAnsi="Times New Roman"/>
          <w:b/>
          <w:sz w:val="24"/>
          <w:szCs w:val="24"/>
        </w:rPr>
        <w:t>2.2. Система воспитательной работы.</w:t>
      </w:r>
    </w:p>
    <w:p w:rsidR="005768D9" w:rsidRPr="00732B22" w:rsidRDefault="005768D9" w:rsidP="00732B22">
      <w:pPr>
        <w:tabs>
          <w:tab w:val="left" w:pos="720"/>
        </w:tabs>
        <w:spacing w:after="0" w:line="240" w:lineRule="auto"/>
        <w:contextualSpacing/>
        <w:jc w:val="both"/>
        <w:rPr>
          <w:rFonts w:ascii="Times New Roman" w:hAnsi="Times New Roman" w:cs="Times New Roman"/>
          <w:b/>
          <w:sz w:val="24"/>
          <w:szCs w:val="24"/>
        </w:rPr>
      </w:pPr>
      <w:r w:rsidRPr="00200EA4">
        <w:rPr>
          <w:rFonts w:ascii="Times New Roman" w:hAnsi="Times New Roman"/>
          <w:sz w:val="24"/>
          <w:szCs w:val="24"/>
        </w:rPr>
        <w:tab/>
      </w:r>
      <w:r w:rsidRPr="00732B22">
        <w:rPr>
          <w:rFonts w:ascii="Times New Roman" w:hAnsi="Times New Roman" w:cs="Times New Roman"/>
          <w:b/>
          <w:sz w:val="24"/>
          <w:szCs w:val="24"/>
        </w:rPr>
        <w:t>2.2.1. Основные положения</w:t>
      </w:r>
    </w:p>
    <w:p w:rsidR="005768D9" w:rsidRPr="00732B22" w:rsidRDefault="005768D9" w:rsidP="00732B22">
      <w:pPr>
        <w:tabs>
          <w:tab w:val="left" w:pos="720"/>
        </w:tabs>
        <w:spacing w:after="0" w:line="240" w:lineRule="auto"/>
        <w:contextualSpacing/>
        <w:jc w:val="both"/>
        <w:rPr>
          <w:rFonts w:ascii="Times New Roman" w:hAnsi="Times New Roman" w:cs="Times New Roman"/>
          <w:b/>
          <w:sz w:val="24"/>
          <w:szCs w:val="24"/>
        </w:rPr>
      </w:pPr>
      <w:r w:rsidRPr="00732B22">
        <w:rPr>
          <w:rFonts w:ascii="Times New Roman" w:hAnsi="Times New Roman" w:cs="Times New Roman"/>
          <w:sz w:val="24"/>
          <w:szCs w:val="24"/>
        </w:rPr>
        <w:tab/>
        <w:t xml:space="preserve">В педагогической науке понятие </w:t>
      </w:r>
      <w:r w:rsidRPr="00732B22">
        <w:rPr>
          <w:rFonts w:ascii="Times New Roman" w:hAnsi="Times New Roman" w:cs="Times New Roman"/>
          <w:b/>
          <w:i/>
          <w:iCs/>
          <w:sz w:val="24"/>
          <w:szCs w:val="24"/>
        </w:rPr>
        <w:t>Воспитани</w:t>
      </w:r>
      <w:r w:rsidRPr="00732B22">
        <w:rPr>
          <w:rFonts w:ascii="Times New Roman" w:hAnsi="Times New Roman" w:cs="Times New Roman"/>
          <w:i/>
          <w:iCs/>
          <w:sz w:val="24"/>
          <w:szCs w:val="24"/>
        </w:rPr>
        <w:t>е</w:t>
      </w:r>
      <w:r w:rsidRPr="00732B22">
        <w:rPr>
          <w:rFonts w:ascii="Times New Roman" w:hAnsi="Times New Roman" w:cs="Times New Roman"/>
          <w:sz w:val="24"/>
          <w:szCs w:val="24"/>
        </w:rPr>
        <w:t xml:space="preserve"> 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И.С. Кона, социализация – совокупность всех социальных и психологических процессов, посредством которых индивид усваивает систему знаний, норм и ценностей, позволяющих ему функционировать  качестве полноправного члена общества. В процессе социализации личность выступает как субъект и объект общественных отношений. </w:t>
      </w:r>
    </w:p>
    <w:p w:rsidR="005768D9" w:rsidRPr="00732B22" w:rsidRDefault="005768D9" w:rsidP="00732B22">
      <w:pPr>
        <w:tabs>
          <w:tab w:val="left" w:pos="720"/>
        </w:tabs>
        <w:spacing w:after="0" w:line="240" w:lineRule="auto"/>
        <w:contextualSpacing/>
        <w:jc w:val="both"/>
        <w:rPr>
          <w:rFonts w:ascii="Times New Roman" w:hAnsi="Times New Roman" w:cs="Times New Roman"/>
          <w:b/>
          <w:sz w:val="24"/>
          <w:szCs w:val="24"/>
        </w:rPr>
      </w:pPr>
      <w:r w:rsidRPr="00732B22">
        <w:rPr>
          <w:rFonts w:ascii="Times New Roman" w:hAnsi="Times New Roman" w:cs="Times New Roman"/>
          <w:sz w:val="24"/>
          <w:szCs w:val="24"/>
        </w:rPr>
        <w:tab/>
        <w:t xml:space="preserve">В педагогической науке понятие </w:t>
      </w:r>
      <w:r w:rsidRPr="00732B22">
        <w:rPr>
          <w:rFonts w:ascii="Times New Roman" w:hAnsi="Times New Roman" w:cs="Times New Roman"/>
          <w:b/>
          <w:i/>
          <w:iCs/>
          <w:sz w:val="24"/>
          <w:szCs w:val="24"/>
        </w:rPr>
        <w:t>Социализация</w:t>
      </w:r>
      <w:r w:rsidRPr="00732B22">
        <w:rPr>
          <w:rFonts w:ascii="Times New Roman" w:hAnsi="Times New Roman" w:cs="Times New Roman"/>
          <w:sz w:val="24"/>
          <w:szCs w:val="24"/>
        </w:rPr>
        <w:t xml:space="preserve"> (от лат. </w:t>
      </w:r>
      <w:r w:rsidRPr="00732B22">
        <w:rPr>
          <w:rFonts w:ascii="Times New Roman" w:hAnsi="Times New Roman" w:cs="Times New Roman"/>
          <w:sz w:val="24"/>
          <w:szCs w:val="24"/>
          <w:lang w:val="en-US"/>
        </w:rPr>
        <w:t>socialis</w:t>
      </w:r>
      <w:r w:rsidRPr="00732B22">
        <w:rPr>
          <w:rFonts w:ascii="Times New Roman" w:hAnsi="Times New Roman" w:cs="Times New Roman"/>
          <w:sz w:val="24"/>
          <w:szCs w:val="24"/>
        </w:rPr>
        <w:t xml:space="preserve"> -  общественный) определяется как специально организованный, так и стихийно происходящий процесс передачи подрастающему поколению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 в определенной культурной среде.</w:t>
      </w:r>
    </w:p>
    <w:p w:rsidR="005768D9" w:rsidRPr="00732B22" w:rsidRDefault="005768D9" w:rsidP="00732B22">
      <w:pPr>
        <w:spacing w:after="0" w:line="240" w:lineRule="auto"/>
        <w:ind w:firstLine="708"/>
        <w:contextualSpacing/>
        <w:jc w:val="both"/>
        <w:rPr>
          <w:rFonts w:ascii="Times New Roman" w:hAnsi="Times New Roman" w:cs="Times New Roman"/>
          <w:color w:val="993366"/>
          <w:sz w:val="24"/>
          <w:szCs w:val="24"/>
        </w:rPr>
      </w:pPr>
      <w:r w:rsidRPr="00732B22">
        <w:rPr>
          <w:rFonts w:ascii="Times New Roman" w:hAnsi="Times New Roman" w:cs="Times New Roman"/>
          <w:sz w:val="24"/>
          <w:szCs w:val="24"/>
        </w:rPr>
        <w:t xml:space="preserve">Проблема воспитания и социализации подрастающего поколения является одной из важнейших для любого общества. Социализация и </w:t>
      </w:r>
      <w:r w:rsidRPr="00732B22">
        <w:rPr>
          <w:rFonts w:ascii="Times New Roman" w:hAnsi="Times New Roman" w:cs="Times New Roman"/>
          <w:sz w:val="24"/>
          <w:szCs w:val="24"/>
          <w:shd w:val="clear" w:color="auto" w:fill="FFFFFF"/>
        </w:rPr>
        <w:t>интеграция д</w:t>
      </w:r>
      <w:r w:rsidRPr="00732B22">
        <w:rPr>
          <w:rFonts w:ascii="Times New Roman" w:hAnsi="Times New Roman" w:cs="Times New Roman"/>
          <w:sz w:val="24"/>
          <w:szCs w:val="24"/>
        </w:rPr>
        <w:t>етей с ограниченными возможностями здоровья, представляет собой острую актуальную проблему коррекционной педагогики.</w:t>
      </w:r>
    </w:p>
    <w:p w:rsidR="005768D9" w:rsidRPr="00732B22" w:rsidRDefault="005768D9" w:rsidP="00732B22">
      <w:pPr>
        <w:tabs>
          <w:tab w:val="left" w:pos="720"/>
        </w:tabs>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ab/>
        <w:t>Программа воспитания и социализации учащихся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Социализация учащихся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5768D9" w:rsidRPr="00732B22" w:rsidRDefault="005768D9" w:rsidP="00732B22">
      <w:pPr>
        <w:spacing w:after="0" w:line="240" w:lineRule="auto"/>
        <w:ind w:left="708"/>
        <w:contextualSpacing/>
        <w:jc w:val="both"/>
        <w:rPr>
          <w:rFonts w:ascii="Times New Roman" w:hAnsi="Times New Roman" w:cs="Times New Roman"/>
          <w:b/>
          <w:bCs/>
          <w:sz w:val="24"/>
          <w:szCs w:val="24"/>
        </w:rPr>
      </w:pPr>
      <w:r w:rsidRPr="00732B22">
        <w:rPr>
          <w:rFonts w:ascii="Times New Roman" w:hAnsi="Times New Roman" w:cs="Times New Roman"/>
          <w:color w:val="111111"/>
          <w:sz w:val="24"/>
          <w:szCs w:val="24"/>
        </w:rPr>
        <w:br/>
      </w:r>
      <w:r w:rsidRPr="00732B22">
        <w:rPr>
          <w:rFonts w:ascii="Times New Roman" w:hAnsi="Times New Roman" w:cs="Times New Roman"/>
          <w:b/>
          <w:bCs/>
          <w:sz w:val="24"/>
          <w:szCs w:val="24"/>
        </w:rPr>
        <w:t>2.2.2. Цель и задачи воспитания и социализации учащихся.</w:t>
      </w:r>
    </w:p>
    <w:p w:rsidR="005768D9" w:rsidRPr="00732B22" w:rsidRDefault="005768D9" w:rsidP="00732B22">
      <w:pPr>
        <w:pStyle w:val="af"/>
        <w:spacing w:before="0" w:after="0"/>
        <w:ind w:firstLine="708"/>
        <w:contextualSpacing/>
        <w:jc w:val="both"/>
        <w:rPr>
          <w:sz w:val="24"/>
          <w:szCs w:val="24"/>
        </w:rPr>
      </w:pPr>
      <w:r w:rsidRPr="00732B22">
        <w:rPr>
          <w:sz w:val="24"/>
          <w:szCs w:val="24"/>
        </w:rPr>
        <w:lastRenderedPageBreak/>
        <w:t>Цель воспитания и социализации учащихся на ступени среднего общего образования заключается в социально-педагогической поддержке духовного и культурного становления и развития личности данной категории детей, достижения определенного, уровня трудовой адаптации, возможности ориентироваться в окружающей жизни, соблюдения определенных правил и норм поведения.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В процессе воспитания и социализации формируются знания, умения, навыки, сопутствующие социальной адаптации выпускников образовательных учреждений, повышается уровень их общего развития, всесторонняя подготовка к будущей самостоятельной жизнедеятельности.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Для достижения поставленной цели в процессе  воспитания и социализации решаются следующие задачи:</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 области формирования личностной культуры: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воспитание культуры речевого общения, развитие коммуникативных качеств;</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объяснение правил, регулирующих поведение ребенка с позиции его индивидуальности в обществе;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развитие основ личностной самооценки, становление личностной позиции, воспитание ответственности за свои поступки;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развитие общей психологической компетентности: сочувствия к другим, развитие умения оказывать поддержку, принимать помощь другого, адекватно реагировать на попытку другого вступить в контакт;</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формирование мотивов, ориентирующих развитие деятельности подростка во временном аспекте;</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Fonts w:ascii="Times New Roman" w:hAnsi="Times New Roman" w:cs="Times New Roman"/>
          <w:sz w:val="24"/>
          <w:szCs w:val="24"/>
        </w:rPr>
        <w:t xml:space="preserve">- </w:t>
      </w:r>
      <w:r w:rsidRPr="00732B22">
        <w:rPr>
          <w:rStyle w:val="zag11"/>
          <w:rFonts w:ascii="Times New Roman" w:eastAsia="@Arial Unicode MS" w:hAnsi="Times New Roman" w:cs="Times New Roman"/>
          <w:sz w:val="24"/>
          <w:szCs w:val="24"/>
        </w:rPr>
        <w:t xml:space="preserve">формирование основ нравственного самосознания личности (совести); </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Fonts w:ascii="Times New Roman" w:hAnsi="Times New Roman" w:cs="Times New Roman"/>
          <w:sz w:val="24"/>
          <w:szCs w:val="24"/>
        </w:rPr>
        <w:t xml:space="preserve">- </w:t>
      </w:r>
      <w:r w:rsidRPr="00732B22">
        <w:rPr>
          <w:rStyle w:val="zag11"/>
          <w:rFonts w:ascii="Times New Roman" w:eastAsia="@Arial Unicode MS" w:hAnsi="Times New Roman" w:cs="Times New Roman"/>
          <w:sz w:val="24"/>
          <w:szCs w:val="24"/>
        </w:rPr>
        <w:t>формирование способности открыто выражать и отстаивать свою нравственно оправданную позицию;</w:t>
      </w:r>
    </w:p>
    <w:p w:rsidR="005768D9" w:rsidRPr="00732B22" w:rsidRDefault="005768D9" w:rsidP="00732B22">
      <w:pPr>
        <w:spacing w:after="0" w:line="240" w:lineRule="auto"/>
        <w:ind w:firstLine="708"/>
        <w:contextualSpacing/>
        <w:jc w:val="both"/>
        <w:rPr>
          <w:rFonts w:ascii="Times New Roman" w:eastAsia="@Arial Unicode MS" w:hAnsi="Times New Roman" w:cs="Times New Roman"/>
          <w:sz w:val="24"/>
          <w:szCs w:val="24"/>
        </w:rPr>
      </w:pPr>
      <w:r w:rsidRPr="00732B22">
        <w:rPr>
          <w:rFonts w:ascii="Times New Roman" w:hAnsi="Times New Roman" w:cs="Times New Roman"/>
          <w:sz w:val="24"/>
          <w:szCs w:val="24"/>
        </w:rPr>
        <w:t xml:space="preserve">- обогащение представлений детей о мире профессии, развитие трудовой дисциплины и профессиональной зрелости. </w:t>
      </w:r>
      <w:r w:rsidRPr="00732B22">
        <w:rPr>
          <w:rFonts w:ascii="Times New Roman" w:hAnsi="Times New Roman" w:cs="Times New Roman"/>
          <w:sz w:val="24"/>
          <w:szCs w:val="24"/>
        </w:rPr>
        <w:tab/>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sz w:val="24"/>
          <w:szCs w:val="24"/>
        </w:rPr>
        <w:t>- привитие трудолюбия, способности к преодолению трудностей, целеустремлённости и настойчивости в достижении результата;</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принятие базовых национальных ценностей и этнических духовных традиций;</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привитие навыков физической культуры, здорового образа жизни;</w:t>
      </w:r>
    </w:p>
    <w:p w:rsidR="005768D9" w:rsidRPr="00732B22" w:rsidRDefault="005768D9" w:rsidP="00732B22">
      <w:pPr>
        <w:spacing w:after="0" w:line="240" w:lineRule="auto"/>
        <w:ind w:firstLine="708"/>
        <w:contextualSpacing/>
        <w:jc w:val="both"/>
        <w:rPr>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xml:space="preserve">- </w:t>
      </w:r>
      <w:r w:rsidRPr="00732B22">
        <w:rPr>
          <w:rFonts w:ascii="Times New Roman" w:hAnsi="Times New Roman" w:cs="Times New Roman"/>
          <w:sz w:val="24"/>
          <w:szCs w:val="24"/>
        </w:rPr>
        <w:t>формирование умений пользоваться элементами социальной инфраструктуры;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формирование представлений о реальном применении полученных знаний, умений, навыков в выбранной сфере деятельности.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Личностная форма культуры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 области формирования социальной культуры: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sz w:val="24"/>
          <w:szCs w:val="24"/>
        </w:rPr>
        <w:t xml:space="preserve">- формирование основ российской гражданской идентичности;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color w:val="000000"/>
          <w:sz w:val="24"/>
          <w:szCs w:val="24"/>
        </w:rPr>
        <w:t>- формирование патриотизма и гражданской солидарности;</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формирование толерантности (терпимости к чужому мнению, поведению и т.д.);</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знакомство с истоками и усвоение основ национальной культуры;</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xml:space="preserve">- формирование основы культуры межэтнического общения, уважения к языку, культурным, религиозным традициям, истории и образу жизни представителей народов России;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sz w:val="24"/>
          <w:szCs w:val="24"/>
        </w:rPr>
        <w:t xml:space="preserve">- </w:t>
      </w:r>
      <w:r w:rsidRPr="00732B22">
        <w:rPr>
          <w:rFonts w:ascii="Times New Roman" w:hAnsi="Times New Roman" w:cs="Times New Roman"/>
          <w:sz w:val="24"/>
          <w:szCs w:val="24"/>
        </w:rPr>
        <w:t xml:space="preserve">привитие представлений о нравственных нормах общения и выработка навыков этического поведения;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sz w:val="24"/>
          <w:szCs w:val="24"/>
        </w:rPr>
        <w:t>- привитие навыков общения и сотрудничества с педагогами, сверстниками, родителями, старшими детьми в решении общих проблем;</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color w:val="000000"/>
          <w:sz w:val="24"/>
          <w:szCs w:val="24"/>
        </w:rPr>
      </w:pPr>
      <w:r w:rsidRPr="00732B22">
        <w:rPr>
          <w:rStyle w:val="zag11"/>
          <w:rFonts w:ascii="Times New Roman" w:eastAsia="@Arial Unicode MS" w:hAnsi="Times New Roman" w:cs="Times New Roman"/>
          <w:color w:val="000000"/>
          <w:sz w:val="24"/>
          <w:szCs w:val="24"/>
        </w:rPr>
        <w:t>- развитие доброжелательности и эмоциональной отзывчивости;</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color w:val="000000"/>
          <w:sz w:val="24"/>
          <w:szCs w:val="24"/>
        </w:rPr>
      </w:pPr>
      <w:r w:rsidRPr="00732B22">
        <w:rPr>
          <w:rStyle w:val="zag11"/>
          <w:rFonts w:ascii="Times New Roman" w:eastAsia="@Arial Unicode MS" w:hAnsi="Times New Roman" w:cs="Times New Roman"/>
          <w:color w:val="000000"/>
          <w:sz w:val="24"/>
          <w:szCs w:val="24"/>
        </w:rPr>
        <w:t>- знакомство с основами правового поведения, осмысление прав и обязанностей.</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color w:val="000000"/>
          <w:sz w:val="24"/>
          <w:szCs w:val="24"/>
        </w:rPr>
      </w:pPr>
      <w:r w:rsidRPr="00732B22">
        <w:rPr>
          <w:rStyle w:val="zag11"/>
          <w:rFonts w:ascii="Times New Roman" w:eastAsia="@Arial Unicode MS" w:hAnsi="Times New Roman" w:cs="Times New Roman"/>
          <w:color w:val="000000"/>
          <w:sz w:val="24"/>
          <w:szCs w:val="24"/>
        </w:rPr>
        <w:t>Социальная форма культуры позволяет осмыслению себя как гражданина общества, в котором проживает человек.</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lastRenderedPageBreak/>
        <w:t>В области формирования семейной культуры:</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color w:val="000000"/>
          <w:sz w:val="24"/>
          <w:szCs w:val="24"/>
        </w:rPr>
      </w:pPr>
      <w:r w:rsidRPr="00732B22">
        <w:rPr>
          <w:rStyle w:val="zag11"/>
          <w:rFonts w:ascii="Times New Roman" w:eastAsia="@Arial Unicode MS" w:hAnsi="Times New Roman" w:cs="Times New Roman"/>
          <w:color w:val="000000"/>
          <w:sz w:val="24"/>
          <w:szCs w:val="24"/>
        </w:rPr>
        <w:t>- формирование у учащегося уважительного отношения к родителям, осознанного, заботливого отношения к старшим и младшим;</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color w:val="000000"/>
          <w:sz w:val="24"/>
          <w:szCs w:val="24"/>
        </w:rPr>
      </w:pPr>
      <w:r w:rsidRPr="00732B22">
        <w:rPr>
          <w:rStyle w:val="zag11"/>
          <w:rFonts w:ascii="Times New Roman" w:eastAsia="@Arial Unicode MS" w:hAnsi="Times New Roman" w:cs="Times New Roman"/>
          <w:color w:val="000000"/>
          <w:sz w:val="24"/>
          <w:szCs w:val="24"/>
        </w:rPr>
        <w:t>- формирование представления о семейных ценностях;</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развитие представлений об общечеловеческих ценностях личного счастья: любви, здоровье, семье;</w:t>
      </w:r>
    </w:p>
    <w:p w:rsidR="005768D9" w:rsidRPr="00732B22" w:rsidRDefault="005768D9" w:rsidP="00732B22">
      <w:pPr>
        <w:spacing w:after="0" w:line="240" w:lineRule="auto"/>
        <w:ind w:firstLine="708"/>
        <w:contextualSpacing/>
        <w:jc w:val="both"/>
        <w:rPr>
          <w:rStyle w:val="zag11"/>
          <w:rFonts w:ascii="Times New Roman" w:eastAsia="@Arial Unicode MS" w:hAnsi="Times New Roman" w:cs="Times New Roman"/>
          <w:sz w:val="24"/>
          <w:szCs w:val="24"/>
        </w:rPr>
      </w:pPr>
      <w:r w:rsidRPr="00732B22">
        <w:rPr>
          <w:rStyle w:val="zag11"/>
          <w:rFonts w:ascii="Times New Roman" w:eastAsia="@Arial Unicode MS" w:hAnsi="Times New Roman" w:cs="Times New Roman"/>
          <w:sz w:val="24"/>
          <w:szCs w:val="24"/>
        </w:rPr>
        <w:t>- знакомство с культурно-историческими и этническими традициями российской семьи;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Style w:val="zag11"/>
          <w:rFonts w:ascii="Times New Roman" w:eastAsia="@Arial Unicode MS" w:hAnsi="Times New Roman" w:cs="Times New Roman"/>
          <w:sz w:val="24"/>
          <w:szCs w:val="24"/>
        </w:rPr>
        <w:t xml:space="preserve">- </w:t>
      </w:r>
      <w:r w:rsidRPr="00732B22">
        <w:rPr>
          <w:rFonts w:ascii="Times New Roman" w:hAnsi="Times New Roman" w:cs="Times New Roman"/>
          <w:sz w:val="24"/>
          <w:szCs w:val="24"/>
        </w:rPr>
        <w:t>формирование начального опыта заботы о социально-психологическом благополучии своей семьи.</w:t>
      </w:r>
    </w:p>
    <w:p w:rsidR="005768D9" w:rsidRPr="00732B22" w:rsidRDefault="005768D9" w:rsidP="00732B22">
      <w:pPr>
        <w:spacing w:before="100" w:after="0" w:line="240" w:lineRule="auto"/>
        <w:ind w:right="57"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Для успешного  воспитания и социализации данной категории учащихся образовательное учреждение активно взаимодействует с родителями (законными представителями) данных учащихся, без помощи которых невозможна эффективная образовательная и воспитательная деятельность.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2.2.3. Основные направления и ценностные основы воспитания 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tabs>
          <w:tab w:val="left" w:pos="720"/>
        </w:tabs>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ab/>
        <w:t>В соответствии с Федеральным законом №273-ФЗ "Об образовании в Российской Федерации"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духовно-целостной ориентации учащихся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Организация духовно-нравственного развития и воспитания учащихся, исходя из цели и задач программы, применительно к учащимся, осуществляется по следующим направлениям: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 диагностическая работа</w:t>
      </w:r>
      <w:r w:rsidRPr="00732B22">
        <w:rPr>
          <w:rFonts w:ascii="Times New Roman" w:hAnsi="Times New Roman" w:cs="Times New Roman"/>
          <w:sz w:val="24"/>
          <w:szCs w:val="24"/>
        </w:rPr>
        <w:t xml:space="preserve"> по выявлению психофизических особенностей ребёнка,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Необходимость диагностической работы диктуется тем обстоятельством, что обучение, воспитание и социализация могут протекать успешно, если они сообразуются с уровнем развития психических и физических сил ребенка. Умение определить этот уровень позволяет педагогам найти в каждом конкретном случае верное соотношение между ходом развития ребенка и возможностями его образования.              </w:t>
      </w:r>
    </w:p>
    <w:p w:rsidR="005768D9" w:rsidRPr="00732B22" w:rsidRDefault="005768D9" w:rsidP="00732B22">
      <w:pPr>
        <w:spacing w:after="0" w:line="240" w:lineRule="auto"/>
        <w:ind w:firstLine="708"/>
        <w:contextualSpacing/>
        <w:jc w:val="both"/>
        <w:rPr>
          <w:rFonts w:ascii="Times New Roman" w:hAnsi="Times New Roman" w:cs="Times New Roman"/>
          <w:color w:val="111111"/>
          <w:sz w:val="24"/>
          <w:szCs w:val="24"/>
        </w:rPr>
      </w:pPr>
      <w:r w:rsidRPr="00732B22">
        <w:rPr>
          <w:rFonts w:ascii="Times New Roman" w:hAnsi="Times New Roman" w:cs="Times New Roman"/>
          <w:color w:val="111111"/>
          <w:sz w:val="24"/>
          <w:szCs w:val="24"/>
        </w:rPr>
        <w:t xml:space="preserve">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 </w:t>
      </w:r>
    </w:p>
    <w:p w:rsidR="005768D9" w:rsidRPr="00732B22" w:rsidRDefault="005768D9" w:rsidP="00732B22">
      <w:pPr>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ab/>
      </w:r>
      <w:r w:rsidRPr="00732B22">
        <w:rPr>
          <w:rFonts w:ascii="Times New Roman" w:hAnsi="Times New Roman" w:cs="Times New Roman"/>
          <w:b/>
          <w:sz w:val="24"/>
          <w:szCs w:val="24"/>
        </w:rPr>
        <w:t xml:space="preserve">- коррекционно-воспитательная работа: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 xml:space="preserve">- </w:t>
      </w:r>
      <w:r w:rsidRPr="00732B22">
        <w:rPr>
          <w:rFonts w:ascii="Times New Roman" w:hAnsi="Times New Roman" w:cs="Times New Roman"/>
          <w:sz w:val="24"/>
          <w:szCs w:val="24"/>
        </w:rPr>
        <w:t>формирование навыков познавательной деятельности при условии ее мотивированности;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дальнейшее совершенствование базовых школьных навыков: чтения, письма, счёта;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формирование картины мира, в основном соответствующей современным научным представлениям;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 социально-педагогическая работа: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w:t>
      </w:r>
      <w:r w:rsidRPr="00732B22">
        <w:rPr>
          <w:rFonts w:ascii="Times New Roman" w:hAnsi="Times New Roman" w:cs="Times New Roman"/>
          <w:sz w:val="24"/>
          <w:szCs w:val="24"/>
        </w:rPr>
        <w:t xml:space="preserve"> работа с семьёй, социумом для нормализации межличностных отношений, ситуации воспитания, защиты прав ребёнка, деятельность по включению ребёнка в разные социальные группы и социально значимые виды деятельности; </w:t>
      </w:r>
    </w:p>
    <w:p w:rsidR="005768D9" w:rsidRPr="00732B22" w:rsidRDefault="005768D9" w:rsidP="00732B22">
      <w:pPr>
        <w:tabs>
          <w:tab w:val="left" w:pos="720"/>
        </w:tabs>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социально-бытовая ориентировка, развитие коммуникативных навыков, правил безопасного поведения в быту;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трудовое воспитание, выбор профессии;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способствование личностному развитию учащегося (нравственно-этическое, патриотическое, правовое, эстетическое, работа над формированием позитивной Я-концепции, самопонимание и саморегуляция, закрепление правильных поведенческих стереотипов).</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lastRenderedPageBreak/>
        <w:t>- физкультурно-оздоровительная работа (</w:t>
      </w:r>
      <w:r w:rsidRPr="00732B22">
        <w:rPr>
          <w:rFonts w:ascii="Times New Roman" w:hAnsi="Times New Roman" w:cs="Times New Roman"/>
          <w:sz w:val="24"/>
          <w:szCs w:val="24"/>
        </w:rPr>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rsidR="005768D9" w:rsidRPr="00732B22" w:rsidRDefault="005768D9" w:rsidP="00732B22">
      <w:pPr>
        <w:tabs>
          <w:tab w:val="left" w:pos="900"/>
        </w:tabs>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Наиболее эффективной является деятельность, вовлекающая учащихся во взаимодействие с окружающим миром и формирующая у них систему ценностных отношений.</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Ценностными основами воспитания и социализации в развитии познавательной сферы выступают:</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любовь к своему народу, своему краю, городу, свобода личная и национальная, доверие и уважение к людям, их культуре;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правовое государство, закон и правопорядок, социальная компетентность;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смысл жизни, справедливость и милосердие, честь и достоинство, уважение родителей 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жизнь во всех её проявлениях, экологическая безопасность, грамотность и культура, физическое, физиологическое, духовное здоровье,  </w:t>
      </w:r>
      <w:r w:rsidRPr="00732B22">
        <w:rPr>
          <w:rStyle w:val="dash041e005f0431005f044b005f0447005f043d005f044b005f0439005f005fchar1char1"/>
        </w:rPr>
        <w:t xml:space="preserve">целесообразный здоровый и безопасный образ жизни, </w:t>
      </w:r>
      <w:r w:rsidRPr="00732B22">
        <w:rPr>
          <w:rFonts w:ascii="Times New Roman" w:hAnsi="Times New Roman" w:cs="Times New Roman"/>
          <w:sz w:val="24"/>
          <w:szCs w:val="24"/>
        </w:rPr>
        <w:t xml:space="preserve">ресурсосбережение, устойчивое развитие общества в гармонии с природой; </w:t>
      </w:r>
    </w:p>
    <w:p w:rsidR="005768D9" w:rsidRPr="00732B22" w:rsidRDefault="005768D9" w:rsidP="00732B22">
      <w:pPr>
        <w:pStyle w:val="af2"/>
        <w:spacing w:line="240" w:lineRule="auto"/>
        <w:ind w:firstLine="708"/>
        <w:contextualSpacing/>
        <w:rPr>
          <w:sz w:val="24"/>
          <w:szCs w:val="24"/>
        </w:rPr>
      </w:pPr>
      <w:r w:rsidRPr="00732B22">
        <w:rPr>
          <w:sz w:val="24"/>
          <w:szCs w:val="24"/>
        </w:rPr>
        <w:t>- 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красота, гармония, духовный мир человека, самовыражение личности в творчестве и искусстве, эстетическое развитие личности.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2.2.4. Принципы и особенности организации содержания воспитания 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Поскольку дети данной категории развиваются по тем же законам, что и обычные дети,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данными детьми должны стать представления об онтогенетических закономерностях развития высших психических функций и личности.</w:t>
      </w:r>
    </w:p>
    <w:p w:rsidR="005768D9" w:rsidRPr="00732B22" w:rsidRDefault="005768D9" w:rsidP="00732B22">
      <w:pPr>
        <w:spacing w:after="0" w:line="240" w:lineRule="auto"/>
        <w:ind w:firstLine="708"/>
        <w:contextualSpacing/>
        <w:jc w:val="both"/>
        <w:rPr>
          <w:rFonts w:ascii="Times New Roman" w:hAnsi="Times New Roman" w:cs="Times New Roman"/>
          <w:color w:val="111111"/>
          <w:sz w:val="24"/>
          <w:szCs w:val="24"/>
        </w:rPr>
      </w:pPr>
      <w:r w:rsidRPr="00732B22">
        <w:rPr>
          <w:rFonts w:ascii="Times New Roman" w:hAnsi="Times New Roman" w:cs="Times New Roman"/>
          <w:sz w:val="24"/>
          <w:szCs w:val="24"/>
        </w:rPr>
        <w:t>Цели и задачи воспитания и социализации ребенка определяются общими принципами педагогики - подготовка к активной 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ребенка осуществляется в тесном контакте семьи и школы, в обстановке взаимопонимания, взаимопомощи, разумного</w:t>
      </w:r>
      <w:r w:rsidRPr="00732B22">
        <w:rPr>
          <w:rFonts w:ascii="Times New Roman" w:hAnsi="Times New Roman" w:cs="Times New Roman"/>
          <w:color w:val="111111"/>
          <w:sz w:val="24"/>
          <w:szCs w:val="24"/>
        </w:rPr>
        <w:t xml:space="preserve"> сочетания требовательности и щадящего режима.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Воспитательная работа с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Такое воспитание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Важно воспитать у ребенка оптимизм и уверенность, сформировать способность преодолевать трудности, стимулировать его  компенсаторные возможности, ориентировать на положительные качества и вместе с тем развить способность к критической оценке своих действий и поступков.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lastRenderedPageBreak/>
        <w:t>Принципами организации содержания воспитания и социализации являются: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1) индивидуализация воспитательной работы (учет особенностей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2)  активность учащихся (взаимодействие с окружающим миром);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3)  целостность педагогического процесса;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4)  структурированность деятельности;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5)  практическая направленность;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6)  коммуникативная направленность;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7)  доступность предлагаемых требований и видов деятельности;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8)  социальная мотивация деятельности.</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2.2.5. Основное содержание воспитания и социализации учащихся</w:t>
      </w:r>
    </w:p>
    <w:p w:rsidR="005768D9" w:rsidRPr="00732B22" w:rsidRDefault="005768D9" w:rsidP="00732B22">
      <w:pPr>
        <w:pStyle w:val="af"/>
        <w:spacing w:before="0" w:after="0"/>
        <w:ind w:firstLine="708"/>
        <w:contextualSpacing/>
        <w:jc w:val="both"/>
        <w:rPr>
          <w:bCs/>
          <w:sz w:val="24"/>
          <w:szCs w:val="24"/>
        </w:rPr>
      </w:pPr>
      <w:r w:rsidRPr="00732B22">
        <w:rPr>
          <w:bCs/>
          <w:sz w:val="24"/>
          <w:szCs w:val="24"/>
        </w:rPr>
        <w:t xml:space="preserve">Под </w:t>
      </w:r>
      <w:r w:rsidRPr="00732B22">
        <w:rPr>
          <w:bCs/>
          <w:iCs/>
          <w:sz w:val="24"/>
          <w:szCs w:val="24"/>
        </w:rPr>
        <w:t>содержанием воспитания</w:t>
      </w:r>
      <w:r w:rsidRPr="00732B22">
        <w:rPr>
          <w:bCs/>
          <w:sz w:val="24"/>
          <w:szCs w:val="24"/>
        </w:rPr>
        <w:t xml:space="preserve"> и социализации понимается система знаний, убеждений, качеств и черт личности, устойчивых привычек поведения, которыми должны овладеть учащиеся в соответствии с поставленными целями и задачами.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содержание программы включаются вопросы воспитания: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гражданственности, патриотизма, уважения к правам, свободам и обязанностям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социальной ответственности и компетентности;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нравственных чувств, убеждений, этического сознания;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экологической культуры, культуры здорового и безопасного образа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трудолюбия, сознательного, творческого отношения к образованию, труду и жизни, подготовка к сознательному выбору профессии;</w:t>
      </w:r>
    </w:p>
    <w:p w:rsidR="005768D9" w:rsidRPr="00732B22" w:rsidRDefault="005768D9" w:rsidP="00732B22">
      <w:pPr>
        <w:spacing w:after="0" w:line="240" w:lineRule="auto"/>
        <w:ind w:firstLine="708"/>
        <w:contextualSpacing/>
        <w:jc w:val="both"/>
        <w:rPr>
          <w:rFonts w:ascii="Times New Roman" w:hAnsi="Times New Roman" w:cs="Times New Roman"/>
          <w:bCs/>
          <w:sz w:val="24"/>
          <w:szCs w:val="24"/>
        </w:rPr>
      </w:pPr>
      <w:r w:rsidRPr="00732B22">
        <w:rPr>
          <w:rFonts w:ascii="Times New Roman" w:hAnsi="Times New Roman" w:cs="Times New Roman"/>
          <w:sz w:val="24"/>
          <w:szCs w:val="24"/>
        </w:rPr>
        <w:t xml:space="preserve">- </w:t>
      </w:r>
      <w:r w:rsidRPr="00732B22">
        <w:rPr>
          <w:rFonts w:ascii="Times New Roman" w:hAnsi="Times New Roman" w:cs="Times New Roman"/>
          <w:bCs/>
          <w:sz w:val="24"/>
          <w:szCs w:val="24"/>
        </w:rPr>
        <w:t>ценностного отношения к прекрасному, формирование основ эстетической культуры (эстетическое воспитание).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ходе разработки настоящей программы выбраны и включены в нее основные, вопросы, которыми могут овладеть учащиеся, именно:</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Формирование гражданственности, патриотизма, уважения к правам, свободам и обязанностям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 возможностях участия граждан в общественном управлении;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элементарные представления о народах России, их единстве, знание национальных героев и важнейших событий отечественной истории;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Воспитание нравственных чувств, убеждений, этического сознания: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сознательное принятие базовых национальных российских ценностей;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любовь к школе, своему городу, народу, России, к героическому прошлому и настоящему нашего Отечества;</w:t>
      </w:r>
    </w:p>
    <w:p w:rsidR="005768D9" w:rsidRPr="00732B22" w:rsidRDefault="005768D9" w:rsidP="00732B22">
      <w:pPr>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w:t>
      </w:r>
      <w:r w:rsidRPr="00732B22">
        <w:rPr>
          <w:rFonts w:ascii="Times New Roman" w:hAnsi="Times New Roman" w:cs="Times New Roman"/>
          <w:sz w:val="24"/>
          <w:szCs w:val="24"/>
        </w:rPr>
        <w:tab/>
        <w:t>- понимание смысла человеческих отношений, умение строить свои отношения с людьми по законам совести, добра и справедливости;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умение осуществлять нравственный выбор намерений, действий и поступков; готовность к формированию собственных нравственных идеалов;</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lastRenderedPageBreak/>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элементарное экологическое мышление и грамотность в разных формах деятельности;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взаимной связи здоровья, экологического состояния окружающей среды и экологической культуры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интерес к прогулкам в природу, подвижным играм, участию в спортивных соревнованиях, занятиям в спортивных секциях;</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общие представления о факторах окружающей природно-социальной среды, негативно влияющих на здоровье человека, способах их избегания, преодоления;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способность оценивать влияние природных факторов риска на здоровье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общее знакомство с основами законодательства в области защиты здоровья и экологии окружающей среды и выполнении его требований;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представления о вкладе разных профессий в решение проблем экологии, здоровья, устойчивого развития общества;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устойчивая мотивация к выполнению правил личной и общественной гигиены и санитарии;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рациональная организация режима дня, питания, занятий физической культурой, спортом;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устойчивая потребность к труду и творчеству для успешной социализации;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экологических экскурсиях;</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отрицательное отношение к курению, употреблению алкогольных напитков, наркотиков и других психоактивных веществ (ПАВ);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отрицательное отношение к лицам, пропагандирующим курение и пьянство, распространяющим наркотики и другие ПАВ.</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осознание нравственных основ образования, важности непрерывного образования и самообразования в течение всей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умение планировать трудовую деятельность, соблюдать порядок на рабочем месте, работать в коллективе;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риски;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готовность к выбору профиля обучения,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бережное отношение к результатам своего труда, труда других людей, к школьному имуществу, учебникам, личным вещам;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поддержание чистоты и порядка в классе и школе,  готовность содействовать в благоустройстве школы и её территории;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общее знакомство с трудовым законодательством;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накопление навыков трудового опыта при овладении одной из профессий в школе-интернате.</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ценностное отношение к прекрасному;</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искусства как особой формы познания и преобразования мира;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представление об искусстве народов России;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опыт реализации эстетических ценностей в пространстве школы и семьи.</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элементарные представления об устройстве российского государства, символах государства, их происхождении и культурном значении;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первоначальные представления о возможностях участия граждан в общественном управлении;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осознание конституционного долга и обязанностей гражданина своей Родины;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общие представления о народах России, о единстве народов нашей страны, знание национальных героев и важнейших событий отечественной истории;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социальной ответственности и компетентности: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знание основных гражданских прав и обязанностей, приобретение первоначального опыта ответственного гражданского поведения;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усвоение позитивных образцов поведения подростков и молодёжи в современном мире;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освоение норм и правил общественного поведения, знаний и навыков, позволяющих обучающимся успешно действовать в современном обществе;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осознанное принятие основных социальных ролей в семье, в классе.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2.2.6. Виды деятельности и формы занятий с учащимися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процессе образовательной деятельности по воспитанию и социализации учащихся планируются и осуществляются различные виды деятельности и формы занятий с учетом познавательных возможностей детей.</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5768D9" w:rsidRPr="00732B22" w:rsidRDefault="005768D9" w:rsidP="00732B22">
      <w:pPr>
        <w:spacing w:after="0" w:line="240" w:lineRule="auto"/>
        <w:ind w:firstLine="708"/>
        <w:contextualSpacing/>
        <w:jc w:val="both"/>
        <w:rPr>
          <w:rStyle w:val="FontStyle102"/>
          <w:sz w:val="24"/>
          <w:szCs w:val="24"/>
        </w:rPr>
      </w:pPr>
      <w:r w:rsidRPr="00732B2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носит характер морально-этической и политико-правовой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социально-возрастных потребностей детей. </w:t>
      </w:r>
      <w:r w:rsidRPr="00732B22">
        <w:rPr>
          <w:rStyle w:val="FontStyle102"/>
          <w:sz w:val="24"/>
          <w:szCs w:val="24"/>
        </w:rPr>
        <w:t>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rsidR="005768D9" w:rsidRPr="00732B22" w:rsidRDefault="005768D9" w:rsidP="00732B22">
      <w:pPr>
        <w:spacing w:after="0" w:line="240" w:lineRule="auto"/>
        <w:ind w:firstLine="708"/>
        <w:contextualSpacing/>
        <w:jc w:val="both"/>
        <w:rPr>
          <w:rStyle w:val="FontStyle102"/>
          <w:sz w:val="24"/>
          <w:szCs w:val="24"/>
        </w:rPr>
      </w:pPr>
      <w:r w:rsidRPr="00732B22">
        <w:rPr>
          <w:rStyle w:val="FontStyle102"/>
          <w:sz w:val="24"/>
          <w:szCs w:val="24"/>
        </w:rP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w:t>
      </w:r>
      <w:r w:rsidRPr="00732B22">
        <w:rPr>
          <w:rStyle w:val="FontStyle102"/>
          <w:sz w:val="24"/>
          <w:szCs w:val="24"/>
        </w:rPr>
        <w:softHyphen/>
        <w:t xml:space="preserve">жать сухой непедагогической подачи материала. Учителя в ходе образовательного процесса знакомят учащихся с </w:t>
      </w:r>
      <w:r w:rsidRPr="00732B22">
        <w:rPr>
          <w:rStyle w:val="FontStyle102"/>
          <w:sz w:val="24"/>
          <w:szCs w:val="24"/>
        </w:rPr>
        <w:lastRenderedPageBreak/>
        <w:t xml:space="preserve">основами конституционного строя Российской Федерации, дают общие представления о нашем государстве как о целостно-правовой системе. </w:t>
      </w:r>
    </w:p>
    <w:p w:rsidR="005768D9" w:rsidRPr="00732B22" w:rsidRDefault="005768D9" w:rsidP="00732B22">
      <w:pPr>
        <w:spacing w:after="0" w:line="240" w:lineRule="auto"/>
        <w:ind w:firstLine="708"/>
        <w:contextualSpacing/>
        <w:jc w:val="both"/>
        <w:rPr>
          <w:rStyle w:val="FontStyle102"/>
          <w:sz w:val="24"/>
          <w:szCs w:val="24"/>
        </w:rPr>
      </w:pPr>
      <w:r w:rsidRPr="00732B22">
        <w:rPr>
          <w:rStyle w:val="FontStyle102"/>
          <w:sz w:val="24"/>
          <w:szCs w:val="24"/>
        </w:rP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 в школе знания помогут им освоиться в 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школьников правово</w:t>
      </w:r>
      <w:r w:rsidRPr="00732B22">
        <w:rPr>
          <w:rStyle w:val="FontStyle102"/>
          <w:sz w:val="24"/>
          <w:szCs w:val="24"/>
        </w:rPr>
        <w:softHyphen/>
        <w:t>го самосознания, воспитания уважения к правам и обязанностям человека.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Учащиеся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совместно с другими учащимися, изучения учебных дисциплин).</w:t>
      </w:r>
    </w:p>
    <w:p w:rsidR="005768D9" w:rsidRPr="00732B22" w:rsidRDefault="005768D9" w:rsidP="00732B22">
      <w:pPr>
        <w:tabs>
          <w:tab w:val="left" w:pos="720"/>
        </w:tabs>
        <w:spacing w:after="0" w:line="240" w:lineRule="auto"/>
        <w:ind w:firstLine="708"/>
        <w:contextualSpacing/>
        <w:jc w:val="both"/>
        <w:rPr>
          <w:rFonts w:ascii="Times New Roman" w:hAnsi="Times New Roman" w:cs="Times New Roman"/>
          <w:sz w:val="24"/>
          <w:szCs w:val="24"/>
        </w:rPr>
      </w:pPr>
      <w:r w:rsidRPr="00732B22">
        <w:rPr>
          <w:rStyle w:val="FontStyle102"/>
          <w:sz w:val="24"/>
          <w:szCs w:val="24"/>
        </w:rPr>
        <w:t>Знакомство с историей и культурой родного края, важнейшими событиями в стране</w:t>
      </w:r>
      <w:r w:rsidRPr="00732B22">
        <w:rPr>
          <w:rFonts w:ascii="Times New Roman" w:hAnsi="Times New Roman" w:cs="Times New Roman"/>
          <w:sz w:val="24"/>
          <w:szCs w:val="24"/>
        </w:rPr>
        <w:t>, с деятельностью общественных организаций патриотической и гражданской направленности, детско-юношеских движений в ходе участия в различных мероприятиях совместно с классным коллективом, позволяет воспитывать у детей чувство патриотизма, любви к Родине.</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социальной ответственности и компетентности</w:t>
      </w:r>
    </w:p>
    <w:p w:rsidR="005768D9" w:rsidRPr="00732B22" w:rsidRDefault="005768D9" w:rsidP="00732B22">
      <w:pPr>
        <w:pStyle w:val="af"/>
        <w:spacing w:before="0" w:after="0"/>
        <w:ind w:firstLine="708"/>
        <w:contextualSpacing/>
        <w:jc w:val="both"/>
        <w:rPr>
          <w:sz w:val="24"/>
          <w:szCs w:val="24"/>
        </w:rPr>
      </w:pPr>
      <w:r w:rsidRPr="00732B22">
        <w:rPr>
          <w:sz w:val="24"/>
          <w:szCs w:val="24"/>
        </w:rPr>
        <w:t>Познавательные возможности данной категории учащихся, в сравнении с нормально развивающимися сверстниками, не создают прочной основы для усвоения необходимого спектра социальных, общественных и других форм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пределах своих психических, физических и познавательных возможностей учащиеся: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принимают участие в улучшении школьной среды, доступных сфер жизни окружающего социума;</w:t>
      </w:r>
    </w:p>
    <w:p w:rsidR="005768D9" w:rsidRPr="00732B22" w:rsidRDefault="005768D9" w:rsidP="00732B22">
      <w:pPr>
        <w:spacing w:after="0" w:line="240" w:lineRule="auto"/>
        <w:ind w:firstLine="454"/>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w:t>
      </w:r>
      <w:r w:rsidRPr="00732B22">
        <w:rPr>
          <w:rFonts w:ascii="Times New Roman" w:hAnsi="Times New Roman" w:cs="Times New Roman"/>
          <w:sz w:val="24"/>
          <w:szCs w:val="24"/>
        </w:rPr>
        <w:tab/>
        <w:t>- овладевают в доступной степени формами и методами самовоспитания (самокритика, самовнушение, самообязательство);</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участвуют в разнообразных видах и типах отношений в основных сферах своей жизнедеятельности (общение со сверстниками, педагогами в процессе учёбы, внеурочной деятельности, игр, спортивных состязаний, творческих увлечений).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приобретают опыт и осваивают основные формы учебного сотрудничества со сверстниками и с учителями;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участвуют в поддержании порядка, дисциплины, дежурстве по школе и работы в школе;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контролируют выполнение учащимися основных прав и обязанностей, определенных Правилами внутреннего распорядка школы. </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нравственных чувств, убеждений, этического сознания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Воспитание нравственных чувств, убеждений, этического сознания учащихся - одна из важных задач школы.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ходе воспитательной работы и социализации учащиеся школы: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знакомятся с конкретными примерами высоконравственных отношений людей;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расширяют положительный опыт общения со сверстниками в учёбе, общественной работе, отдыхе, спорте;</w:t>
      </w:r>
    </w:p>
    <w:p w:rsidR="005768D9" w:rsidRPr="00732B22" w:rsidRDefault="005768D9" w:rsidP="00732B22">
      <w:pPr>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ab/>
        <w:t>- участвуют в общественно полезном труде в помощь школе, селу;</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получают общие представления о нравственных взаимоотношениях в семье, расширяют опыт позитивного взаимодействия с родителями, братьями, сестрами.</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Формирование экологической культуры, экологических знаний и убеждений -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lastRenderedPageBreak/>
        <w:t>В школе создаются оптимальные условия для развития интеллектуального, эмоционального и социального потенциала, обеспечения экологического образования и воспитания.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У учащихся формируются: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способы усвоения социального опыта взаимодействия с людьми и предметами окружающей действительности;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система элементарных знаний и понятий о взаимосвязях в природе;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стремления к активной деятельности по улучшению и сохранению природной среды;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развитие духовно-нравственных основ личности, способствующих решению экологических проблем.</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коррекционно-развивающие цели, имеющие практическое значение.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Уделяется внимание коррекции и развитию психических процессов:</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обогащению словарного запаса за счет усвоения новых слов и введения знакомых в активный словарь;</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развитию смысловой памяти;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коррекции мыслительной деятельности;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формированию эмоционально-волевой сферы.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В ходе воспитательной работы используются такие формы и методы учебной деятельности, как беседы, наблюдение, проведение простейших опытов, организация экскурсий в природу, уроки-путешествия, ролевые игры, викторины, заочные экскурсии, просмотр учебных видеофильмов и т.п.</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 </w:t>
      </w:r>
    </w:p>
    <w:p w:rsidR="005768D9" w:rsidRPr="00732B22" w:rsidRDefault="005768D9" w:rsidP="00732B22">
      <w:pPr>
        <w:spacing w:after="0" w:line="240" w:lineRule="auto"/>
        <w:ind w:firstLine="708"/>
        <w:contextualSpacing/>
        <w:jc w:val="both"/>
        <w:rPr>
          <w:rFonts w:ascii="Times New Roman" w:hAnsi="Times New Roman" w:cs="Times New Roman"/>
          <w:b/>
          <w:bCs/>
          <w:sz w:val="24"/>
          <w:szCs w:val="24"/>
        </w:rPr>
      </w:pPr>
      <w:r w:rsidRPr="00732B22">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5768D9" w:rsidRPr="00732B22" w:rsidRDefault="005768D9" w:rsidP="00732B22">
      <w:pPr>
        <w:spacing w:after="0" w:line="240" w:lineRule="auto"/>
        <w:ind w:firstLine="708"/>
        <w:contextualSpacing/>
        <w:jc w:val="both"/>
        <w:rPr>
          <w:rFonts w:ascii="Times New Roman" w:hAnsi="Times New Roman" w:cs="Times New Roman"/>
          <w:bCs/>
          <w:sz w:val="24"/>
          <w:szCs w:val="24"/>
        </w:rPr>
      </w:pPr>
      <w:r w:rsidRPr="00732B22">
        <w:rPr>
          <w:rFonts w:ascii="Times New Roman" w:hAnsi="Times New Roman" w:cs="Times New Roman"/>
          <w:bCs/>
          <w:sz w:val="24"/>
          <w:szCs w:val="24"/>
        </w:rPr>
        <w:t xml:space="preserve">В процессе воспитания и социализации учащиеся </w:t>
      </w:r>
    </w:p>
    <w:p w:rsidR="005768D9" w:rsidRPr="00732B22" w:rsidRDefault="005768D9" w:rsidP="00732B22">
      <w:pPr>
        <w:spacing w:after="0" w:line="240" w:lineRule="auto"/>
        <w:ind w:firstLine="708"/>
        <w:contextualSpacing/>
        <w:jc w:val="both"/>
        <w:rPr>
          <w:rFonts w:ascii="Times New Roman" w:hAnsi="Times New Roman" w:cs="Times New Roman"/>
          <w:bCs/>
          <w:sz w:val="24"/>
          <w:szCs w:val="24"/>
        </w:rPr>
      </w:pPr>
      <w:r w:rsidRPr="00732B22">
        <w:rPr>
          <w:rFonts w:ascii="Times New Roman" w:hAnsi="Times New Roman" w:cs="Times New Roman"/>
          <w:bCs/>
          <w:sz w:val="24"/>
          <w:szCs w:val="24"/>
        </w:rPr>
        <w:t>Знакомятся:</w:t>
      </w:r>
    </w:p>
    <w:p w:rsidR="005768D9" w:rsidRPr="00732B22" w:rsidRDefault="005768D9" w:rsidP="00732B22">
      <w:pPr>
        <w:spacing w:after="0" w:line="240" w:lineRule="auto"/>
        <w:ind w:firstLine="708"/>
        <w:contextualSpacing/>
        <w:jc w:val="both"/>
        <w:rPr>
          <w:rFonts w:ascii="Times New Roman" w:hAnsi="Times New Roman" w:cs="Times New Roman"/>
          <w:bCs/>
          <w:sz w:val="24"/>
          <w:szCs w:val="24"/>
        </w:rPr>
      </w:pPr>
      <w:r w:rsidRPr="00732B22">
        <w:rPr>
          <w:rFonts w:ascii="Times New Roman" w:hAnsi="Times New Roman" w:cs="Times New Roman"/>
          <w:bCs/>
          <w:sz w:val="24"/>
          <w:szCs w:val="24"/>
        </w:rPr>
        <w:t xml:space="preserve">- </w:t>
      </w:r>
      <w:r w:rsidRPr="00732B22">
        <w:rPr>
          <w:rFonts w:ascii="Times New Roman" w:hAnsi="Times New Roman" w:cs="Times New Roman"/>
          <w:sz w:val="24"/>
          <w:szCs w:val="24"/>
        </w:rPr>
        <w:t xml:space="preserve">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w:t>
      </w:r>
    </w:p>
    <w:p w:rsidR="005768D9" w:rsidRPr="00732B22" w:rsidRDefault="005768D9" w:rsidP="00732B22">
      <w:pPr>
        <w:pStyle w:val="21"/>
        <w:widowControl w:val="0"/>
        <w:ind w:firstLine="708"/>
        <w:contextualSpacing/>
        <w:jc w:val="both"/>
        <w:rPr>
          <w:sz w:val="24"/>
          <w:szCs w:val="24"/>
        </w:rPr>
      </w:pPr>
      <w:r w:rsidRPr="00732B22">
        <w:rPr>
          <w:sz w:val="24"/>
          <w:szCs w:val="24"/>
        </w:rPr>
        <w:t>Получают элементарные представления:</w:t>
      </w:r>
    </w:p>
    <w:p w:rsidR="005768D9" w:rsidRPr="00732B22" w:rsidRDefault="005768D9" w:rsidP="00732B22">
      <w:pPr>
        <w:pStyle w:val="21"/>
        <w:widowControl w:val="0"/>
        <w:ind w:firstLine="708"/>
        <w:contextualSpacing/>
        <w:jc w:val="both"/>
        <w:rPr>
          <w:sz w:val="24"/>
          <w:szCs w:val="24"/>
        </w:rPr>
      </w:pPr>
      <w:r w:rsidRPr="00732B22">
        <w:rPr>
          <w:sz w:val="24"/>
          <w:szCs w:val="24"/>
        </w:rPr>
        <w:t>- об эстетических идеалах и художественных ценностях культур народов России (в ходе изучения учебных предметов, знакомства с лучшими произведениями искусства по репродукциям, учебным фильмам).</w:t>
      </w:r>
    </w:p>
    <w:p w:rsidR="005768D9" w:rsidRPr="00732B22" w:rsidRDefault="005768D9" w:rsidP="00732B22">
      <w:pPr>
        <w:pStyle w:val="21"/>
        <w:widowControl w:val="0"/>
        <w:ind w:firstLine="708"/>
        <w:contextualSpacing/>
        <w:jc w:val="both"/>
        <w:rPr>
          <w:bCs/>
          <w:sz w:val="24"/>
          <w:szCs w:val="24"/>
        </w:rPr>
      </w:pPr>
      <w:r w:rsidRPr="00732B22">
        <w:rPr>
          <w:bCs/>
          <w:sz w:val="24"/>
          <w:szCs w:val="24"/>
        </w:rPr>
        <w:t>Участвуют:</w:t>
      </w:r>
    </w:p>
    <w:p w:rsidR="005768D9" w:rsidRPr="00732B22" w:rsidRDefault="005768D9" w:rsidP="00732B22">
      <w:pPr>
        <w:pStyle w:val="21"/>
        <w:widowControl w:val="0"/>
        <w:ind w:firstLine="708"/>
        <w:contextualSpacing/>
        <w:jc w:val="both"/>
        <w:rPr>
          <w:sz w:val="24"/>
          <w:szCs w:val="24"/>
        </w:rPr>
      </w:pPr>
      <w:r w:rsidRPr="00732B22">
        <w:rPr>
          <w:bCs/>
          <w:sz w:val="24"/>
          <w:szCs w:val="24"/>
        </w:rPr>
        <w:t xml:space="preserve">-  </w:t>
      </w:r>
      <w:r w:rsidRPr="00732B22">
        <w:rPr>
          <w:sz w:val="24"/>
          <w:szCs w:val="24"/>
        </w:rPr>
        <w:t>в оформлении класса и школы, озеленении пришкольного участка;</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2.2.7. Основные формы организации педагогической поддержки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учащихся </w:t>
      </w:r>
      <w:r w:rsidRPr="00732B22">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732B22">
        <w:rPr>
          <w:rFonts w:ascii="Times New Roman" w:hAnsi="Times New Roman" w:cs="Times New Roman"/>
          <w:sz w:val="24"/>
          <w:szCs w:val="24"/>
        </w:rPr>
        <w:t xml:space="preserve">, методического обеспечения социальной деятельности и формирования социальной среды школы.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Педагогическая поддержка социализации учащихся в ходе познавательной деятельности.</w:t>
      </w:r>
      <w:r w:rsidRPr="00732B22">
        <w:rPr>
          <w:rFonts w:ascii="Times New Roman" w:hAnsi="Times New Roman" w:cs="Times New Roman"/>
          <w:sz w:val="24"/>
          <w:szCs w:val="24"/>
        </w:rPr>
        <w:t xml:space="preserve">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Познавательная деятельность учащихся организуется в рамках коррекционно-развивающего подхода и предполагает в качестве основных форм учебного сотрудничества сотрудничество со сверстниками и с педагогом. </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sz w:val="24"/>
          <w:szCs w:val="24"/>
        </w:rPr>
        <w:t xml:space="preserve">Социальный эффект такого сотрудничества рассматривается как последовательное продвижение учащегося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w:t>
      </w:r>
      <w:r w:rsidRPr="00732B22">
        <w:rPr>
          <w:rFonts w:ascii="Times New Roman" w:hAnsi="Times New Roman" w:cs="Times New Roman"/>
          <w:sz w:val="24"/>
          <w:szCs w:val="24"/>
        </w:rPr>
        <w:lastRenderedPageBreak/>
        <w:t>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Педагогическая поддержка социализации учащихся средствами общественной деятельности.</w:t>
      </w:r>
      <w:r w:rsidRPr="00732B22">
        <w:rPr>
          <w:rFonts w:ascii="Times New Roman" w:hAnsi="Times New Roman" w:cs="Times New Roman"/>
          <w:sz w:val="24"/>
          <w:szCs w:val="24"/>
        </w:rPr>
        <w:t xml:space="preserve">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Педагогическая поддержка социализации учащихся средствами трудовой деятельности.</w:t>
      </w:r>
      <w:r w:rsidRPr="00732B22">
        <w:rPr>
          <w:rFonts w:ascii="Times New Roman" w:hAnsi="Times New Roman" w:cs="Times New Roman"/>
          <w:sz w:val="24"/>
          <w:szCs w:val="24"/>
        </w:rPr>
        <w:t xml:space="preserve">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i/>
          <w:sz w:val="24"/>
          <w:szCs w:val="24"/>
        </w:rPr>
        <w:t>Конечной целью</w:t>
      </w:r>
      <w:r w:rsidRPr="00732B22">
        <w:rPr>
          <w:rFonts w:ascii="Times New Roman" w:hAnsi="Times New Roman" w:cs="Times New Roman"/>
          <w:sz w:val="24"/>
          <w:szCs w:val="24"/>
        </w:rPr>
        <w:t xml:space="preserve"> обучения и воспитания в школе является приобщение детей к доступному им общественно полезному труду, </w:t>
      </w:r>
      <w:r w:rsidRPr="00732B22">
        <w:rPr>
          <w:rFonts w:ascii="Times New Roman" w:hAnsi="Times New Roman" w:cs="Times New Roman"/>
          <w:color w:val="222222"/>
          <w:sz w:val="24"/>
          <w:szCs w:val="24"/>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rsidRPr="00732B22">
        <w:rPr>
          <w:rFonts w:ascii="Times New Roman" w:hAnsi="Times New Roman" w:cs="Times New Roman"/>
          <w:sz w:val="24"/>
          <w:szCs w:val="24"/>
        </w:rPr>
        <w:t xml:space="preserve">.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Трудовая деятельность помимо коррекционного воздействия, выступает как социальный фактор, первоначально развивающий у учащихся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 важно для категории обучающихся в школе-интернате.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В рамках социализации в школе организованы различные виды трудовой деятельности учащихся старшей школы: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трудовая деятельность, связанная с учебными занятиями в учебных мастерских в урочное время,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ручной труд, общественно-полезная работа,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занятия по профессиональной ориентации,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работа педагога-психолога во внеурочное время по профессиональному просвещению, воспитанию, развитию и консультированию по вопросам выбора профессии,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привлечение для проведения отдельных мероприятий представителей различных профессий, прежде всего из числа родителей обучающихся.</w:t>
      </w:r>
    </w:p>
    <w:p w:rsidR="005768D9" w:rsidRPr="00732B22" w:rsidRDefault="005768D9" w:rsidP="00732B22">
      <w:pPr>
        <w:spacing w:after="0" w:line="240" w:lineRule="auto"/>
        <w:ind w:firstLine="454"/>
        <w:contextualSpacing/>
        <w:jc w:val="both"/>
        <w:rPr>
          <w:rFonts w:ascii="Times New Roman" w:hAnsi="Times New Roman" w:cs="Times New Roman"/>
          <w:sz w:val="24"/>
          <w:szCs w:val="24"/>
        </w:rPr>
      </w:pPr>
    </w:p>
    <w:p w:rsidR="005768D9" w:rsidRPr="00732B22" w:rsidRDefault="005768D9" w:rsidP="00732B22">
      <w:pPr>
        <w:spacing w:after="0" w:line="240" w:lineRule="auto"/>
        <w:contextualSpacing/>
        <w:jc w:val="both"/>
        <w:rPr>
          <w:rFonts w:ascii="Times New Roman" w:hAnsi="Times New Roman" w:cs="Times New Roman"/>
          <w:b/>
          <w:sz w:val="24"/>
          <w:szCs w:val="24"/>
        </w:rPr>
      </w:pPr>
      <w:r w:rsidRPr="00732B22">
        <w:rPr>
          <w:rFonts w:ascii="Times New Roman" w:hAnsi="Times New Roman" w:cs="Times New Roman"/>
          <w:sz w:val="24"/>
          <w:szCs w:val="24"/>
        </w:rPr>
        <w:tab/>
      </w:r>
      <w:r w:rsidRPr="00732B22">
        <w:rPr>
          <w:rFonts w:ascii="Times New Roman" w:hAnsi="Times New Roman" w:cs="Times New Roman"/>
          <w:b/>
          <w:sz w:val="24"/>
          <w:szCs w:val="24"/>
        </w:rPr>
        <w:t xml:space="preserve"> 2.2.8. Организация работы по формированию экологически целесообразного, здорового и безопасного образа жизни</w:t>
      </w:r>
    </w:p>
    <w:p w:rsidR="005768D9" w:rsidRPr="00732B22" w:rsidRDefault="005768D9" w:rsidP="00732B22">
      <w:pPr>
        <w:spacing w:after="0" w:line="240" w:lineRule="auto"/>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Деятельность школы по организации работы по формированию экологически целесообразного, здорового и безопасного образа жизни направлена на:</w:t>
      </w:r>
    </w:p>
    <w:p w:rsidR="005768D9" w:rsidRPr="00732B22" w:rsidRDefault="005768D9" w:rsidP="00732B22">
      <w:pPr>
        <w:spacing w:after="0" w:line="240" w:lineRule="auto"/>
        <w:ind w:left="708"/>
        <w:contextualSpacing/>
        <w:jc w:val="both"/>
        <w:rPr>
          <w:rFonts w:ascii="Times New Roman" w:hAnsi="Times New Roman" w:cs="Times New Roman"/>
          <w:sz w:val="24"/>
          <w:szCs w:val="24"/>
        </w:rPr>
      </w:pPr>
      <w:r w:rsidRPr="00732B22">
        <w:rPr>
          <w:rFonts w:ascii="Times New Roman" w:hAnsi="Times New Roman" w:cs="Times New Roman"/>
          <w:sz w:val="24"/>
          <w:szCs w:val="24"/>
        </w:rPr>
        <w:t>- создание здоровой, безопасной и воспитывающей среды в образовательном учреждении,</w:t>
      </w:r>
    </w:p>
    <w:p w:rsidR="005768D9" w:rsidRPr="00732B22" w:rsidRDefault="005768D9" w:rsidP="00732B22">
      <w:pPr>
        <w:spacing w:after="0" w:line="240" w:lineRule="auto"/>
        <w:ind w:left="708"/>
        <w:contextualSpacing/>
        <w:jc w:val="both"/>
        <w:rPr>
          <w:rFonts w:ascii="Times New Roman" w:hAnsi="Times New Roman" w:cs="Times New Roman"/>
          <w:sz w:val="24"/>
          <w:szCs w:val="24"/>
        </w:rPr>
      </w:pPr>
      <w:r w:rsidRPr="00732B22">
        <w:rPr>
          <w:rFonts w:ascii="Times New Roman" w:hAnsi="Times New Roman" w:cs="Times New Roman"/>
          <w:sz w:val="24"/>
          <w:szCs w:val="24"/>
        </w:rPr>
        <w:t>- обеспечение системы противодействия негативным явлениям в ученической среде,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формирование у учащихся осознанного отношения к собственному здоровью,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развитие устойчивых представлений о здоровье и здоровом образе жизни, факторах, оказывающих позитивное и негативное влияние на состояние здоровья, </w:t>
      </w:r>
    </w:p>
    <w:p w:rsidR="005768D9" w:rsidRPr="00732B22" w:rsidRDefault="005768D9" w:rsidP="00732B22">
      <w:pPr>
        <w:spacing w:after="0" w:line="240" w:lineRule="auto"/>
        <w:ind w:left="708"/>
        <w:contextualSpacing/>
        <w:jc w:val="both"/>
        <w:rPr>
          <w:rFonts w:ascii="Times New Roman" w:hAnsi="Times New Roman" w:cs="Times New Roman"/>
          <w:sz w:val="24"/>
          <w:szCs w:val="24"/>
        </w:rPr>
      </w:pPr>
      <w:r w:rsidRPr="00732B22">
        <w:rPr>
          <w:rFonts w:ascii="Times New Roman" w:hAnsi="Times New Roman" w:cs="Times New Roman"/>
          <w:sz w:val="24"/>
          <w:szCs w:val="24"/>
        </w:rPr>
        <w:t>- формирование личных убеждений, качеств и привычек, способствующих снижению риска здоровью в повседневной жизни,</w:t>
      </w:r>
    </w:p>
    <w:p w:rsidR="005768D9" w:rsidRPr="00732B22" w:rsidRDefault="005768D9" w:rsidP="00732B22">
      <w:pPr>
        <w:spacing w:after="0" w:line="240" w:lineRule="auto"/>
        <w:ind w:left="708"/>
        <w:contextualSpacing/>
        <w:jc w:val="both"/>
        <w:rPr>
          <w:rFonts w:ascii="Times New Roman" w:hAnsi="Times New Roman" w:cs="Times New Roman"/>
          <w:sz w:val="24"/>
          <w:szCs w:val="24"/>
        </w:rPr>
      </w:pPr>
      <w:r w:rsidRPr="00732B22">
        <w:rPr>
          <w:rFonts w:ascii="Times New Roman" w:hAnsi="Times New Roman" w:cs="Times New Roman"/>
          <w:sz w:val="24"/>
          <w:szCs w:val="24"/>
        </w:rPr>
        <w:t>- совершенствование материально-технической базы для физического развития и воспитания.</w:t>
      </w:r>
    </w:p>
    <w:p w:rsidR="005768D9" w:rsidRPr="00732B22" w:rsidRDefault="005768D9" w:rsidP="00732B22">
      <w:pPr>
        <w:spacing w:after="0" w:line="240" w:lineRule="auto"/>
        <w:ind w:left="708"/>
        <w:contextualSpacing/>
        <w:jc w:val="both"/>
        <w:rPr>
          <w:rFonts w:ascii="Times New Roman" w:hAnsi="Times New Roman" w:cs="Times New Roman"/>
          <w:sz w:val="24"/>
          <w:szCs w:val="24"/>
        </w:rPr>
      </w:pPr>
      <w:r w:rsidRPr="00732B22">
        <w:rPr>
          <w:rFonts w:ascii="Times New Roman" w:hAnsi="Times New Roman" w:cs="Times New Roman"/>
          <w:sz w:val="24"/>
          <w:szCs w:val="24"/>
        </w:rPr>
        <w:t>Работа по здоровьесберегающим технологиям организуется и ведется по направлениям: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профилактика утомляемости школьников, охрана зрения, опорно-двигательного аппарата и др.;</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работа с учащимися и их родителями по формированию здорового образа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lastRenderedPageBreak/>
        <w:t>- лечебно-профилактические мероприятия по укреплению здоровья школьников в соответствии с рекомендациями ПМПК;</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спортивные мероприятия.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Школа в рамках внедрения здоровьесберегающих технологий опирается на следующие подходы к воспитанию учащихся: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1. 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2. Гуманистический подход – поддержка и защита ребенка (социальная, правовая, педагогическая, медико-психологическая),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3. Системный подход – вся воспитательная и учебная работа проходят по общей системе, разработана основная образовательная программа (программа развития школы).</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Пожарная безопасность;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Охрана труда и техники безопасности;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Антитеррористическая деятельность;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Санитарно-гигиеническая безопасность;</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Электробезопасность и безопасность систем жизнеобеспечения;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В начале учебного года проводится вводный инструктаж преподавательского состава и вспомогательных служб, в течение года проводится повторный инструктаж по охране труда.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2.2.9. Деятельность школы в области непрерывного экологического здоровьесберегающего образования учащихся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Основные "школьные факторы", позволяющие сохранить и укрепить здоровье учащихся в рамках базового компонента образовательного процесса: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Создание комфортных условий для пребывания детей и работы учителей в школе в ходе образовательного процесса.</w:t>
      </w:r>
      <w:r w:rsidRPr="00732B22">
        <w:rPr>
          <w:rFonts w:ascii="Times New Roman" w:hAnsi="Times New Roman" w:cs="Times New Roman"/>
          <w:sz w:val="24"/>
          <w:szCs w:val="24"/>
        </w:rPr>
        <w:br/>
        <w:t>Знакомство педагогического коллектива с рекомендациями ПМПК в вопросах здоровьесберегающего образования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Мониторинг динамики продвижения учащихся в своем развитии;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Оптимальная плотность урока (рационально спланированный урок);</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Чередование видов учебной деятельности в течение урока;</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Физкультминутки, динамические паузы, "активные перемены" (упражнения для различных групп мышц и для улучшения мозгового кровообращения);</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Наличие эмоциональных разрядок (пословицы, поговорки, четверостишия);</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Правильная рабочая поза во время занятий;</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Положительные эмоции, благоприятное отношение с учителем, комфортная обстановка в классе, школе;</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Сотрудничество с родителями учащихся по вопросам сохранения и укрепления здоровья их детей;</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 xml:space="preserve">Организация физической активности учащихся, профилактика гиподинамии; </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Основное приоритетное направление – физкультурно-оздоровительная и коррекционная работа.</w:t>
      </w:r>
    </w:p>
    <w:p w:rsidR="005768D9" w:rsidRPr="00732B22" w:rsidRDefault="005768D9" w:rsidP="00732B22">
      <w:pPr>
        <w:spacing w:after="0" w:line="240" w:lineRule="auto"/>
        <w:contextualSpacing/>
        <w:jc w:val="both"/>
        <w:rPr>
          <w:rFonts w:ascii="Times New Roman" w:hAnsi="Times New Roman" w:cs="Times New Roman"/>
          <w:b/>
          <w:color w:val="0000FF"/>
          <w:sz w:val="24"/>
          <w:szCs w:val="24"/>
        </w:rPr>
      </w:pP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b/>
          <w:sz w:val="24"/>
          <w:szCs w:val="24"/>
        </w:rPr>
        <w:t>2.2.10. Планируемые результаты воспитания 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Содержание воспитания и социализации не может обеспечить формирование творческой деятельности учащихся, в основе которой лежит самостоятельный перенос знаний и умений в новую ситуацию, видение новой проблемы в знакомой ситуации, новой функции объекта и т. п. </w:t>
      </w:r>
    </w:p>
    <w:p w:rsidR="005768D9" w:rsidRPr="00732B22" w:rsidRDefault="005768D9" w:rsidP="00732B22">
      <w:pPr>
        <w:pStyle w:val="af"/>
        <w:spacing w:before="0" w:after="0"/>
        <w:ind w:firstLine="708"/>
        <w:contextualSpacing/>
        <w:jc w:val="both"/>
        <w:rPr>
          <w:sz w:val="24"/>
          <w:szCs w:val="24"/>
        </w:rPr>
      </w:pPr>
      <w:r w:rsidRPr="00732B22">
        <w:rPr>
          <w:sz w:val="24"/>
          <w:szCs w:val="24"/>
        </w:rPr>
        <w:t xml:space="preserve">Основной дефект таких школьников лежит в области интеллектуальной сферы, вследствие чего не все получаемые учащимися знания в школе формируются в необходимые умения и доводятся до </w:t>
      </w:r>
      <w:r w:rsidRPr="00732B22">
        <w:rPr>
          <w:sz w:val="24"/>
          <w:szCs w:val="24"/>
        </w:rPr>
        <w:lastRenderedPageBreak/>
        <w:t>уровня усвоенных знаний. Воспитание носит элементарно-практический характер и направлено, с учетом разброса индивидуальных возможностей детей, на разрешение главной задачи подготовки детей к максимально возможной социально-трудовой адаптации.</w:t>
      </w:r>
    </w:p>
    <w:p w:rsidR="005768D9" w:rsidRPr="00732B22" w:rsidRDefault="005768D9" w:rsidP="00732B22">
      <w:pPr>
        <w:pStyle w:val="af"/>
        <w:spacing w:before="0" w:after="0"/>
        <w:ind w:firstLine="709"/>
        <w:contextualSpacing/>
        <w:jc w:val="both"/>
        <w:rPr>
          <w:sz w:val="24"/>
          <w:szCs w:val="24"/>
        </w:rPr>
      </w:pPr>
      <w:r w:rsidRPr="00732B22">
        <w:rPr>
          <w:sz w:val="24"/>
          <w:szCs w:val="24"/>
        </w:rPr>
        <w:t xml:space="preserve">В рамках доступных для выпускников школы образовательных областей у них могут быть сформированы отдельные элементы личностных, регулятивных, коммуникативных и познавательных общеучебных умений и навыков. </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социальной ответственности и компетентности</w:t>
      </w:r>
    </w:p>
    <w:p w:rsidR="005768D9" w:rsidRPr="00732B22" w:rsidRDefault="005768D9" w:rsidP="00732B22">
      <w:pPr>
        <w:spacing w:after="0" w:line="240" w:lineRule="auto"/>
        <w:ind w:firstLine="709"/>
        <w:contextualSpacing/>
        <w:jc w:val="both"/>
        <w:rPr>
          <w:rFonts w:ascii="Times New Roman" w:hAnsi="Times New Roman" w:cs="Times New Roman"/>
          <w:i/>
          <w:sz w:val="24"/>
          <w:szCs w:val="24"/>
        </w:rPr>
      </w:pPr>
      <w:r w:rsidRPr="00732B22">
        <w:rPr>
          <w:rStyle w:val="af1"/>
          <w:rFonts w:ascii="Times New Roman" w:hAnsi="Times New Roman" w:cs="Times New Roman"/>
          <w:i w:val="0"/>
          <w:sz w:val="24"/>
          <w:szCs w:val="24"/>
        </w:rPr>
        <w:t>В результате усвоения программы у учащихся формируются: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знания государственной символики (герб, флаг, гимн), государственных праздников;</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представления о правонарушениях и ответственности за них;</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sz w:val="24"/>
          <w:szCs w:val="24"/>
        </w:rPr>
        <w:t xml:space="preserve">- элементы </w:t>
      </w:r>
      <w:r w:rsidRPr="00732B22">
        <w:rPr>
          <w:rFonts w:ascii="Times New Roman" w:hAnsi="Times New Roman" w:cs="Times New Roman"/>
          <w:color w:val="000000"/>
          <w:sz w:val="24"/>
          <w:szCs w:val="24"/>
        </w:rPr>
        <w:t>позиции доверия и уверенности в самом себе;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коммуникативные и когнитивные функции речи; </w:t>
      </w:r>
    </w:p>
    <w:p w:rsidR="005768D9" w:rsidRPr="00732B22" w:rsidRDefault="005768D9" w:rsidP="00732B22">
      <w:pPr>
        <w:pStyle w:val="af"/>
        <w:spacing w:before="0" w:after="0"/>
        <w:ind w:firstLine="709"/>
        <w:contextualSpacing/>
        <w:jc w:val="both"/>
        <w:rPr>
          <w:sz w:val="24"/>
          <w:szCs w:val="24"/>
        </w:rPr>
      </w:pPr>
      <w:r w:rsidRPr="00732B22">
        <w:rPr>
          <w:sz w:val="24"/>
          <w:szCs w:val="24"/>
        </w:rPr>
        <w:t>- простейшие навыки счета, чтения, письма;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способность к элементарному обобщению и присвоению общественного опыта</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элементы социально-критического мышления;</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нравственных чувств, убеждений, этического сознания</w:t>
      </w:r>
    </w:p>
    <w:p w:rsidR="005768D9" w:rsidRPr="00732B22" w:rsidRDefault="005768D9" w:rsidP="00732B22">
      <w:pPr>
        <w:spacing w:after="0" w:line="240" w:lineRule="auto"/>
        <w:ind w:firstLine="709"/>
        <w:contextualSpacing/>
        <w:jc w:val="both"/>
        <w:rPr>
          <w:rFonts w:ascii="Times New Roman" w:hAnsi="Times New Roman" w:cs="Times New Roman"/>
          <w:i/>
          <w:sz w:val="24"/>
          <w:szCs w:val="24"/>
        </w:rPr>
      </w:pPr>
      <w:r w:rsidRPr="00732B22">
        <w:rPr>
          <w:rStyle w:val="af1"/>
          <w:rFonts w:ascii="Times New Roman" w:hAnsi="Times New Roman" w:cs="Times New Roman"/>
          <w:i w:val="0"/>
          <w:sz w:val="24"/>
          <w:szCs w:val="24"/>
        </w:rPr>
        <w:t>В результате усвоения программы у учащихся формируются: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отдельные представления о нравственных нормах общения и навыков этического поведения;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представления о добре и зле;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навыки культуры речевого, жестового общения;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и расширены социальные контакты с целью формирования навыков социального общежития, нравственного поведения, знаний о себе, о других людях, об окружающем мире;</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элементарные правила поведения в школе, нормы и требования школьной жизни, права и обязанностей учащийсяа;</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экологической культуры, культуры здорового и безопасного образа жизни</w:t>
      </w:r>
    </w:p>
    <w:p w:rsidR="005768D9" w:rsidRPr="00732B22" w:rsidRDefault="005768D9" w:rsidP="00732B22">
      <w:pPr>
        <w:spacing w:after="0" w:line="240" w:lineRule="auto"/>
        <w:ind w:firstLine="709"/>
        <w:contextualSpacing/>
        <w:jc w:val="both"/>
        <w:rPr>
          <w:rFonts w:ascii="Times New Roman" w:hAnsi="Times New Roman" w:cs="Times New Roman"/>
          <w:i/>
          <w:sz w:val="24"/>
          <w:szCs w:val="24"/>
        </w:rPr>
      </w:pPr>
      <w:r w:rsidRPr="00732B22">
        <w:rPr>
          <w:rStyle w:val="af1"/>
          <w:rFonts w:ascii="Times New Roman" w:hAnsi="Times New Roman" w:cs="Times New Roman"/>
          <w:i w:val="0"/>
          <w:sz w:val="24"/>
          <w:szCs w:val="24"/>
        </w:rPr>
        <w:t>В результате усвоения программы у учащихся формируются:</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правила безопасного поведения на улицах и дорогах, на воде, на природе, в общественном транспорте;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простейшие правила оказания первой медицинской помощи;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основные правила поведения для профилактики травм в повседневной жизни дома, на улице, в школе и при занятиях физической культурой и спортом;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Cs/>
          <w:sz w:val="24"/>
          <w:szCs w:val="24"/>
        </w:rPr>
        <w:t xml:space="preserve">- </w:t>
      </w:r>
      <w:r w:rsidRPr="00732B22">
        <w:rPr>
          <w:rFonts w:ascii="Times New Roman" w:hAnsi="Times New Roman" w:cs="Times New Roman"/>
          <w:sz w:val="24"/>
          <w:szCs w:val="24"/>
        </w:rPr>
        <w:t xml:space="preserve">знания основных принципов и правил отношения к природе; </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на доступном уровне знания о природе и окружающем мире, основы безопасной жизнедеятельности;</w:t>
      </w:r>
    </w:p>
    <w:p w:rsidR="005768D9" w:rsidRPr="00732B22" w:rsidRDefault="005768D9" w:rsidP="00732B22">
      <w:pPr>
        <w:spacing w:after="0" w:line="240" w:lineRule="auto"/>
        <w:ind w:firstLine="708"/>
        <w:contextualSpacing/>
        <w:jc w:val="both"/>
        <w:rPr>
          <w:rFonts w:ascii="Times New Roman" w:hAnsi="Times New Roman" w:cs="Times New Roman"/>
          <w:color w:val="000000"/>
          <w:sz w:val="24"/>
          <w:szCs w:val="24"/>
        </w:rPr>
      </w:pPr>
      <w:r w:rsidRPr="00732B22">
        <w:rPr>
          <w:rFonts w:ascii="Times New Roman" w:hAnsi="Times New Roman" w:cs="Times New Roman"/>
          <w:color w:val="000000"/>
          <w:sz w:val="24"/>
          <w:szCs w:val="24"/>
        </w:rPr>
        <w:t>- знания, что здоровье – это бесценный дар, который постоянно надо беречь;</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color w:val="000000"/>
          <w:sz w:val="24"/>
          <w:szCs w:val="24"/>
        </w:rPr>
        <w:t xml:space="preserve">- понятия значения физической культуры и спорта для организма, </w:t>
      </w:r>
      <w:r w:rsidRPr="00732B22">
        <w:rPr>
          <w:rFonts w:ascii="Times New Roman" w:hAnsi="Times New Roman" w:cs="Times New Roman"/>
          <w:sz w:val="24"/>
          <w:szCs w:val="24"/>
        </w:rPr>
        <w:t>навыки физической культуры, здорового образа жизни;</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трудолюбия, сознательного отношения к образованию, труду и жизни, подготовка к сознательному выбору профессии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В результате усвоения программы учащиеся могут получить знания (представления, навыки):</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 видах профессий, труде и заработной плате;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 медицинских и профессиональных требованиях к различным профессиям;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об учебных заведениях, предоставляющих возможность получения профессии после окончания школы;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о повышении квалификации и профессионального роста;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о состоянии рынка труда, связи между благополучием человека и его трудом;</w:t>
      </w:r>
    </w:p>
    <w:p w:rsidR="005768D9" w:rsidRPr="00732B22" w:rsidRDefault="005768D9" w:rsidP="00732B22">
      <w:pPr>
        <w:pStyle w:val="af"/>
        <w:spacing w:before="0" w:after="0"/>
        <w:ind w:firstLine="709"/>
        <w:contextualSpacing/>
        <w:jc w:val="both"/>
        <w:rPr>
          <w:sz w:val="24"/>
          <w:szCs w:val="24"/>
        </w:rPr>
      </w:pPr>
      <w:r w:rsidRPr="00732B22">
        <w:rPr>
          <w:sz w:val="24"/>
          <w:szCs w:val="24"/>
        </w:rPr>
        <w:lastRenderedPageBreak/>
        <w:t xml:space="preserve">- самообслуживающего труда: безопасное приготовление пищи, уход за одеждой, мелкая стирка, глажение, уборка помещения, помощь членам семьи и др. </w:t>
      </w:r>
    </w:p>
    <w:p w:rsidR="005768D9" w:rsidRPr="00732B22" w:rsidRDefault="005768D9" w:rsidP="00732B22">
      <w:pPr>
        <w:spacing w:after="0" w:line="240" w:lineRule="auto"/>
        <w:ind w:firstLine="708"/>
        <w:contextualSpacing/>
        <w:jc w:val="both"/>
        <w:rPr>
          <w:rFonts w:ascii="Times New Roman" w:hAnsi="Times New Roman" w:cs="Times New Roman"/>
          <w:b/>
          <w:i/>
          <w:sz w:val="24"/>
          <w:szCs w:val="24"/>
        </w:rPr>
      </w:pPr>
      <w:r w:rsidRPr="00732B22">
        <w:rPr>
          <w:rFonts w:ascii="Times New Roman" w:hAnsi="Times New Roman" w:cs="Times New Roman"/>
          <w:b/>
          <w:i/>
          <w:sz w:val="24"/>
          <w:szCs w:val="24"/>
        </w:rPr>
        <w:t>Воспитание ценностного отношения к прекрасному, формирование основ эстетической культуры - эстетическое воспитание</w:t>
      </w:r>
    </w:p>
    <w:p w:rsidR="005768D9" w:rsidRPr="00732B22" w:rsidRDefault="005768D9" w:rsidP="00732B22">
      <w:pPr>
        <w:spacing w:after="0" w:line="240" w:lineRule="auto"/>
        <w:ind w:firstLine="709"/>
        <w:contextualSpacing/>
        <w:jc w:val="both"/>
        <w:rPr>
          <w:rFonts w:ascii="Times New Roman" w:hAnsi="Times New Roman" w:cs="Times New Roman"/>
          <w:i/>
          <w:sz w:val="24"/>
          <w:szCs w:val="24"/>
        </w:rPr>
      </w:pPr>
      <w:r w:rsidRPr="00732B22">
        <w:rPr>
          <w:rStyle w:val="af1"/>
          <w:rFonts w:ascii="Times New Roman" w:hAnsi="Times New Roman" w:cs="Times New Roman"/>
          <w:i w:val="0"/>
          <w:sz w:val="24"/>
          <w:szCs w:val="24"/>
        </w:rPr>
        <w:t>В результате усвоения программы у учащихся формируются:</w:t>
      </w:r>
    </w:p>
    <w:p w:rsidR="005768D9" w:rsidRPr="00732B22" w:rsidRDefault="005768D9" w:rsidP="00732B22">
      <w:pPr>
        <w:pStyle w:val="af"/>
        <w:spacing w:before="0" w:after="0"/>
        <w:ind w:firstLine="709"/>
        <w:contextualSpacing/>
        <w:jc w:val="both"/>
        <w:rPr>
          <w:sz w:val="24"/>
          <w:szCs w:val="24"/>
        </w:rPr>
      </w:pPr>
      <w:r w:rsidRPr="00732B22">
        <w:rPr>
          <w:sz w:val="24"/>
          <w:szCs w:val="24"/>
        </w:rPr>
        <w:t>- элементы эстетического отношения к окружающему миру, умение видеть и понимать прекрасное;</w:t>
      </w:r>
    </w:p>
    <w:p w:rsidR="005768D9" w:rsidRPr="00732B22" w:rsidRDefault="005768D9" w:rsidP="00732B22">
      <w:pPr>
        <w:pStyle w:val="af"/>
        <w:spacing w:before="0" w:after="0"/>
        <w:ind w:firstLine="709"/>
        <w:contextualSpacing/>
        <w:jc w:val="both"/>
        <w:rPr>
          <w:sz w:val="24"/>
          <w:szCs w:val="24"/>
        </w:rPr>
      </w:pPr>
      <w:r w:rsidRPr="00732B22">
        <w:rPr>
          <w:sz w:val="24"/>
          <w:szCs w:val="24"/>
        </w:rPr>
        <w:t>- потребности и умения выражать себя в различных, доступных и привлекательных видах творческой деятельности;</w:t>
      </w:r>
    </w:p>
    <w:p w:rsidR="005768D9" w:rsidRPr="00732B22" w:rsidRDefault="005768D9" w:rsidP="00732B22">
      <w:pPr>
        <w:pStyle w:val="af"/>
        <w:spacing w:before="0" w:after="0"/>
        <w:ind w:firstLine="709"/>
        <w:contextualSpacing/>
        <w:jc w:val="both"/>
        <w:rPr>
          <w:sz w:val="24"/>
          <w:szCs w:val="24"/>
        </w:rPr>
      </w:pPr>
      <w:r w:rsidRPr="00732B22">
        <w:rPr>
          <w:sz w:val="24"/>
          <w:szCs w:val="24"/>
        </w:rPr>
        <w:t>- простейшие представления об индивидуальных особенностях каждого человека, его неповторимости и ценности.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rsidR="005768D9" w:rsidRPr="00732B22" w:rsidRDefault="005768D9" w:rsidP="00732B22">
      <w:pPr>
        <w:spacing w:after="0" w:line="240" w:lineRule="auto"/>
        <w:contextualSpacing/>
        <w:jc w:val="both"/>
        <w:rPr>
          <w:rFonts w:ascii="Times New Roman" w:hAnsi="Times New Roman" w:cs="Times New Roman"/>
          <w:b/>
          <w:sz w:val="24"/>
          <w:szCs w:val="24"/>
        </w:rPr>
      </w:pPr>
    </w:p>
    <w:p w:rsidR="005768D9" w:rsidRPr="00732B22" w:rsidRDefault="005768D9" w:rsidP="00732B22">
      <w:pPr>
        <w:spacing w:after="0" w:line="240" w:lineRule="auto"/>
        <w:ind w:firstLine="709"/>
        <w:contextualSpacing/>
        <w:jc w:val="both"/>
        <w:rPr>
          <w:rFonts w:ascii="Times New Roman" w:hAnsi="Times New Roman" w:cs="Times New Roman"/>
          <w:b/>
          <w:sz w:val="24"/>
          <w:szCs w:val="24"/>
        </w:rPr>
      </w:pPr>
      <w:r w:rsidRPr="00732B22">
        <w:rPr>
          <w:rFonts w:ascii="Times New Roman" w:hAnsi="Times New Roman" w:cs="Times New Roman"/>
          <w:b/>
          <w:sz w:val="24"/>
          <w:szCs w:val="24"/>
        </w:rPr>
        <w:t>2.2.11. Мониторинг эффективности реализации программы воспитания и социализации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Мониторинг эффективности реализации программы  воспитания и социализации осуществляется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 </w:t>
      </w:r>
    </w:p>
    <w:p w:rsidR="005768D9" w:rsidRPr="00732B22" w:rsidRDefault="005768D9" w:rsidP="00732B22">
      <w:pPr>
        <w:spacing w:after="0" w:line="240" w:lineRule="auto"/>
        <w:ind w:firstLine="708"/>
        <w:contextualSpacing/>
        <w:jc w:val="both"/>
        <w:rPr>
          <w:rFonts w:ascii="Times New Roman" w:hAnsi="Times New Roman" w:cs="Times New Roman"/>
          <w:b/>
          <w:sz w:val="24"/>
          <w:szCs w:val="24"/>
        </w:rPr>
      </w:pPr>
      <w:r w:rsidRPr="00732B22">
        <w:rPr>
          <w:rFonts w:ascii="Times New Roman" w:hAnsi="Times New Roman" w:cs="Times New Roman"/>
          <w:sz w:val="24"/>
          <w:szCs w:val="24"/>
        </w:rPr>
        <w:t xml:space="preserve">В качестве </w:t>
      </w:r>
      <w:r w:rsidRPr="00732B22">
        <w:rPr>
          <w:rFonts w:ascii="Times New Roman" w:hAnsi="Times New Roman" w:cs="Times New Roman"/>
          <w:b/>
          <w:sz w:val="24"/>
          <w:szCs w:val="24"/>
        </w:rPr>
        <w:t>основных показателей</w:t>
      </w:r>
      <w:r w:rsidRPr="00732B22">
        <w:rPr>
          <w:rFonts w:ascii="Times New Roman" w:hAnsi="Times New Roman" w:cs="Times New Roman"/>
          <w:sz w:val="24"/>
          <w:szCs w:val="24"/>
        </w:rPr>
        <w:t xml:space="preserve"> и объектов контроля эффективности реализации Программы воспитания и социализации учащихся выступают:</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1. Особенности развития личностной, социальной, экологической, трудовой и здоровьесберегающей культуры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3. Особенности отношений участников воспитательного процесса и степень включённости в него родителей (законных представителей).</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Основными принципами</w:t>
      </w:r>
      <w:r w:rsidRPr="00732B22">
        <w:rPr>
          <w:rFonts w:ascii="Times New Roman" w:hAnsi="Times New Roman" w:cs="Times New Roman"/>
          <w:sz w:val="24"/>
          <w:szCs w:val="24"/>
        </w:rPr>
        <w:t xml:space="preserve"> организации мониторинга эффективности реализации школой Программы воспитания и социализации учащихся являются:</w:t>
      </w:r>
    </w:p>
    <w:p w:rsidR="005768D9" w:rsidRPr="00732B22" w:rsidRDefault="005768D9" w:rsidP="00732B22">
      <w:pPr>
        <w:spacing w:after="0" w:line="240" w:lineRule="auto"/>
        <w:contextualSpacing/>
        <w:jc w:val="both"/>
        <w:rPr>
          <w:rFonts w:ascii="Times New Roman" w:hAnsi="Times New Roman" w:cs="Times New Roman"/>
          <w:sz w:val="24"/>
          <w:szCs w:val="24"/>
        </w:rPr>
      </w:pPr>
      <w:r w:rsidRPr="00732B22">
        <w:rPr>
          <w:rFonts w:ascii="Times New Roman" w:hAnsi="Times New Roman" w:cs="Times New Roman"/>
          <w:sz w:val="24"/>
          <w:szCs w:val="24"/>
        </w:rPr>
        <w:tab/>
      </w:r>
      <w:r w:rsidRPr="00732B22">
        <w:rPr>
          <w:rFonts w:ascii="Times New Roman" w:hAnsi="Times New Roman" w:cs="Times New Roman"/>
          <w:b/>
          <w:sz w:val="24"/>
          <w:szCs w:val="24"/>
        </w:rPr>
        <w:t>- принцип объективности</w:t>
      </w:r>
      <w:r w:rsidRPr="00732B22">
        <w:rPr>
          <w:rFonts w:ascii="Times New Roman" w:hAnsi="Times New Roman" w:cs="Times New Roman"/>
          <w:sz w:val="24"/>
          <w:szCs w:val="24"/>
        </w:rPr>
        <w:t>, заключающийся в научно обоснованном содержании контрольных заданий, вопросов;</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w:t>
      </w:r>
      <w:r w:rsidRPr="00732B22">
        <w:rPr>
          <w:rFonts w:ascii="Times New Roman" w:hAnsi="Times New Roman" w:cs="Times New Roman"/>
          <w:b/>
          <w:iCs/>
          <w:sz w:val="24"/>
          <w:szCs w:val="24"/>
        </w:rPr>
        <w:t>принцип систематичности</w:t>
      </w:r>
      <w:r w:rsidRPr="00732B22">
        <w:rPr>
          <w:rFonts w:ascii="Times New Roman" w:hAnsi="Times New Roman" w:cs="Times New Roman"/>
          <w:sz w:val="24"/>
          <w:szCs w:val="24"/>
        </w:rPr>
        <w:t xml:space="preserve"> </w:t>
      </w:r>
      <w:r w:rsidRPr="00732B22">
        <w:rPr>
          <w:rFonts w:ascii="Times New Roman" w:hAnsi="Times New Roman" w:cs="Times New Roman"/>
          <w:b/>
          <w:iCs/>
          <w:sz w:val="24"/>
          <w:szCs w:val="24"/>
        </w:rPr>
        <w:t xml:space="preserve">(системности) </w:t>
      </w:r>
      <w:r w:rsidRPr="00732B22">
        <w:rPr>
          <w:rFonts w:ascii="Times New Roman" w:hAnsi="Times New Roman" w:cs="Times New Roman"/>
          <w:sz w:val="24"/>
          <w:szCs w:val="24"/>
        </w:rPr>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 xml:space="preserve">- </w:t>
      </w:r>
      <w:r w:rsidRPr="00732B22">
        <w:rPr>
          <w:rFonts w:ascii="Times New Roman" w:hAnsi="Times New Roman" w:cs="Times New Roman"/>
          <w:b/>
          <w:sz w:val="24"/>
          <w:szCs w:val="24"/>
        </w:rPr>
        <w:t>принцип личностно-социально-деятельностного подхода</w:t>
      </w:r>
      <w:r w:rsidRPr="00732B22">
        <w:rPr>
          <w:rFonts w:ascii="Times New Roman" w:hAnsi="Times New Roman" w:cs="Times New Roman"/>
          <w:sz w:val="24"/>
          <w:szCs w:val="24"/>
        </w:rPr>
        <w:t xml:space="preserve"> 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 п</w:t>
      </w:r>
      <w:r w:rsidRPr="00732B22">
        <w:rPr>
          <w:rFonts w:ascii="Times New Roman" w:hAnsi="Times New Roman" w:cs="Times New Roman"/>
          <w:b/>
          <w:bCs/>
          <w:sz w:val="24"/>
          <w:szCs w:val="24"/>
        </w:rPr>
        <w:t>ринцип детерминизма (причинной обусловленности)</w:t>
      </w:r>
      <w:r w:rsidRPr="00732B22">
        <w:rPr>
          <w:rFonts w:ascii="Times New Roman" w:hAnsi="Times New Roman" w:cs="Times New Roman"/>
          <w:bCs/>
          <w:i/>
          <w:sz w:val="24"/>
          <w:szCs w:val="24"/>
        </w:rPr>
        <w:t xml:space="preserve"> </w:t>
      </w:r>
      <w:r w:rsidRPr="00732B22">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b/>
          <w:sz w:val="24"/>
          <w:szCs w:val="24"/>
        </w:rPr>
        <w:t>- принцип признания безусловного уважения прав</w:t>
      </w:r>
      <w:r w:rsidRPr="00732B22">
        <w:rPr>
          <w:rFonts w:ascii="Times New Roman" w:hAnsi="Times New Roman" w:cs="Times New Roman"/>
          <w:i/>
          <w:sz w:val="24"/>
          <w:szCs w:val="24"/>
        </w:rPr>
        <w:t xml:space="preserve"> </w:t>
      </w:r>
      <w:r w:rsidRPr="00732B22">
        <w:rPr>
          <w:rFonts w:ascii="Times New Roman" w:hAnsi="Times New Roman" w:cs="Times New Roman"/>
          <w:sz w:val="24"/>
          <w:szCs w:val="24"/>
        </w:rPr>
        <w:t>предполагает отказ от прямых негативных оценок и личностных характеристик учащихся.</w:t>
      </w:r>
    </w:p>
    <w:p w:rsidR="005768D9" w:rsidRPr="00732B22" w:rsidRDefault="005768D9" w:rsidP="00732B22">
      <w:pPr>
        <w:spacing w:after="0" w:line="240" w:lineRule="auto"/>
        <w:ind w:firstLine="708"/>
        <w:contextualSpacing/>
        <w:jc w:val="both"/>
        <w:rPr>
          <w:rFonts w:ascii="Times New Roman" w:hAnsi="Times New Roman" w:cs="Times New Roman"/>
          <w:sz w:val="24"/>
          <w:szCs w:val="24"/>
        </w:rPr>
      </w:pPr>
      <w:r w:rsidRPr="00732B22">
        <w:rPr>
          <w:rFonts w:ascii="Times New Roman" w:hAnsi="Times New Roman" w:cs="Times New Roman"/>
          <w:sz w:val="24"/>
          <w:szCs w:val="24"/>
        </w:rPr>
        <w:t>Образовательное учреждение должно соблюдать моральные и правовые нормы контроля, создавать условия для проведения мониторинга</w:t>
      </w:r>
      <w:r w:rsidRPr="00732B22">
        <w:rPr>
          <w:rFonts w:ascii="Times New Roman" w:hAnsi="Times New Roman" w:cs="Times New Roman"/>
          <w:b/>
          <w:sz w:val="24"/>
          <w:szCs w:val="24"/>
        </w:rPr>
        <w:t xml:space="preserve"> </w:t>
      </w:r>
      <w:r w:rsidRPr="00732B22">
        <w:rPr>
          <w:rFonts w:ascii="Times New Roman" w:hAnsi="Times New Roman" w:cs="Times New Roman"/>
          <w:sz w:val="24"/>
          <w:szCs w:val="24"/>
        </w:rPr>
        <w:t>эффективности реализации образовательным учреждением Программы воспитания и социализации учащихся.</w:t>
      </w:r>
    </w:p>
    <w:p w:rsidR="005768D9" w:rsidRPr="00732B22" w:rsidRDefault="005768D9" w:rsidP="00732B22">
      <w:pPr>
        <w:spacing w:after="0" w:line="240" w:lineRule="auto"/>
        <w:contextualSpacing/>
        <w:jc w:val="both"/>
        <w:rPr>
          <w:rFonts w:ascii="Times New Roman" w:hAnsi="Times New Roman" w:cs="Times New Roman"/>
          <w:b/>
          <w:color w:val="0000FF"/>
          <w:sz w:val="24"/>
          <w:szCs w:val="24"/>
        </w:rPr>
      </w:pPr>
    </w:p>
    <w:p w:rsidR="005768D9" w:rsidRPr="00732B22" w:rsidRDefault="005768D9" w:rsidP="00732B22">
      <w:pPr>
        <w:spacing w:after="0" w:line="240" w:lineRule="auto"/>
        <w:ind w:firstLine="709"/>
        <w:contextualSpacing/>
        <w:jc w:val="both"/>
        <w:rPr>
          <w:rFonts w:ascii="Times New Roman" w:hAnsi="Times New Roman" w:cs="Times New Roman"/>
          <w:b/>
          <w:sz w:val="24"/>
          <w:szCs w:val="24"/>
        </w:rPr>
      </w:pPr>
      <w:r w:rsidRPr="00732B22">
        <w:rPr>
          <w:rFonts w:ascii="Times New Roman" w:hAnsi="Times New Roman" w:cs="Times New Roman"/>
          <w:b/>
          <w:sz w:val="24"/>
          <w:szCs w:val="24"/>
        </w:rPr>
        <w:t>2.2.12. Методологический инструментарий мониторинга воспитания и социализации учащихся</w:t>
      </w:r>
    </w:p>
    <w:p w:rsidR="005768D9" w:rsidRPr="00732B22" w:rsidRDefault="005768D9" w:rsidP="00732B22">
      <w:pPr>
        <w:pStyle w:val="af"/>
        <w:spacing w:before="0" w:after="0"/>
        <w:ind w:firstLine="709"/>
        <w:contextualSpacing/>
        <w:jc w:val="both"/>
        <w:rPr>
          <w:sz w:val="24"/>
          <w:szCs w:val="24"/>
        </w:rPr>
      </w:pPr>
      <w:r w:rsidRPr="00732B22">
        <w:rPr>
          <w:sz w:val="24"/>
          <w:szCs w:val="24"/>
        </w:rPr>
        <w:lastRenderedPageBreak/>
        <w:t xml:space="preserve">Методологический инструментарий мониторинга — методические документы, с 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 д.) </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Методологический инструментарий мониторинга воспитания и социализации учащихся предусматривает использование традиционных методов педагогического мониторинга для отслеживания результативности воспитания детей:</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контрольные и тестовые задания - позволяющие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5768D9" w:rsidRPr="00732B22" w:rsidRDefault="005768D9" w:rsidP="00732B22">
      <w:pPr>
        <w:spacing w:after="0" w:line="240" w:lineRule="auto"/>
        <w:ind w:firstLine="709"/>
        <w:contextualSpacing/>
        <w:jc w:val="both"/>
        <w:rPr>
          <w:rFonts w:ascii="Times New Roman" w:hAnsi="Times New Roman" w:cs="Times New Roman"/>
          <w:bCs/>
          <w:sz w:val="24"/>
          <w:szCs w:val="24"/>
        </w:rPr>
      </w:pPr>
      <w:r w:rsidRPr="00732B22">
        <w:rPr>
          <w:rFonts w:ascii="Times New Roman" w:hAnsi="Times New Roman" w:cs="Times New Roman"/>
          <w:sz w:val="24"/>
          <w:szCs w:val="24"/>
        </w:rPr>
        <w:t xml:space="preserve">- устные опросы - </w:t>
      </w:r>
      <w:r w:rsidRPr="00732B22">
        <w:rPr>
          <w:rFonts w:ascii="Times New Roman" w:hAnsi="Times New Roman" w:cs="Times New Roman"/>
          <w:bCs/>
          <w:sz w:val="24"/>
          <w:szCs w:val="24"/>
        </w:rPr>
        <w:t>получение информации, заключённой в словесных сообщениях учащихся. Для оценки</w:t>
      </w:r>
      <w:r w:rsidRPr="00732B22">
        <w:rPr>
          <w:rFonts w:ascii="Times New Roman" w:hAnsi="Times New Roman" w:cs="Times New Roman"/>
          <w:sz w:val="24"/>
          <w:szCs w:val="24"/>
        </w:rPr>
        <w:t xml:space="preserve"> эффективности деятельности школы по воспитанию и социализации учащихся используются </w:t>
      </w:r>
      <w:r w:rsidRPr="00732B22">
        <w:rPr>
          <w:rFonts w:ascii="Times New Roman" w:hAnsi="Times New Roman" w:cs="Times New Roman"/>
          <w:bCs/>
          <w:sz w:val="24"/>
          <w:szCs w:val="24"/>
        </w:rPr>
        <w:t>беседы, анкетирование;</w:t>
      </w:r>
    </w:p>
    <w:p w:rsidR="005768D9" w:rsidRPr="00732B22" w:rsidRDefault="005768D9" w:rsidP="00732B22">
      <w:pPr>
        <w:spacing w:after="0" w:line="240" w:lineRule="auto"/>
        <w:ind w:firstLine="709"/>
        <w:contextualSpacing/>
        <w:jc w:val="both"/>
        <w:rPr>
          <w:rFonts w:ascii="Times New Roman" w:hAnsi="Times New Roman" w:cs="Times New Roman"/>
          <w:sz w:val="24"/>
          <w:szCs w:val="24"/>
        </w:rPr>
      </w:pPr>
      <w:r w:rsidRPr="00732B22">
        <w:rPr>
          <w:rFonts w:ascii="Times New Roman" w:hAnsi="Times New Roman" w:cs="Times New Roman"/>
          <w:sz w:val="24"/>
          <w:szCs w:val="24"/>
        </w:rPr>
        <w:t>- психолого-педагогическое наблюдение - описательный психолого-педагогический метод мониторинга,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рекомендаций психолого-медико-педагогической комиссии</w:t>
      </w:r>
    </w:p>
    <w:p w:rsidR="005768D9" w:rsidRPr="00732B22" w:rsidRDefault="005768D9" w:rsidP="00732B22">
      <w:pPr>
        <w:spacing w:after="0" w:line="240" w:lineRule="auto"/>
        <w:jc w:val="both"/>
        <w:rPr>
          <w:rFonts w:ascii="Times New Roman" w:hAnsi="Times New Roman" w:cs="Times New Roman"/>
          <w:sz w:val="24"/>
          <w:szCs w:val="24"/>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F51104" w:rsidRPr="00732B22" w:rsidRDefault="00F51104" w:rsidP="00732B22">
      <w:pPr>
        <w:pStyle w:val="af4"/>
        <w:shd w:val="clear" w:color="auto" w:fill="FFFFFF"/>
        <w:ind w:left="360"/>
        <w:jc w:val="center"/>
        <w:rPr>
          <w:b/>
        </w:rPr>
      </w:pPr>
    </w:p>
    <w:p w:rsidR="005768D9" w:rsidRPr="00732B22" w:rsidRDefault="005768D9" w:rsidP="00732B22">
      <w:pPr>
        <w:pStyle w:val="af4"/>
        <w:shd w:val="clear" w:color="auto" w:fill="FFFFFF"/>
        <w:ind w:left="360"/>
        <w:jc w:val="center"/>
        <w:rPr>
          <w:b/>
        </w:rPr>
      </w:pPr>
      <w:r w:rsidRPr="00732B22">
        <w:rPr>
          <w:b/>
        </w:rPr>
        <w:lastRenderedPageBreak/>
        <w:t>2.3.  ПРОГРАММА ЗДОРОВЬЕСБЕРЕЖЕНИЯ</w:t>
      </w:r>
    </w:p>
    <w:p w:rsidR="005768D9" w:rsidRPr="00732B22" w:rsidRDefault="005768D9" w:rsidP="00732B22">
      <w:pPr>
        <w:pStyle w:val="af4"/>
        <w:shd w:val="clear" w:color="auto" w:fill="FFFFFF"/>
        <w:ind w:left="360"/>
        <w:jc w:val="center"/>
        <w:rPr>
          <w:b/>
        </w:rPr>
      </w:pPr>
    </w:p>
    <w:p w:rsidR="005768D9" w:rsidRPr="00732B22" w:rsidRDefault="005768D9" w:rsidP="00732B22">
      <w:pPr>
        <w:spacing w:after="0" w:line="240" w:lineRule="auto"/>
        <w:jc w:val="center"/>
        <w:rPr>
          <w:rFonts w:ascii="Times New Roman" w:hAnsi="Times New Roman" w:cs="Times New Roman"/>
          <w:b/>
          <w:bCs/>
          <w:sz w:val="24"/>
          <w:szCs w:val="24"/>
        </w:rPr>
      </w:pPr>
      <w:r w:rsidRPr="00732B22">
        <w:rPr>
          <w:rFonts w:ascii="Times New Roman" w:hAnsi="Times New Roman" w:cs="Times New Roman"/>
          <w:b/>
          <w:sz w:val="24"/>
          <w:szCs w:val="24"/>
        </w:rPr>
        <w:t>2.3.1.  Введение</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 xml:space="preserve"> Проблема сохранения и укрепления здоровья учащихся в настоящее время остаётся актуальной и требует поиска новых подходов к решению. Данные многочисленных научных исследований и официальной статистики свидетельствует о неблагоприятной динамике основных показателей здоровья детей по мере школьного обучения. Наблюдение за состоянием здоровья учащихся, подкреплённые ежегодными показаниями медицинских осмотров, свидетельствует о том, что количество абсолютно здоровых детей и подростков идёт на спад.</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pacing w:val="-1"/>
          <w:sz w:val="24"/>
          <w:szCs w:val="24"/>
        </w:rPr>
        <w:t>Самое ценное, что есть у человека, — это жизнь, а са</w:t>
      </w:r>
      <w:r w:rsidRPr="00732B22">
        <w:rPr>
          <w:rFonts w:ascii="Times New Roman" w:hAnsi="Times New Roman" w:cs="Times New Roman"/>
          <w:spacing w:val="-1"/>
          <w:sz w:val="24"/>
          <w:szCs w:val="24"/>
        </w:rPr>
        <w:softHyphen/>
      </w:r>
      <w:r w:rsidRPr="00732B22">
        <w:rPr>
          <w:rFonts w:ascii="Times New Roman" w:hAnsi="Times New Roman" w:cs="Times New Roman"/>
          <w:spacing w:val="-3"/>
          <w:sz w:val="24"/>
          <w:szCs w:val="24"/>
        </w:rPr>
        <w:t>мое ценное в его жизни — здоровье, за которое бороть</w:t>
      </w:r>
      <w:r w:rsidRPr="00732B22">
        <w:rPr>
          <w:rFonts w:ascii="Times New Roman" w:hAnsi="Times New Roman" w:cs="Times New Roman"/>
          <w:spacing w:val="-3"/>
          <w:sz w:val="24"/>
          <w:szCs w:val="24"/>
        </w:rPr>
        <w:softHyphen/>
      </w:r>
      <w:r w:rsidRPr="00732B22">
        <w:rPr>
          <w:rFonts w:ascii="Times New Roman" w:hAnsi="Times New Roman" w:cs="Times New Roman"/>
          <w:spacing w:val="-1"/>
          <w:sz w:val="24"/>
          <w:szCs w:val="24"/>
        </w:rPr>
        <w:t xml:space="preserve">ся всеми силами становится просто необходимо. Условия, когда болеть было выгоднее, чем работать, ушли в прошлое. Невежество </w:t>
      </w:r>
      <w:r w:rsidRPr="00732B22">
        <w:rPr>
          <w:rFonts w:ascii="Times New Roman" w:hAnsi="Times New Roman" w:cs="Times New Roman"/>
          <w:spacing w:val="-2"/>
          <w:sz w:val="24"/>
          <w:szCs w:val="24"/>
        </w:rPr>
        <w:t>в вопросах здорового образа жизни будет дорого обхо</w:t>
      </w:r>
      <w:r w:rsidRPr="00732B22">
        <w:rPr>
          <w:rFonts w:ascii="Times New Roman" w:hAnsi="Times New Roman" w:cs="Times New Roman"/>
          <w:spacing w:val="-2"/>
          <w:sz w:val="24"/>
          <w:szCs w:val="24"/>
        </w:rPr>
        <w:softHyphen/>
      </w:r>
      <w:r w:rsidRPr="00732B22">
        <w:rPr>
          <w:rFonts w:ascii="Times New Roman" w:hAnsi="Times New Roman" w:cs="Times New Roman"/>
          <w:sz w:val="24"/>
          <w:szCs w:val="24"/>
        </w:rPr>
        <w:t>диться тем, кто своевременно не позаботится о своем здоровье, здоровье своих детей и близких.</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Занятия физическими упражнениями, многосторон</w:t>
      </w:r>
      <w:r w:rsidRPr="00732B22">
        <w:rPr>
          <w:rFonts w:ascii="Times New Roman" w:hAnsi="Times New Roman" w:cs="Times New Roman"/>
          <w:sz w:val="24"/>
          <w:szCs w:val="24"/>
        </w:rPr>
        <w:softHyphen/>
        <w:t>нее воздействие которых по своей силе превышает эффективность других средств оздоровления, — это наиболее рациональный способ подготовить себя к работе разного характера: к освоению будущей про</w:t>
      </w:r>
      <w:r w:rsidRPr="00732B22">
        <w:rPr>
          <w:rFonts w:ascii="Times New Roman" w:hAnsi="Times New Roman" w:cs="Times New Roman"/>
          <w:sz w:val="24"/>
          <w:szCs w:val="24"/>
        </w:rPr>
        <w:softHyphen/>
      </w:r>
      <w:r w:rsidRPr="00732B22">
        <w:rPr>
          <w:rFonts w:ascii="Times New Roman" w:hAnsi="Times New Roman" w:cs="Times New Roman"/>
          <w:spacing w:val="-1"/>
          <w:sz w:val="24"/>
          <w:szCs w:val="24"/>
        </w:rPr>
        <w:t>фессии, к учебе в учреждении профессионального об</w:t>
      </w:r>
      <w:r w:rsidRPr="00732B22">
        <w:rPr>
          <w:rFonts w:ascii="Times New Roman" w:hAnsi="Times New Roman" w:cs="Times New Roman"/>
          <w:spacing w:val="-1"/>
          <w:sz w:val="24"/>
          <w:szCs w:val="24"/>
        </w:rPr>
        <w:softHyphen/>
      </w:r>
      <w:r w:rsidRPr="00732B22">
        <w:rPr>
          <w:rFonts w:ascii="Times New Roman" w:hAnsi="Times New Roman" w:cs="Times New Roman"/>
          <w:sz w:val="24"/>
          <w:szCs w:val="24"/>
        </w:rPr>
        <w:t>разования, к занятиям любимым делом. Особенностью подбора средств на занятиях физичес</w:t>
      </w:r>
      <w:r w:rsidRPr="00732B22">
        <w:rPr>
          <w:rFonts w:ascii="Times New Roman" w:hAnsi="Times New Roman" w:cs="Times New Roman"/>
          <w:sz w:val="24"/>
          <w:szCs w:val="24"/>
        </w:rPr>
        <w:softHyphen/>
        <w:t>кими упражнениями является насыщенность конкрет</w:t>
      </w:r>
      <w:r w:rsidRPr="00732B22">
        <w:rPr>
          <w:rFonts w:ascii="Times New Roman" w:hAnsi="Times New Roman" w:cs="Times New Roman"/>
          <w:sz w:val="24"/>
          <w:szCs w:val="24"/>
        </w:rPr>
        <w:softHyphen/>
      </w:r>
      <w:r w:rsidRPr="00732B22">
        <w:rPr>
          <w:rFonts w:ascii="Times New Roman" w:hAnsi="Times New Roman" w:cs="Times New Roman"/>
          <w:spacing w:val="-2"/>
          <w:sz w:val="24"/>
          <w:szCs w:val="24"/>
        </w:rPr>
        <w:t>ным материалом, который позволяет влиять на те сис</w:t>
      </w:r>
      <w:r w:rsidRPr="00732B22">
        <w:rPr>
          <w:rFonts w:ascii="Times New Roman" w:hAnsi="Times New Roman" w:cs="Times New Roman"/>
          <w:spacing w:val="-2"/>
          <w:sz w:val="24"/>
          <w:szCs w:val="24"/>
        </w:rPr>
        <w:softHyphen/>
      </w:r>
      <w:r w:rsidRPr="00732B22">
        <w:rPr>
          <w:rFonts w:ascii="Times New Roman" w:hAnsi="Times New Roman" w:cs="Times New Roman"/>
          <w:sz w:val="24"/>
          <w:szCs w:val="24"/>
        </w:rPr>
        <w:t>темы организма, которые в большей мере ослаблены у учащегося. Навыки, приобретенные на занятиях, да</w:t>
      </w:r>
      <w:r w:rsidRPr="00732B22">
        <w:rPr>
          <w:rFonts w:ascii="Times New Roman" w:hAnsi="Times New Roman" w:cs="Times New Roman"/>
          <w:sz w:val="24"/>
          <w:szCs w:val="24"/>
        </w:rPr>
        <w:softHyphen/>
        <w:t>ют возможность занимающимся самостоятельно под</w:t>
      </w:r>
      <w:r w:rsidRPr="00732B22">
        <w:rPr>
          <w:rFonts w:ascii="Times New Roman" w:hAnsi="Times New Roman" w:cs="Times New Roman"/>
          <w:sz w:val="24"/>
          <w:szCs w:val="24"/>
        </w:rPr>
        <w:softHyphen/>
      </w:r>
      <w:r w:rsidRPr="00732B22">
        <w:rPr>
          <w:rFonts w:ascii="Times New Roman" w:hAnsi="Times New Roman" w:cs="Times New Roman"/>
          <w:spacing w:val="-2"/>
          <w:sz w:val="24"/>
          <w:szCs w:val="24"/>
        </w:rPr>
        <w:t xml:space="preserve">бирать и использовать необходимые оздоровительные </w:t>
      </w:r>
      <w:r w:rsidRPr="00732B22">
        <w:rPr>
          <w:rFonts w:ascii="Times New Roman" w:hAnsi="Times New Roman" w:cs="Times New Roman"/>
          <w:sz w:val="24"/>
          <w:szCs w:val="24"/>
        </w:rPr>
        <w:t>и восстановительные упражнения. Программы по оздоровлению объединяют и согласовывают работу педагогических  коллективов по формирова</w:t>
      </w:r>
      <w:r w:rsidRPr="00732B22">
        <w:rPr>
          <w:rFonts w:ascii="Times New Roman" w:hAnsi="Times New Roman" w:cs="Times New Roman"/>
          <w:sz w:val="24"/>
          <w:szCs w:val="24"/>
        </w:rPr>
        <w:softHyphen/>
        <w:t>нию здорового образа жизни учащихся, их родителей и учителей, что выходит за рамки только физическо</w:t>
      </w:r>
      <w:r w:rsidRPr="00732B22">
        <w:rPr>
          <w:rFonts w:ascii="Times New Roman" w:hAnsi="Times New Roman" w:cs="Times New Roman"/>
          <w:sz w:val="24"/>
          <w:szCs w:val="24"/>
        </w:rPr>
        <w:softHyphen/>
        <w:t>го воспитания. Они охватывает многие вопросы спе</w:t>
      </w:r>
      <w:r w:rsidRPr="00732B22">
        <w:rPr>
          <w:rFonts w:ascii="Times New Roman" w:hAnsi="Times New Roman" w:cs="Times New Roman"/>
          <w:sz w:val="24"/>
          <w:szCs w:val="24"/>
        </w:rPr>
        <w:softHyphen/>
        <w:t>циальной подготовки, санитарии, гигиены, закаливания, борьбы с вредными привычками, досу</w:t>
      </w:r>
      <w:r w:rsidRPr="00732B22">
        <w:rPr>
          <w:rFonts w:ascii="Times New Roman" w:hAnsi="Times New Roman" w:cs="Times New Roman"/>
          <w:sz w:val="24"/>
          <w:szCs w:val="24"/>
        </w:rPr>
        <w:softHyphen/>
        <w:t>га. Значительную роль в реализации оздоровительных программ игра</w:t>
      </w:r>
      <w:r w:rsidRPr="00732B22">
        <w:rPr>
          <w:rFonts w:ascii="Times New Roman" w:hAnsi="Times New Roman" w:cs="Times New Roman"/>
          <w:sz w:val="24"/>
          <w:szCs w:val="24"/>
        </w:rPr>
        <w:softHyphen/>
      </w:r>
      <w:r w:rsidRPr="00732B22">
        <w:rPr>
          <w:rFonts w:ascii="Times New Roman" w:hAnsi="Times New Roman" w:cs="Times New Roman"/>
          <w:spacing w:val="-2"/>
          <w:sz w:val="24"/>
          <w:szCs w:val="24"/>
        </w:rPr>
        <w:t xml:space="preserve">ет семья ребенка, его родители, находящиеся в тесном </w:t>
      </w:r>
      <w:r w:rsidRPr="00732B22">
        <w:rPr>
          <w:rFonts w:ascii="Times New Roman" w:hAnsi="Times New Roman" w:cs="Times New Roman"/>
          <w:sz w:val="24"/>
          <w:szCs w:val="24"/>
        </w:rPr>
        <w:t>контакте со школой.</w:t>
      </w:r>
    </w:p>
    <w:p w:rsidR="005768D9" w:rsidRPr="00732B22" w:rsidRDefault="005768D9" w:rsidP="00732B22">
      <w:pPr>
        <w:shd w:val="clear" w:color="auto" w:fill="FFFFFF"/>
        <w:spacing w:before="192" w:after="0" w:line="240" w:lineRule="auto"/>
        <w:jc w:val="both"/>
        <w:rPr>
          <w:rFonts w:ascii="Times New Roman" w:hAnsi="Times New Roman" w:cs="Times New Roman"/>
          <w:b/>
          <w:bCs/>
          <w:sz w:val="24"/>
          <w:szCs w:val="24"/>
        </w:rPr>
      </w:pPr>
      <w:r w:rsidRPr="00732B22">
        <w:rPr>
          <w:rFonts w:ascii="Times New Roman" w:hAnsi="Times New Roman" w:cs="Times New Roman"/>
          <w:b/>
          <w:bCs/>
          <w:sz w:val="24"/>
          <w:szCs w:val="24"/>
        </w:rPr>
        <w:t>Пояснительная записка</w:t>
      </w:r>
    </w:p>
    <w:p w:rsidR="005768D9" w:rsidRPr="00732B22" w:rsidRDefault="005768D9" w:rsidP="00732B22">
      <w:pPr>
        <w:shd w:val="clear" w:color="auto" w:fill="FFFFFF"/>
        <w:spacing w:before="192" w:after="0" w:line="240" w:lineRule="auto"/>
        <w:ind w:firstLine="708"/>
        <w:jc w:val="both"/>
        <w:rPr>
          <w:rFonts w:ascii="Times New Roman" w:hAnsi="Times New Roman" w:cs="Times New Roman"/>
          <w:sz w:val="24"/>
          <w:szCs w:val="24"/>
        </w:rPr>
      </w:pPr>
      <w:r w:rsidRPr="00732B22">
        <w:rPr>
          <w:rFonts w:ascii="Times New Roman" w:hAnsi="Times New Roman" w:cs="Times New Roman"/>
          <w:bCs/>
          <w:sz w:val="24"/>
          <w:szCs w:val="24"/>
        </w:rPr>
        <w:t xml:space="preserve">Программа здоровьесбережения «Крепкое здоровье – это здорово!» на уровень среднего общего образования  основывается на комплексную общешкольную программу здоровьесбережения «Крепкое здоровье – это здорово» </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Исходя из данных медицинского осмотра учащихся нашей школы за последние годы, наблюдается рост количества учащихся с заболеваниями КМС, органов зрения и нервной системы. Среди причин, повлекших за собой такие показатели, вполне могут быть наследственность, экологический фон, условия жизни ребёнка. При этом существуют так же факторы внутришкольной среды, влияющие на здоровье ученика: недостаточное освещение, дефицит двигательной активности, недостаток релаксации во время пребывания в образовательном учреждении, интенсификация образования, введение средств обучения, основанных на новых информационных технологиях.</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Анализ состояния здоровья наших школьников и возможных причин, влияющих на его уровень, показал необходимость создания Программы «</w:t>
      </w:r>
      <w:r w:rsidRPr="00732B22">
        <w:rPr>
          <w:rFonts w:ascii="Times New Roman" w:hAnsi="Times New Roman" w:cs="Times New Roman"/>
          <w:bCs/>
          <w:sz w:val="24"/>
          <w:szCs w:val="24"/>
        </w:rPr>
        <w:t>Крепкое здоровье – это здорово</w:t>
      </w:r>
      <w:r w:rsidRPr="00732B22">
        <w:rPr>
          <w:rFonts w:ascii="Times New Roman" w:hAnsi="Times New Roman" w:cs="Times New Roman"/>
          <w:sz w:val="24"/>
          <w:szCs w:val="24"/>
        </w:rPr>
        <w:t>», которая в свою очередь определяла бы основные направления деятельности школьного коллектива.</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В основу обоснования программы легли следующие предпосылки: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Подростковый возраст является для человека основополагающим и определяющим всю дальнейшую жизнь. Это период интенсивного роста организма и формирования соматических структур и функций, обеспечивающих пожизненные свойства систем адаптации, защиту от заболеваний и самореализацию человека в целом. В этот период закладываются все структурно-функциональные элементы и ценностные ориентации, определяющие направления формирования личностных качеств. Из комплекса факторов риска: природной среды, образа жизни и т.д. – наиболее управляемым является организация здоровьесберегающего  педагогического процесса.</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lastRenderedPageBreak/>
        <w:t>Основной замысел Программы предполагает создание и развитие единой системы здоровьесбережения детей и подростков в образовательном учреждении, формирование единых ценностных установок и подходов к здоовьесбережению учащихся.</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 xml:space="preserve">И сегодня роль семьи в укреплении здоровья детей должна неуклонно возрастать. Ежедневная утренняя гимнастика, процедуры закаливания, соблюдение </w:t>
      </w:r>
      <w:r w:rsidRPr="00732B22">
        <w:rPr>
          <w:rFonts w:ascii="Times New Roman" w:hAnsi="Times New Roman" w:cs="Times New Roman"/>
          <w:spacing w:val="-1"/>
          <w:sz w:val="24"/>
          <w:szCs w:val="24"/>
        </w:rPr>
        <w:t xml:space="preserve">двигательного режима дня, игры на воздухе, прогулки, </w:t>
      </w:r>
      <w:r w:rsidRPr="00732B22">
        <w:rPr>
          <w:rFonts w:ascii="Times New Roman" w:hAnsi="Times New Roman" w:cs="Times New Roman"/>
          <w:spacing w:val="-2"/>
          <w:sz w:val="24"/>
          <w:szCs w:val="24"/>
        </w:rPr>
        <w:t>лыжные походы станут для детей необходимостью, ес</w:t>
      </w:r>
      <w:r w:rsidRPr="00732B22">
        <w:rPr>
          <w:rFonts w:ascii="Times New Roman" w:hAnsi="Times New Roman" w:cs="Times New Roman"/>
          <w:spacing w:val="-2"/>
          <w:sz w:val="24"/>
          <w:szCs w:val="24"/>
        </w:rPr>
        <w:softHyphen/>
      </w:r>
      <w:r w:rsidRPr="00732B22">
        <w:rPr>
          <w:rFonts w:ascii="Times New Roman" w:hAnsi="Times New Roman" w:cs="Times New Roman"/>
          <w:sz w:val="24"/>
          <w:szCs w:val="24"/>
        </w:rPr>
        <w:t>ли рядом с ними будут родители, своим примером по</w:t>
      </w:r>
      <w:r w:rsidRPr="00732B22">
        <w:rPr>
          <w:rFonts w:ascii="Times New Roman" w:hAnsi="Times New Roman" w:cs="Times New Roman"/>
          <w:sz w:val="24"/>
          <w:szCs w:val="24"/>
        </w:rPr>
        <w:softHyphen/>
        <w:t>казывающие ценность здоровья и значимость здоро</w:t>
      </w:r>
      <w:r w:rsidRPr="00732B22">
        <w:rPr>
          <w:rFonts w:ascii="Times New Roman" w:hAnsi="Times New Roman" w:cs="Times New Roman"/>
          <w:sz w:val="24"/>
          <w:szCs w:val="24"/>
        </w:rPr>
        <w:softHyphen/>
        <w:t>вого образа жизни.</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Родителям необходимо хорошо знать исходное физи</w:t>
      </w:r>
      <w:r w:rsidRPr="00732B22">
        <w:rPr>
          <w:rFonts w:ascii="Times New Roman" w:hAnsi="Times New Roman" w:cs="Times New Roman"/>
          <w:sz w:val="24"/>
          <w:szCs w:val="24"/>
        </w:rPr>
        <w:softHyphen/>
        <w:t>ческое состояние своих детей, которое определяют с помощью тестов и нормативов комплексной програм</w:t>
      </w:r>
      <w:r w:rsidRPr="00732B22">
        <w:rPr>
          <w:rFonts w:ascii="Times New Roman" w:hAnsi="Times New Roman" w:cs="Times New Roman"/>
          <w:sz w:val="24"/>
          <w:szCs w:val="24"/>
        </w:rPr>
        <w:softHyphen/>
      </w:r>
      <w:r w:rsidRPr="00732B22">
        <w:rPr>
          <w:rFonts w:ascii="Times New Roman" w:hAnsi="Times New Roman" w:cs="Times New Roman"/>
          <w:spacing w:val="-1"/>
          <w:sz w:val="24"/>
          <w:szCs w:val="24"/>
        </w:rPr>
        <w:t xml:space="preserve">мы физического воспитания учащихся </w:t>
      </w:r>
      <w:r w:rsidRPr="00732B22">
        <w:rPr>
          <w:rFonts w:ascii="Times New Roman" w:hAnsi="Times New Roman" w:cs="Times New Roman"/>
          <w:sz w:val="24"/>
          <w:szCs w:val="24"/>
        </w:rPr>
        <w:t>образовательного учреждения. В укреплении здоровья детей и подростков перво</w:t>
      </w:r>
      <w:r w:rsidRPr="00732B22">
        <w:rPr>
          <w:rFonts w:ascii="Times New Roman" w:hAnsi="Times New Roman" w:cs="Times New Roman"/>
          <w:sz w:val="24"/>
          <w:szCs w:val="24"/>
        </w:rPr>
        <w:softHyphen/>
        <w:t>степенное значение имеет преодоление гиподина</w:t>
      </w:r>
      <w:r w:rsidRPr="00732B22">
        <w:rPr>
          <w:rFonts w:ascii="Times New Roman" w:hAnsi="Times New Roman" w:cs="Times New Roman"/>
          <w:sz w:val="24"/>
          <w:szCs w:val="24"/>
        </w:rPr>
        <w:softHyphen/>
        <w:t>мии (недостаточности двигательной активности) и на этой основе — формирование необходимой скелет</w:t>
      </w:r>
      <w:r w:rsidRPr="00732B22">
        <w:rPr>
          <w:rFonts w:ascii="Times New Roman" w:hAnsi="Times New Roman" w:cs="Times New Roman"/>
          <w:sz w:val="24"/>
          <w:szCs w:val="24"/>
        </w:rPr>
        <w:softHyphen/>
        <w:t>ной мускулатуры, препятствующей нарушению осан</w:t>
      </w:r>
      <w:r w:rsidRPr="00732B22">
        <w:rPr>
          <w:rFonts w:ascii="Times New Roman" w:hAnsi="Times New Roman" w:cs="Times New Roman"/>
          <w:sz w:val="24"/>
          <w:szCs w:val="24"/>
        </w:rPr>
        <w:softHyphen/>
      </w:r>
      <w:r w:rsidRPr="00732B22">
        <w:rPr>
          <w:rFonts w:ascii="Times New Roman" w:hAnsi="Times New Roman" w:cs="Times New Roman"/>
          <w:spacing w:val="-1"/>
          <w:sz w:val="24"/>
          <w:szCs w:val="24"/>
        </w:rPr>
        <w:t>ки, появлению плоскостопия и других отклонений в со</w:t>
      </w:r>
      <w:r w:rsidRPr="00732B22">
        <w:rPr>
          <w:rFonts w:ascii="Times New Roman" w:hAnsi="Times New Roman" w:cs="Times New Roman"/>
          <w:spacing w:val="-1"/>
          <w:sz w:val="24"/>
          <w:szCs w:val="24"/>
        </w:rPr>
        <w:softHyphen/>
      </w:r>
      <w:r w:rsidRPr="00732B22">
        <w:rPr>
          <w:rFonts w:ascii="Times New Roman" w:hAnsi="Times New Roman" w:cs="Times New Roman"/>
          <w:sz w:val="24"/>
          <w:szCs w:val="24"/>
        </w:rPr>
        <w:t>стоянии здоровья.</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 xml:space="preserve">Как и по другим общеобразовательным предметам, </w:t>
      </w:r>
      <w:r w:rsidRPr="00732B22">
        <w:rPr>
          <w:rFonts w:ascii="Times New Roman" w:hAnsi="Times New Roman" w:cs="Times New Roman"/>
          <w:spacing w:val="-1"/>
          <w:sz w:val="24"/>
          <w:szCs w:val="24"/>
        </w:rPr>
        <w:t>учащиеся должны получать домашние задания по фи</w:t>
      </w:r>
      <w:r w:rsidRPr="00732B22">
        <w:rPr>
          <w:rFonts w:ascii="Times New Roman" w:hAnsi="Times New Roman" w:cs="Times New Roman"/>
          <w:spacing w:val="-1"/>
          <w:sz w:val="24"/>
          <w:szCs w:val="24"/>
        </w:rPr>
        <w:softHyphen/>
      </w:r>
      <w:r w:rsidRPr="00732B22">
        <w:rPr>
          <w:rFonts w:ascii="Times New Roman" w:hAnsi="Times New Roman" w:cs="Times New Roman"/>
          <w:spacing w:val="-2"/>
          <w:sz w:val="24"/>
          <w:szCs w:val="24"/>
        </w:rPr>
        <w:t>зической культуре, выполнение которых — неотъемле</w:t>
      </w:r>
      <w:r w:rsidRPr="00732B22">
        <w:rPr>
          <w:rFonts w:ascii="Times New Roman" w:hAnsi="Times New Roman" w:cs="Times New Roman"/>
          <w:spacing w:val="-2"/>
          <w:sz w:val="24"/>
          <w:szCs w:val="24"/>
        </w:rPr>
        <w:softHyphen/>
      </w:r>
      <w:r w:rsidRPr="00732B22">
        <w:rPr>
          <w:rFonts w:ascii="Times New Roman" w:hAnsi="Times New Roman" w:cs="Times New Roman"/>
          <w:sz w:val="24"/>
          <w:szCs w:val="24"/>
        </w:rPr>
        <w:t>мая черта здорового образа жизни. А родители, хоро</w:t>
      </w:r>
      <w:r w:rsidRPr="00732B22">
        <w:rPr>
          <w:rFonts w:ascii="Times New Roman" w:hAnsi="Times New Roman" w:cs="Times New Roman"/>
          <w:sz w:val="24"/>
          <w:szCs w:val="24"/>
        </w:rPr>
        <w:softHyphen/>
        <w:t>шо зная исходное состояние здоровья ребенка, путем контроля выполнения домашнего задания могут спо</w:t>
      </w:r>
      <w:r w:rsidRPr="00732B22">
        <w:rPr>
          <w:rFonts w:ascii="Times New Roman" w:hAnsi="Times New Roman" w:cs="Times New Roman"/>
          <w:sz w:val="24"/>
          <w:szCs w:val="24"/>
        </w:rPr>
        <w:softHyphen/>
        <w:t>собствовать его оздоровлению, физическому разви</w:t>
      </w:r>
      <w:r w:rsidRPr="00732B22">
        <w:rPr>
          <w:rFonts w:ascii="Times New Roman" w:hAnsi="Times New Roman" w:cs="Times New Roman"/>
          <w:sz w:val="24"/>
          <w:szCs w:val="24"/>
        </w:rPr>
        <w:softHyphen/>
        <w:t>тию, освоению двигательных навыков. Родители должны уделять достаточное внимание за</w:t>
      </w:r>
      <w:r w:rsidRPr="00732B22">
        <w:rPr>
          <w:rFonts w:ascii="Times New Roman" w:hAnsi="Times New Roman" w:cs="Times New Roman"/>
          <w:sz w:val="24"/>
          <w:szCs w:val="24"/>
        </w:rPr>
        <w:softHyphen/>
        <w:t>каливанию детей. Целенаправленное использование воздуха, воды и лучистой энергии солнца позволяет закалить организм, повысить его сопротивляемость к неблагоприятным воздействиям внешней среды.</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Таким образом, программа «</w:t>
      </w:r>
      <w:r w:rsidRPr="00732B22">
        <w:rPr>
          <w:rFonts w:ascii="Times New Roman" w:hAnsi="Times New Roman" w:cs="Times New Roman"/>
          <w:bCs/>
          <w:sz w:val="24"/>
          <w:szCs w:val="24"/>
        </w:rPr>
        <w:t>Крепкое здоровье – это здорово</w:t>
      </w:r>
      <w:r w:rsidRPr="00732B22">
        <w:rPr>
          <w:rFonts w:ascii="Times New Roman" w:hAnsi="Times New Roman" w:cs="Times New Roman"/>
          <w:b/>
          <w:bCs/>
          <w:sz w:val="24"/>
          <w:szCs w:val="24"/>
        </w:rPr>
        <w:t>!</w:t>
      </w:r>
      <w:r w:rsidRPr="00732B22">
        <w:rPr>
          <w:rFonts w:ascii="Times New Roman" w:hAnsi="Times New Roman" w:cs="Times New Roman"/>
          <w:sz w:val="24"/>
          <w:szCs w:val="24"/>
        </w:rPr>
        <w:t>», носящая ком</w:t>
      </w:r>
      <w:r w:rsidRPr="00732B22">
        <w:rPr>
          <w:rFonts w:ascii="Times New Roman" w:hAnsi="Times New Roman" w:cs="Times New Roman"/>
          <w:sz w:val="24"/>
          <w:szCs w:val="24"/>
        </w:rPr>
        <w:softHyphen/>
        <w:t>плексный характер, может и должна консолидировать усилия педагогов, администрации, школь</w:t>
      </w:r>
      <w:r w:rsidRPr="00732B22">
        <w:rPr>
          <w:rFonts w:ascii="Times New Roman" w:hAnsi="Times New Roman" w:cs="Times New Roman"/>
          <w:sz w:val="24"/>
          <w:szCs w:val="24"/>
        </w:rPr>
        <w:softHyphen/>
        <w:t>ных медиков и психологов, самих учеников в деле поддержания здорового образа жизни и физическо</w:t>
      </w:r>
      <w:r w:rsidRPr="00732B22">
        <w:rPr>
          <w:rFonts w:ascii="Times New Roman" w:hAnsi="Times New Roman" w:cs="Times New Roman"/>
          <w:sz w:val="24"/>
          <w:szCs w:val="24"/>
        </w:rPr>
        <w:softHyphen/>
        <w:t>го развития детей.</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sz w:val="24"/>
          <w:szCs w:val="24"/>
        </w:rPr>
        <w:t>Цель:</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 xml:space="preserve"> Подготовка сознания школьников, готового к воплощению в своей жизни основ здорового образа жизни.</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sz w:val="24"/>
          <w:szCs w:val="24"/>
        </w:rPr>
        <w:t>Задачи: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создание условий жизнедеятельности образовательного учреждения, адекватных образовательному процессу и наиболее благоприятных для саморазвития, самосовершенствования личности  и повышения уровня здоровья учащихся;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паспортизация здоровья и формирование информационной базы по состоянию здоровья детей и подростков;</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разработка и внедрение организационно-педагогических мероприятий по здоровому образу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введение в повседневную практику здоровьесберегающих технологий обучения и оздоравливающих методик коррекции и крепления здоровья;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формирование в рамках образовательного процесса у учащихся ценностных ориентаций на сохранение и укрепление здоровья и навыков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укрепление связей с медицинским и другими учреждениями села, способствующими укреплению здоровья детей и подростков;</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просвещение родителей в вопросах понимания значения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методическое  обеспечение процесса оздоровления учащихся</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sz w:val="24"/>
          <w:szCs w:val="24"/>
        </w:rPr>
        <w:t>Основные подходы к организации здоровьесбережения учащихся:</w:t>
      </w:r>
    </w:p>
    <w:p w:rsidR="005768D9" w:rsidRPr="00732B22" w:rsidRDefault="002B216E" w:rsidP="00732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3" type="#_x0000_t202" style="position:absolute;left:0;text-align:left;margin-left:567pt;margin-top:35.75pt;width:135pt;height:61.7pt;z-index:251680768">
            <v:textbox style="mso-next-textbox:#_x0000_s1043">
              <w:txbxContent>
                <w:p w:rsidR="00F06541" w:rsidRDefault="00F06541" w:rsidP="005768D9">
                  <w:pPr>
                    <w:jc w:val="center"/>
                  </w:pPr>
                  <w:r>
                    <w:t>Оптимизация образовательного процесса</w:t>
                  </w:r>
                </w:p>
              </w:txbxContent>
            </v:textbox>
          </v:shape>
        </w:pict>
      </w:r>
      <w:r>
        <w:rPr>
          <w:rFonts w:ascii="Times New Roman" w:hAnsi="Times New Roman" w:cs="Times New Roman"/>
          <w:sz w:val="24"/>
          <w:szCs w:val="24"/>
        </w:rPr>
        <w:pict>
          <v:shape id="_x0000_s1044" type="#_x0000_t202" style="position:absolute;left:0;text-align:left;margin-left:6.5pt;margin-top:35.75pt;width:108pt;height:153pt;z-index:251681792">
            <v:textbox style="mso-next-textbox:#_x0000_s1044">
              <w:txbxContent>
                <w:p w:rsidR="00F06541" w:rsidRDefault="00F06541" w:rsidP="005768D9"/>
                <w:p w:rsidR="00F06541" w:rsidRDefault="00F06541" w:rsidP="005768D9">
                  <w:pPr>
                    <w:jc w:val="center"/>
                  </w:pPr>
                  <w:r>
                    <w:t>Формирование данных по состоянию здоровья учащихся</w:t>
                  </w:r>
                </w:p>
              </w:txbxContent>
            </v:textbox>
          </v:shape>
        </w:pict>
      </w:r>
      <w:r>
        <w:rPr>
          <w:rFonts w:ascii="Times New Roman" w:hAnsi="Times New Roman" w:cs="Times New Roman"/>
          <w:sz w:val="24"/>
          <w:szCs w:val="24"/>
        </w:rPr>
        <w:pict>
          <v:shape id="_x0000_s1045" type="#_x0000_t202" style="position:absolute;left:0;text-align:left;margin-left:158pt;margin-top:6.6pt;width:135pt;height:65.65pt;z-index:251682816">
            <v:textbox style="mso-next-textbox:#_x0000_s1045">
              <w:txbxContent>
                <w:p w:rsidR="00F06541" w:rsidRDefault="00F06541" w:rsidP="005768D9">
                  <w:pPr>
                    <w:jc w:val="center"/>
                  </w:pPr>
                  <w:r>
                    <w:t>Формирование основ здорового образа жизни учащихся</w:t>
                  </w:r>
                </w:p>
              </w:txbxContent>
            </v:textbox>
          </v:shape>
        </w:pict>
      </w:r>
      <w:r>
        <w:rPr>
          <w:rFonts w:ascii="Times New Roman" w:hAnsi="Times New Roman" w:cs="Times New Roman"/>
          <w:sz w:val="24"/>
          <w:szCs w:val="24"/>
        </w:rPr>
        <w:pict>
          <v:shape id="_x0000_s1046" type="#_x0000_t202" style="position:absolute;left:0;text-align:left;margin-left:158pt;margin-top:79.2pt;width:135pt;height:62.95pt;z-index:251683840">
            <v:textbox style="mso-next-textbox:#_x0000_s1046">
              <w:txbxContent>
                <w:p w:rsidR="00F06541" w:rsidRDefault="00F06541" w:rsidP="005768D9">
                  <w:pPr>
                    <w:jc w:val="center"/>
                  </w:pPr>
                  <w:r>
                    <w:t>Использование здоровьесберега-ющих технологий</w:t>
                  </w:r>
                </w:p>
              </w:txbxContent>
            </v:textbox>
          </v:shape>
        </w:pict>
      </w:r>
      <w:r>
        <w:rPr>
          <w:rFonts w:ascii="Times New Roman" w:hAnsi="Times New Roman" w:cs="Times New Roman"/>
          <w:sz w:val="24"/>
          <w:szCs w:val="24"/>
        </w:rPr>
        <w:pict>
          <v:shape id="_x0000_s1047" type="#_x0000_t202" style="position:absolute;left:0;text-align:left;margin-left:158pt;margin-top:158.15pt;width:135pt;height:65.75pt;z-index:251684864">
            <v:textbox style="mso-next-textbox:#_x0000_s1047">
              <w:txbxContent>
                <w:p w:rsidR="00F06541" w:rsidRDefault="00F06541" w:rsidP="005768D9">
                  <w:pPr>
                    <w:jc w:val="center"/>
                  </w:pPr>
                  <w:r>
                    <w:t>Организация сопровождения учащихся</w:t>
                  </w:r>
                </w:p>
              </w:txbxContent>
            </v:textbox>
          </v:shape>
        </w:pict>
      </w:r>
      <w:r>
        <w:rPr>
          <w:rFonts w:ascii="Times New Roman" w:hAnsi="Times New Roman" w:cs="Times New Roman"/>
          <w:sz w:val="24"/>
          <w:szCs w:val="24"/>
        </w:rPr>
        <w:pict>
          <v:line id="_x0000_s1048" style="position:absolute;left:0;text-align:left;z-index:251685888" from="114.5pt,117.7pt" to="159.5pt,117.7pt">
            <v:stroke endarrow="block"/>
          </v:line>
        </w:pict>
      </w:r>
      <w:r>
        <w:rPr>
          <w:rFonts w:ascii="Times New Roman" w:hAnsi="Times New Roman" w:cs="Times New Roman"/>
          <w:sz w:val="24"/>
          <w:szCs w:val="24"/>
        </w:rPr>
        <w:pict>
          <v:line id="_x0000_s1049" style="position:absolute;left:0;text-align:left;z-index:251686912" from="114.5pt,80.35pt" to="339.5pt,80.35pt">
            <v:stroke endarrow="block"/>
          </v:line>
        </w:pict>
      </w:r>
      <w:r>
        <w:rPr>
          <w:rFonts w:ascii="Times New Roman" w:hAnsi="Times New Roman" w:cs="Times New Roman"/>
          <w:sz w:val="24"/>
          <w:szCs w:val="24"/>
        </w:rPr>
        <w:pict>
          <v:line id="_x0000_s1050" style="position:absolute;left:0;text-align:left;z-index:251687936" from="114.5pt,154.6pt" to="339.5pt,154.6pt">
            <v:stroke endarrow="block"/>
          </v:line>
        </w:pict>
      </w:r>
      <w:r>
        <w:rPr>
          <w:rFonts w:ascii="Times New Roman" w:hAnsi="Times New Roman" w:cs="Times New Roman"/>
          <w:sz w:val="24"/>
          <w:szCs w:val="24"/>
        </w:rPr>
        <w:pict>
          <v:line id="_x0000_s1051" style="position:absolute;left:0;text-align:left;flip:y;z-index:251688960" from="114.5pt,34pt" to="159.5pt,115pt">
            <v:stroke endarrow="block"/>
          </v:line>
        </w:pict>
      </w:r>
      <w:r>
        <w:rPr>
          <w:rFonts w:ascii="Times New Roman" w:hAnsi="Times New Roman" w:cs="Times New Roman"/>
          <w:sz w:val="24"/>
          <w:szCs w:val="24"/>
        </w:rPr>
        <w:pict>
          <v:line id="_x0000_s1052" style="position:absolute;left:0;text-align:left;z-index:251689984" from="114.5pt,117.7pt" to="159.5pt,198.7pt">
            <v:stroke endarrow="block"/>
          </v:line>
        </w:pict>
      </w:r>
      <w:r>
        <w:rPr>
          <w:rFonts w:ascii="Times New Roman" w:hAnsi="Times New Roman" w:cs="Times New Roman"/>
          <w:sz w:val="24"/>
          <w:szCs w:val="24"/>
        </w:rPr>
        <w:pict>
          <v:shape id="_x0000_s1053" type="#_x0000_t202" style="position:absolute;left:0;text-align:left;margin-left:339.5pt;margin-top:39.9pt;width:131pt;height:77.25pt;z-index:251691008;mso-width-relative:margin;mso-height-relative:margin">
            <v:textbox>
              <w:txbxContent>
                <w:p w:rsidR="00F06541" w:rsidRDefault="00F06541" w:rsidP="005768D9">
                  <w:pPr>
                    <w:jc w:val="center"/>
                  </w:pPr>
                  <w:r>
                    <w:t>Оптимизация образовательного процесса</w:t>
                  </w:r>
                </w:p>
              </w:txbxContent>
            </v:textbox>
          </v:shape>
        </w:pict>
      </w:r>
      <w:r>
        <w:rPr>
          <w:rFonts w:ascii="Times New Roman" w:hAnsi="Times New Roman" w:cs="Times New Roman"/>
          <w:sz w:val="24"/>
          <w:szCs w:val="24"/>
        </w:rPr>
        <w:pict>
          <v:shape id="_x0000_s1054" type="#_x0000_t202" style="position:absolute;left:0;text-align:left;margin-left:339.5pt;margin-top:124.1pt;width:131pt;height:75.95pt;z-index:251692032;mso-width-relative:margin;mso-height-relative:margin">
            <v:textbox>
              <w:txbxContent>
                <w:p w:rsidR="00F06541" w:rsidRDefault="00F06541" w:rsidP="005768D9">
                  <w:pPr>
                    <w:jc w:val="center"/>
                  </w:pPr>
                  <w:r>
                    <w:t>Охрана здоровья учащихся</w:t>
                  </w:r>
                </w:p>
              </w:txbxContent>
            </v:textbox>
          </v:shape>
        </w:pict>
      </w:r>
      <w:r>
        <w:rPr>
          <w:rFonts w:ascii="Times New Roman" w:hAnsi="Times New Roman" w:cs="Times New Roman"/>
          <w:sz w:val="24"/>
          <w:szCs w:val="24"/>
        </w:rPr>
        <w:pict>
          <v:shape id="_x0000_s1055" type="#_x0000_t202" style="position:absolute;left:0;text-align:left;margin-left:567pt;margin-top:127.2pt;width:135pt;height:54pt;z-index:251693056">
            <v:textbox style="mso-next-textbox:#_x0000_s1055">
              <w:txbxContent>
                <w:p w:rsidR="00F06541" w:rsidRDefault="00F06541" w:rsidP="005768D9">
                  <w:pPr>
                    <w:jc w:val="center"/>
                  </w:pPr>
                  <w:r>
                    <w:t>Охрана здоровья учащихся</w:t>
                  </w:r>
                </w:p>
              </w:txbxContent>
            </v:textbox>
          </v:shape>
        </w:pict>
      </w: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2.3.2. Функциональные ресурсы  различных категорий работников школы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Cs/>
          <w:sz w:val="24"/>
          <w:szCs w:val="24"/>
        </w:rPr>
        <w:t xml:space="preserve">  1.Функции  медицинской службы школы:</w:t>
      </w:r>
    </w:p>
    <w:p w:rsidR="005768D9" w:rsidRPr="00732B22" w:rsidRDefault="005768D9" w:rsidP="00732B22">
      <w:pPr>
        <w:numPr>
          <w:ilvl w:val="0"/>
          <w:numId w:val="1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проведение диспансеризации учащихся школы; </w:t>
      </w:r>
    </w:p>
    <w:p w:rsidR="005768D9" w:rsidRPr="00732B22" w:rsidRDefault="005768D9" w:rsidP="00732B22">
      <w:pPr>
        <w:numPr>
          <w:ilvl w:val="0"/>
          <w:numId w:val="1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медосмотр учащихся школы,  определение уровня физического здоровья; </w:t>
      </w:r>
    </w:p>
    <w:p w:rsidR="005768D9" w:rsidRPr="00732B22" w:rsidRDefault="005768D9" w:rsidP="00732B22">
      <w:pPr>
        <w:numPr>
          <w:ilvl w:val="0"/>
          <w:numId w:val="1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выявление учащихся специальной медицинской  группы. </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Cs/>
          <w:sz w:val="24"/>
          <w:szCs w:val="24"/>
        </w:rPr>
        <w:t xml:space="preserve">   2.Функции администрации:</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общее руководство реализацией программы: организация, координация, контроль;</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общее руководство и контроль за организацией горячего питания учащихся в школе;</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преподавания вопросов здоровья человека на уроках биологии и ОБЖ в классах среднего и старшего звена;</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и контроль уроков физкультуры;</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обеспечение работы спортзала во внеурочное время и во время каникул, работы спортивных секций;</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разработка системы внеклассных мероприятий по укреплению физического здоровья учащихся и ее контроль;</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работы классных руководителей по программе здоровьесбережения  и ее контроль;</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создания банка данных о социально неблагополучных семьях и обеспечение поддержки детей из таких семей;</w:t>
      </w:r>
    </w:p>
    <w:p w:rsidR="005768D9" w:rsidRPr="00732B22" w:rsidRDefault="005768D9" w:rsidP="00732B22">
      <w:pPr>
        <w:numPr>
          <w:ilvl w:val="0"/>
          <w:numId w:val="1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работы психологической  службы в школе.</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Cs/>
          <w:sz w:val="24"/>
          <w:szCs w:val="24"/>
        </w:rPr>
        <w:t>3.Функции классного руководителя:</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санитарно-гигиеническая работа по организации жизнедеятельности детей в школе;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в классном коллективе мероприятий по профилактике частых заболеваний учащихся;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в классном коллективе мероприятий по профилактике детского травматизма на дорогах;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в классном коллективе мероприятий по профилактике наркомании,  токсикомании, табакокурения;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профилактических работы с родителями;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встреч родителей с представителями правоохранительных органов, работниками ГИБДД, КПДН, медработниками, наркологами;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внеклассных мероприятий (беседы, диспуты, лекции, конкурсы и др.) в рамках программы здоровьесбережения;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исследования уровня физического и психофизического здоровья учащихся; </w:t>
      </w:r>
    </w:p>
    <w:p w:rsidR="005768D9" w:rsidRPr="00732B22" w:rsidRDefault="005768D9" w:rsidP="00732B22">
      <w:pPr>
        <w:numPr>
          <w:ilvl w:val="0"/>
          <w:numId w:val="2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и проведение диагностик уровня и качества знаний учащимися правил гигиены, дорожного движения, правовой культуры. </w:t>
      </w:r>
    </w:p>
    <w:p w:rsidR="005768D9" w:rsidRPr="00732B22" w:rsidRDefault="005768D9" w:rsidP="00732B22">
      <w:pPr>
        <w:spacing w:after="0" w:line="240" w:lineRule="auto"/>
        <w:jc w:val="both"/>
        <w:rPr>
          <w:rFonts w:ascii="Times New Roman" w:hAnsi="Times New Roman" w:cs="Times New Roman"/>
          <w:b/>
          <w:bCs/>
          <w:sz w:val="24"/>
          <w:szCs w:val="24"/>
        </w:rPr>
      </w:pPr>
      <w:r w:rsidRPr="00732B22">
        <w:rPr>
          <w:rFonts w:ascii="Times New Roman" w:hAnsi="Times New Roman" w:cs="Times New Roman"/>
          <w:sz w:val="24"/>
          <w:szCs w:val="24"/>
        </w:rPr>
        <w:t> </w:t>
      </w:r>
      <w:r w:rsidRPr="00732B22">
        <w:rPr>
          <w:rFonts w:ascii="Times New Roman" w:hAnsi="Times New Roman" w:cs="Times New Roman"/>
          <w:b/>
          <w:bCs/>
          <w:sz w:val="24"/>
          <w:szCs w:val="24"/>
        </w:rPr>
        <w:t>Участники программы:</w:t>
      </w:r>
    </w:p>
    <w:p w:rsidR="005768D9" w:rsidRPr="00732B22" w:rsidRDefault="005768D9" w:rsidP="00732B22">
      <w:pPr>
        <w:numPr>
          <w:ilvl w:val="0"/>
          <w:numId w:val="21"/>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учащиеся;</w:t>
      </w:r>
    </w:p>
    <w:p w:rsidR="005768D9" w:rsidRPr="00732B22" w:rsidRDefault="005768D9" w:rsidP="00732B22">
      <w:pPr>
        <w:numPr>
          <w:ilvl w:val="0"/>
          <w:numId w:val="21"/>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педагогическое сообщество;</w:t>
      </w:r>
    </w:p>
    <w:p w:rsidR="005768D9" w:rsidRPr="00732B22" w:rsidRDefault="005768D9" w:rsidP="00732B22">
      <w:pPr>
        <w:numPr>
          <w:ilvl w:val="0"/>
          <w:numId w:val="2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родители;</w:t>
      </w:r>
    </w:p>
    <w:p w:rsidR="005768D9" w:rsidRPr="00732B22" w:rsidRDefault="00956DE4" w:rsidP="00732B22">
      <w:pPr>
        <w:numPr>
          <w:ilvl w:val="0"/>
          <w:numId w:val="2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социальные партнеры (М</w:t>
      </w:r>
      <w:r w:rsidR="005768D9" w:rsidRPr="00732B22">
        <w:rPr>
          <w:rFonts w:ascii="Times New Roman" w:hAnsi="Times New Roman" w:cs="Times New Roman"/>
          <w:sz w:val="24"/>
          <w:szCs w:val="24"/>
        </w:rPr>
        <w:t>БУЗ «</w:t>
      </w:r>
      <w:r w:rsidRPr="00732B22">
        <w:rPr>
          <w:rFonts w:ascii="Times New Roman" w:hAnsi="Times New Roman" w:cs="Times New Roman"/>
          <w:sz w:val="24"/>
          <w:szCs w:val="24"/>
        </w:rPr>
        <w:t xml:space="preserve">Краснозоренская </w:t>
      </w:r>
      <w:r w:rsidR="005768D9" w:rsidRPr="00732B22">
        <w:rPr>
          <w:rFonts w:ascii="Times New Roman" w:hAnsi="Times New Roman" w:cs="Times New Roman"/>
          <w:sz w:val="24"/>
          <w:szCs w:val="24"/>
        </w:rPr>
        <w:t>ЦРБ»).</w:t>
      </w:r>
    </w:p>
    <w:p w:rsidR="005768D9" w:rsidRPr="00732B22" w:rsidRDefault="005768D9" w:rsidP="00732B22">
      <w:pPr>
        <w:spacing w:after="0" w:line="240" w:lineRule="auto"/>
        <w:jc w:val="both"/>
        <w:rPr>
          <w:rFonts w:ascii="Times New Roman" w:hAnsi="Times New Roman" w:cs="Times New Roman"/>
          <w:b/>
          <w:i/>
          <w:sz w:val="24"/>
          <w:szCs w:val="24"/>
        </w:rPr>
      </w:pPr>
      <w:r w:rsidRPr="00732B22">
        <w:rPr>
          <w:rFonts w:ascii="Times New Roman" w:hAnsi="Times New Roman" w:cs="Times New Roman"/>
          <w:b/>
          <w:bCs/>
          <w:sz w:val="24"/>
          <w:szCs w:val="24"/>
        </w:rPr>
        <w:t>2.3.3. </w:t>
      </w:r>
      <w:r w:rsidRPr="00732B22">
        <w:rPr>
          <w:rFonts w:ascii="Times New Roman" w:hAnsi="Times New Roman" w:cs="Times New Roman"/>
          <w:b/>
          <w:sz w:val="24"/>
          <w:szCs w:val="24"/>
        </w:rPr>
        <w:t>Этапы реализации Программы</w:t>
      </w:r>
      <w:r w:rsidRPr="00732B22">
        <w:rPr>
          <w:rFonts w:ascii="Times New Roman" w:hAnsi="Times New Roman" w:cs="Times New Roman"/>
          <w:b/>
          <w:i/>
          <w:sz w:val="24"/>
          <w:szCs w:val="24"/>
        </w:rPr>
        <w:t xml:space="preserve"> </w:t>
      </w:r>
      <w:r w:rsidRPr="00732B22">
        <w:rPr>
          <w:rFonts w:ascii="Times New Roman" w:hAnsi="Times New Roman" w:cs="Times New Roman"/>
          <w:b/>
          <w:bCs/>
          <w:sz w:val="24"/>
          <w:szCs w:val="24"/>
        </w:rPr>
        <w:t>«Крепкое здоровье – это здорово»</w:t>
      </w:r>
    </w:p>
    <w:p w:rsidR="005768D9" w:rsidRPr="00732B22" w:rsidRDefault="005768D9" w:rsidP="00906855">
      <w:pPr>
        <w:spacing w:after="0" w:line="240" w:lineRule="auto"/>
        <w:jc w:val="both"/>
        <w:rPr>
          <w:rFonts w:ascii="Times New Roman" w:hAnsi="Times New Roman" w:cs="Times New Roman"/>
          <w:sz w:val="24"/>
          <w:szCs w:val="24"/>
        </w:rPr>
      </w:pPr>
      <w:r w:rsidRPr="00732B22">
        <w:rPr>
          <w:rFonts w:ascii="Times New Roman" w:hAnsi="Times New Roman" w:cs="Times New Roman"/>
          <w:b/>
          <w:sz w:val="24"/>
          <w:szCs w:val="24"/>
        </w:rPr>
        <w:t>Первый этап:</w:t>
      </w:r>
      <w:r w:rsidRPr="00732B22">
        <w:rPr>
          <w:rFonts w:ascii="Times New Roman" w:hAnsi="Times New Roman" w:cs="Times New Roman"/>
          <w:sz w:val="24"/>
          <w:szCs w:val="24"/>
        </w:rPr>
        <w:t xml:space="preserve"> Подготовительный Оценка и анализ состояния здоровья детей и подростков, учащихся в школе.</w:t>
      </w:r>
    </w:p>
    <w:p w:rsidR="005768D9" w:rsidRPr="00732B22" w:rsidRDefault="005768D9" w:rsidP="00732B22">
      <w:pPr>
        <w:numPr>
          <w:ilvl w:val="0"/>
          <w:numId w:val="2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Подготовка программно-методического обеспечения.</w:t>
      </w:r>
    </w:p>
    <w:p w:rsidR="005768D9" w:rsidRPr="00732B22" w:rsidRDefault="005768D9" w:rsidP="00732B22">
      <w:pPr>
        <w:numPr>
          <w:ilvl w:val="0"/>
          <w:numId w:val="2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Психолого-педагогическая подготовка кадрового состава.</w:t>
      </w:r>
    </w:p>
    <w:p w:rsidR="005768D9" w:rsidRPr="00732B22" w:rsidRDefault="005768D9" w:rsidP="00732B22">
      <w:pPr>
        <w:numPr>
          <w:ilvl w:val="0"/>
          <w:numId w:val="2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Ознакомление родителей и учащихся с Программой </w:t>
      </w:r>
      <w:r w:rsidRPr="00732B22">
        <w:rPr>
          <w:rFonts w:ascii="Times New Roman" w:hAnsi="Times New Roman" w:cs="Times New Roman"/>
          <w:b/>
          <w:bCs/>
          <w:sz w:val="24"/>
          <w:szCs w:val="24"/>
        </w:rPr>
        <w:t>«</w:t>
      </w:r>
      <w:r w:rsidRPr="00732B22">
        <w:rPr>
          <w:rFonts w:ascii="Times New Roman" w:hAnsi="Times New Roman" w:cs="Times New Roman"/>
          <w:bCs/>
          <w:sz w:val="24"/>
          <w:szCs w:val="24"/>
        </w:rPr>
        <w:t>Крепкое здоровье – это здорово»</w:t>
      </w:r>
    </w:p>
    <w:p w:rsidR="005768D9" w:rsidRPr="00732B22" w:rsidRDefault="005768D9" w:rsidP="00732B22">
      <w:pPr>
        <w:numPr>
          <w:ilvl w:val="0"/>
          <w:numId w:val="2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взаимодействия с медицинским  и другими учреждениями села для реализации Программы </w:t>
      </w:r>
      <w:r w:rsidRPr="00732B22">
        <w:rPr>
          <w:rFonts w:ascii="Times New Roman" w:hAnsi="Times New Roman" w:cs="Times New Roman"/>
          <w:b/>
          <w:bCs/>
          <w:sz w:val="24"/>
          <w:szCs w:val="24"/>
        </w:rPr>
        <w:t xml:space="preserve"> «</w:t>
      </w:r>
      <w:r w:rsidRPr="00732B22">
        <w:rPr>
          <w:rFonts w:ascii="Times New Roman" w:hAnsi="Times New Roman" w:cs="Times New Roman"/>
          <w:bCs/>
          <w:sz w:val="24"/>
          <w:szCs w:val="24"/>
        </w:rPr>
        <w:t>Крепкое здоровье – это здорово»</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
          <w:sz w:val="24"/>
          <w:szCs w:val="24"/>
        </w:rPr>
        <w:lastRenderedPageBreak/>
        <w:t>Второй этап:</w:t>
      </w:r>
      <w:r w:rsidRPr="00732B22">
        <w:rPr>
          <w:rFonts w:ascii="Times New Roman" w:hAnsi="Times New Roman" w:cs="Times New Roman"/>
          <w:sz w:val="24"/>
          <w:szCs w:val="24"/>
        </w:rPr>
        <w:t xml:space="preserve"> Практический. Реализация Программы</w:t>
      </w:r>
      <w:r w:rsidRPr="00732B22">
        <w:rPr>
          <w:rFonts w:ascii="Times New Roman" w:hAnsi="Times New Roman" w:cs="Times New Roman"/>
          <w:b/>
          <w:bCs/>
          <w:sz w:val="24"/>
          <w:szCs w:val="24"/>
        </w:rPr>
        <w:t xml:space="preserve"> «</w:t>
      </w:r>
      <w:r w:rsidRPr="00732B22">
        <w:rPr>
          <w:rFonts w:ascii="Times New Roman" w:hAnsi="Times New Roman" w:cs="Times New Roman"/>
          <w:bCs/>
          <w:sz w:val="24"/>
          <w:szCs w:val="24"/>
        </w:rPr>
        <w:t>Крепкое здоровье – это здорово»</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
          <w:sz w:val="24"/>
          <w:szCs w:val="24"/>
        </w:rPr>
        <w:t>Третий этап:</w:t>
      </w:r>
      <w:r w:rsidRPr="00732B22">
        <w:rPr>
          <w:rFonts w:ascii="Times New Roman" w:hAnsi="Times New Roman" w:cs="Times New Roman"/>
          <w:sz w:val="24"/>
          <w:szCs w:val="24"/>
        </w:rPr>
        <w:t xml:space="preserve"> Обобщение и оценка результатов деятельности.</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Анкетирование родителей, учащихся, педагогов на предмет удовлетворённости результатами реализации Программы.</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Сравнение медицинских показателей состояния здоровья учащихся до и после реализации Программы «</w:t>
      </w:r>
      <w:r w:rsidRPr="00732B22">
        <w:rPr>
          <w:rFonts w:ascii="Times New Roman" w:hAnsi="Times New Roman" w:cs="Times New Roman"/>
          <w:bCs/>
          <w:sz w:val="24"/>
          <w:szCs w:val="24"/>
        </w:rPr>
        <w:t>Крепкое здоровье – это здорово»</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Мониторинг сформированности ценностных ориентаций у учащихся школы на здоровый образ жизни.</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Обсуждение итогов реализации Программы </w:t>
      </w:r>
      <w:r w:rsidRPr="00732B22">
        <w:rPr>
          <w:rFonts w:ascii="Times New Roman" w:hAnsi="Times New Roman" w:cs="Times New Roman"/>
          <w:b/>
          <w:bCs/>
          <w:sz w:val="24"/>
          <w:szCs w:val="24"/>
        </w:rPr>
        <w:t xml:space="preserve"> «</w:t>
      </w:r>
      <w:r w:rsidRPr="00732B22">
        <w:rPr>
          <w:rFonts w:ascii="Times New Roman" w:hAnsi="Times New Roman" w:cs="Times New Roman"/>
          <w:bCs/>
          <w:sz w:val="24"/>
          <w:szCs w:val="24"/>
        </w:rPr>
        <w:t>Крепкое здоровье – это здорово»</w:t>
      </w:r>
      <w:r w:rsidRPr="00732B22">
        <w:rPr>
          <w:rFonts w:ascii="Times New Roman" w:hAnsi="Times New Roman" w:cs="Times New Roman"/>
          <w:sz w:val="24"/>
          <w:szCs w:val="24"/>
        </w:rPr>
        <w:t xml:space="preserve"> в коллективе педагогов, родителей, учащихся.</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Коррекция Программы «</w:t>
      </w:r>
      <w:r w:rsidRPr="00732B22">
        <w:rPr>
          <w:rFonts w:ascii="Times New Roman" w:hAnsi="Times New Roman" w:cs="Times New Roman"/>
          <w:bCs/>
          <w:sz w:val="24"/>
          <w:szCs w:val="24"/>
        </w:rPr>
        <w:t>Крепкое здоровье – это здорово»</w:t>
      </w:r>
      <w:r w:rsidRPr="00732B22">
        <w:rPr>
          <w:rFonts w:ascii="Times New Roman" w:hAnsi="Times New Roman" w:cs="Times New Roman"/>
          <w:sz w:val="24"/>
          <w:szCs w:val="24"/>
        </w:rPr>
        <w:t xml:space="preserve"> по итогам реализации.</w:t>
      </w:r>
    </w:p>
    <w:p w:rsidR="005768D9" w:rsidRPr="00732B22" w:rsidRDefault="005768D9" w:rsidP="00732B22">
      <w:pPr>
        <w:numPr>
          <w:ilvl w:val="0"/>
          <w:numId w:val="2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Публикации, распространение опыта.</w:t>
      </w: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2.3.4. Модель личности ученика.</w:t>
      </w:r>
    </w:p>
    <w:p w:rsidR="005768D9" w:rsidRPr="00732B22" w:rsidRDefault="005768D9" w:rsidP="00732B22">
      <w:pPr>
        <w:spacing w:after="0" w:line="240" w:lineRule="auto"/>
        <w:ind w:firstLine="708"/>
        <w:jc w:val="both"/>
        <w:rPr>
          <w:rFonts w:ascii="Times New Roman" w:hAnsi="Times New Roman" w:cs="Times New Roman"/>
          <w:sz w:val="24"/>
          <w:szCs w:val="24"/>
        </w:rPr>
      </w:pPr>
      <w:r w:rsidRPr="00732B22">
        <w:rPr>
          <w:rFonts w:ascii="Times New Roman" w:hAnsi="Times New Roman" w:cs="Times New Roman"/>
          <w:sz w:val="24"/>
          <w:szCs w:val="24"/>
        </w:rPr>
        <w:t>По завершении этапа проектирования управленческих решений наступает этап их исполнения. При этом работникам школы необхо</w:t>
      </w:r>
      <w:r w:rsidRPr="00732B22">
        <w:rPr>
          <w:rFonts w:ascii="Times New Roman" w:hAnsi="Times New Roman" w:cs="Times New Roman"/>
          <w:sz w:val="24"/>
          <w:szCs w:val="24"/>
        </w:rPr>
        <w:softHyphen/>
        <w:t>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Для этого нами создана прогнозируемая модель личности ученика – выпускника третьей ступени обучения: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стремление к самосовершенствованию,   саморазвитию и профессиональной</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пригодности  через физическое  совершенствование и заботу о своем здоровье;</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убеждение в пагубности для здоровья и   дальнейшей жизни вредных привычек;</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знание различных оздоровительных систем;</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умение поддерживать здоровый образ жизни,  индивидуальный для каждого человека;</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способность вырабатывать индивидуальный  образ жизни;</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sz w:val="24"/>
          <w:szCs w:val="24"/>
        </w:rPr>
        <w:t>- гигиена умственного труда.</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sz w:val="24"/>
          <w:szCs w:val="24"/>
        </w:rPr>
        <w:t>2.3.5.</w:t>
      </w:r>
      <w:r w:rsidRPr="00732B22">
        <w:rPr>
          <w:rFonts w:ascii="Times New Roman" w:hAnsi="Times New Roman" w:cs="Times New Roman"/>
          <w:sz w:val="24"/>
          <w:szCs w:val="24"/>
        </w:rPr>
        <w:t> </w:t>
      </w:r>
      <w:r w:rsidRPr="00732B22">
        <w:rPr>
          <w:rFonts w:ascii="Times New Roman" w:hAnsi="Times New Roman" w:cs="Times New Roman"/>
          <w:b/>
          <w:sz w:val="24"/>
          <w:szCs w:val="24"/>
        </w:rPr>
        <w:t>Предполагаемый результат:</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Снижение показателей заболеваемости детей.</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Стабилизация состояния здоровья учащихся по основным показателям.</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Повышение качества и уровня обучения школьников.</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Повышение уровня воспитанности детей и подростков.</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Полученные в школе знания о здоровом образе жизни позволяют ребятам понять, как и почему им нужно заботиться о своём здоровье, соблюдать правила ЗОЖ.</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Учащиеся смогут оценивать свой режим с точки зрения соответствия требованиям ЗОЖ.</w:t>
      </w:r>
    </w:p>
    <w:p w:rsidR="005768D9" w:rsidRPr="00732B22" w:rsidRDefault="005768D9" w:rsidP="00732B22">
      <w:pPr>
        <w:numPr>
          <w:ilvl w:val="0"/>
          <w:numId w:val="2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Учащиеся научатся управлять своим поведением в различных ситуациях, избегая конфликтов с окружающими.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Конечный продукт: выпускник МБОУ </w:t>
      </w:r>
      <w:r w:rsidR="00D16AF8" w:rsidRPr="00732B22">
        <w:rPr>
          <w:rFonts w:ascii="Times New Roman" w:hAnsi="Times New Roman" w:cs="Times New Roman"/>
          <w:sz w:val="24"/>
          <w:szCs w:val="24"/>
        </w:rPr>
        <w:t xml:space="preserve">Труновской </w:t>
      </w:r>
      <w:r w:rsidRPr="00732B22">
        <w:rPr>
          <w:rFonts w:ascii="Times New Roman" w:hAnsi="Times New Roman" w:cs="Times New Roman"/>
          <w:sz w:val="24"/>
          <w:szCs w:val="24"/>
        </w:rPr>
        <w:t>СОШ  владеет знаниями, умениями и навыками ЗОЖ, имеет внутреннюю потребность применять их в повседневной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Критериями эффективности реализации Программы являются: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 положительная динамика состояния здоровья детей и подростков, учащихся в МБОУ </w:t>
      </w:r>
      <w:r w:rsidR="00D16AF8" w:rsidRPr="00732B22">
        <w:rPr>
          <w:rFonts w:ascii="Times New Roman" w:hAnsi="Times New Roman" w:cs="Times New Roman"/>
          <w:sz w:val="24"/>
          <w:szCs w:val="24"/>
        </w:rPr>
        <w:t xml:space="preserve">Труновской СОШ  </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сформированность ценностных ориентаций на сохранение и укрепление здоровья у детей и подростков, наличие навыков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сформированность у всех категорий педагогических работников единых ценностных подходов к сохранению и укреплению здоровья учащихся.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организация в школе валеологически целесообразного режима функционирования и организации образовательного процесса.</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удовлетворённость организацией образовательного процесса и условиями обучения со стороны учащихся и их родителей.</w:t>
      </w:r>
    </w:p>
    <w:p w:rsidR="005768D9" w:rsidRPr="00732B22" w:rsidRDefault="005768D9"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 Базовыми компонентами на ступени являются:</w:t>
      </w:r>
    </w:p>
    <w:p w:rsidR="005768D9" w:rsidRPr="00732B22" w:rsidRDefault="005768D9" w:rsidP="00732B22">
      <w:pPr>
        <w:numPr>
          <w:ilvl w:val="0"/>
          <w:numId w:val="25"/>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lastRenderedPageBreak/>
        <w:t>формирование ценностного отношения к вопросам, касающимся здоровья и здорового образа жизни;</w:t>
      </w:r>
    </w:p>
    <w:p w:rsidR="005768D9" w:rsidRPr="00732B22" w:rsidRDefault="005768D9" w:rsidP="00732B22">
      <w:pPr>
        <w:numPr>
          <w:ilvl w:val="0"/>
          <w:numId w:val="25"/>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формирование системы знаний по овладению методами оздоровления организма;</w:t>
      </w:r>
    </w:p>
    <w:p w:rsidR="005768D9" w:rsidRPr="00732B22" w:rsidRDefault="005768D9" w:rsidP="00732B22">
      <w:pPr>
        <w:numPr>
          <w:ilvl w:val="0"/>
          <w:numId w:val="25"/>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формирование положительной мотивации, направленной на занятия физическими упражнениями, различными видами спорта;</w:t>
      </w:r>
    </w:p>
    <w:p w:rsidR="005768D9" w:rsidRPr="00732B22" w:rsidRDefault="005768D9" w:rsidP="00732B22">
      <w:pPr>
        <w:numPr>
          <w:ilvl w:val="0"/>
          <w:numId w:val="25"/>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формирование основ медицинских знаний по вопросам оказания доврачебной помощи себе и другому человеку.</w:t>
      </w:r>
    </w:p>
    <w:p w:rsidR="005768D9" w:rsidRPr="00732B22" w:rsidRDefault="005768D9" w:rsidP="00732B22">
      <w:pPr>
        <w:spacing w:before="100" w:beforeAutospacing="1" w:after="0" w:line="240" w:lineRule="auto"/>
        <w:ind w:left="720"/>
        <w:jc w:val="both"/>
        <w:rPr>
          <w:rFonts w:ascii="Times New Roman" w:hAnsi="Times New Roman" w:cs="Times New Roman"/>
          <w:sz w:val="24"/>
          <w:szCs w:val="24"/>
        </w:rPr>
      </w:pPr>
      <w:r w:rsidRPr="00732B22">
        <w:rPr>
          <w:rFonts w:ascii="Times New Roman" w:hAnsi="Times New Roman" w:cs="Times New Roman"/>
          <w:b/>
          <w:bCs/>
          <w:sz w:val="24"/>
          <w:szCs w:val="24"/>
        </w:rPr>
        <w:t>2.3.6.Методы контроля над реализацией программы:</w:t>
      </w:r>
      <w:r w:rsidRPr="00732B22">
        <w:rPr>
          <w:rFonts w:ascii="Times New Roman" w:hAnsi="Times New Roman" w:cs="Times New Roman"/>
          <w:sz w:val="24"/>
          <w:szCs w:val="24"/>
        </w:rPr>
        <w:t xml:space="preserve"> </w:t>
      </w:r>
    </w:p>
    <w:p w:rsidR="005768D9" w:rsidRPr="00732B22" w:rsidRDefault="005768D9" w:rsidP="00732B22">
      <w:pPr>
        <w:spacing w:before="100" w:beforeAutospacing="1" w:after="0" w:line="240" w:lineRule="auto"/>
        <w:ind w:firstLine="360"/>
        <w:jc w:val="both"/>
        <w:rPr>
          <w:rFonts w:ascii="Times New Roman" w:hAnsi="Times New Roman" w:cs="Times New Roman"/>
          <w:sz w:val="24"/>
          <w:szCs w:val="24"/>
        </w:rPr>
      </w:pPr>
      <w:r w:rsidRPr="00732B22">
        <w:rPr>
          <w:rFonts w:ascii="Times New Roman" w:hAnsi="Times New Roman" w:cs="Times New Roman"/>
          <w:sz w:val="24"/>
          <w:szCs w:val="24"/>
        </w:rPr>
        <w:t>Контроль за реализацией мероприятий программы осуществляют исполнители в рамках должностной компетентности.  Общее руководство осуществляет педагогический совет школы.</w:t>
      </w:r>
    </w:p>
    <w:p w:rsidR="005768D9" w:rsidRPr="00732B22" w:rsidRDefault="005768D9" w:rsidP="00732B22">
      <w:pPr>
        <w:numPr>
          <w:ilvl w:val="0"/>
          <w:numId w:val="26"/>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проведение заседаний Методического объединения классных руководителей;</w:t>
      </w:r>
    </w:p>
    <w:p w:rsidR="005768D9" w:rsidRPr="00732B22" w:rsidRDefault="005768D9" w:rsidP="00732B22">
      <w:pPr>
        <w:numPr>
          <w:ilvl w:val="0"/>
          <w:numId w:val="2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посещение и взаимопосещение уроков; </w:t>
      </w:r>
    </w:p>
    <w:p w:rsidR="005768D9" w:rsidRPr="00732B22" w:rsidRDefault="005768D9" w:rsidP="00732B22">
      <w:pPr>
        <w:numPr>
          <w:ilvl w:val="0"/>
          <w:numId w:val="2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создание методической копилки опыта;</w:t>
      </w:r>
    </w:p>
    <w:p w:rsidR="005768D9" w:rsidRPr="00732B22" w:rsidRDefault="005768D9" w:rsidP="00732B22">
      <w:pPr>
        <w:numPr>
          <w:ilvl w:val="0"/>
          <w:numId w:val="2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мониторинг состояния здоровья учащихся и морально-психологического климата в школе.</w:t>
      </w:r>
    </w:p>
    <w:p w:rsidR="005768D9" w:rsidRPr="00732B22" w:rsidRDefault="005768D9" w:rsidP="00732B22">
      <w:pPr>
        <w:numPr>
          <w:ilvl w:val="0"/>
          <w:numId w:val="2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сбор статистики о динамике развития мотивации к обучению.</w:t>
      </w:r>
    </w:p>
    <w:p w:rsidR="005768D9" w:rsidRPr="00732B22" w:rsidRDefault="005768D9" w:rsidP="00732B22">
      <w:pPr>
        <w:numPr>
          <w:ilvl w:val="0"/>
          <w:numId w:val="2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здорового образа жизни</w:t>
      </w: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2.3.7.Основные направления деятельности программы: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Медицинское направление предполагает:</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создание соответствующих санитарным требованиям условий для воспитания и обучения детей и формирование их здоровья:</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составление расписания на основе санитарно-гигиенических требований;</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физкультминуток;</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гигиеническое нормирование учебной нагрузки и объема домашних заданий с учетом школьного расписания, режима дня;</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четкое отслеживание санитарно - гигиенического состояния школы;</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планомерная организация питания учащихся;</w:t>
      </w:r>
    </w:p>
    <w:p w:rsidR="005768D9" w:rsidRPr="00732B22" w:rsidRDefault="005768D9" w:rsidP="00732B22">
      <w:pPr>
        <w:numPr>
          <w:ilvl w:val="0"/>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реабилитационную работу: </w:t>
      </w:r>
    </w:p>
    <w:p w:rsidR="005768D9" w:rsidRPr="00732B22" w:rsidRDefault="005768D9" w:rsidP="00732B22">
      <w:pPr>
        <w:numPr>
          <w:ilvl w:val="1"/>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обязательное медицинское обследование;</w:t>
      </w:r>
    </w:p>
    <w:p w:rsidR="005768D9" w:rsidRPr="00732B22" w:rsidRDefault="005768D9" w:rsidP="00732B22">
      <w:pPr>
        <w:numPr>
          <w:ilvl w:val="1"/>
          <w:numId w:val="2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мероприятия по очистке воды.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Просветительское  направление предполагает:</w:t>
      </w:r>
    </w:p>
    <w:p w:rsidR="005768D9" w:rsidRPr="00732B22" w:rsidRDefault="005768D9" w:rsidP="00732B22">
      <w:pPr>
        <w:numPr>
          <w:ilvl w:val="0"/>
          <w:numId w:val="28"/>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организацию деятельности с учащимися по профилактике табакокурения, алкоголизма, наркомании;</w:t>
      </w:r>
    </w:p>
    <w:p w:rsidR="005768D9" w:rsidRPr="00732B22" w:rsidRDefault="005768D9" w:rsidP="00732B22">
      <w:pPr>
        <w:numPr>
          <w:ilvl w:val="0"/>
          <w:numId w:val="29"/>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организацию деятельности с родителями по профилактике табакокурения, алкоголизма, наркомании;</w:t>
      </w:r>
    </w:p>
    <w:p w:rsidR="005768D9" w:rsidRPr="00732B22" w:rsidRDefault="005768D9" w:rsidP="00732B22">
      <w:pPr>
        <w:numPr>
          <w:ilvl w:val="0"/>
          <w:numId w:val="30"/>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пропаганда здорового образа жизни (тематические классные часы, лекции, 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биологии, географии, химии, экологии, ОБЖ, физической культуры).</w:t>
      </w:r>
    </w:p>
    <w:p w:rsidR="00732B22" w:rsidRDefault="00732B22" w:rsidP="00732B22">
      <w:pPr>
        <w:spacing w:after="0" w:line="240" w:lineRule="auto"/>
        <w:jc w:val="both"/>
        <w:rPr>
          <w:rFonts w:ascii="Times New Roman" w:hAnsi="Times New Roman" w:cs="Times New Roman"/>
          <w:sz w:val="24"/>
          <w:szCs w:val="24"/>
        </w:rPr>
      </w:pP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Психолого-педагогическое направление предполагает:</w:t>
      </w:r>
    </w:p>
    <w:p w:rsidR="005768D9" w:rsidRPr="00732B22" w:rsidRDefault="005768D9" w:rsidP="00732B22">
      <w:pPr>
        <w:numPr>
          <w:ilvl w:val="0"/>
          <w:numId w:val="3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использование здоровьесберегающих технологий в учебной деятельности, форм и методов в организации учебной деятельности;</w:t>
      </w:r>
    </w:p>
    <w:p w:rsidR="005768D9" w:rsidRPr="00732B22" w:rsidRDefault="005768D9" w:rsidP="00732B22">
      <w:pPr>
        <w:numPr>
          <w:ilvl w:val="0"/>
          <w:numId w:val="3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предупреждение проблем развития ребенка;</w:t>
      </w:r>
    </w:p>
    <w:p w:rsidR="005768D9" w:rsidRPr="00732B22" w:rsidRDefault="005768D9" w:rsidP="00732B22">
      <w:pPr>
        <w:numPr>
          <w:ilvl w:val="0"/>
          <w:numId w:val="3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обеспечение адаптации на разных этапах обучения;</w:t>
      </w:r>
    </w:p>
    <w:p w:rsidR="005768D9" w:rsidRPr="00732B22" w:rsidRDefault="005768D9" w:rsidP="00732B22">
      <w:pPr>
        <w:numPr>
          <w:ilvl w:val="0"/>
          <w:numId w:val="3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развитие познавательной и учебной мотивации; </w:t>
      </w:r>
    </w:p>
    <w:p w:rsidR="005768D9" w:rsidRPr="00732B22" w:rsidRDefault="005768D9" w:rsidP="00732B22">
      <w:pPr>
        <w:numPr>
          <w:ilvl w:val="0"/>
          <w:numId w:val="3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формирование навыков саморегуляции и здорового жизненного стиля;</w:t>
      </w:r>
    </w:p>
    <w:p w:rsidR="005768D9" w:rsidRPr="00732B22" w:rsidRDefault="005768D9" w:rsidP="00732B22">
      <w:pPr>
        <w:numPr>
          <w:ilvl w:val="0"/>
          <w:numId w:val="3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совершенствование психолого-медико-педагогической деятельности; </w:t>
      </w:r>
    </w:p>
    <w:p w:rsidR="005768D9" w:rsidRPr="00732B22" w:rsidRDefault="005768D9" w:rsidP="00732B22">
      <w:pPr>
        <w:numPr>
          <w:ilvl w:val="0"/>
          <w:numId w:val="3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lastRenderedPageBreak/>
        <w:t>организация психолого-медико-педагогической и коррекционной помощи учащимся.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Cs/>
          <w:sz w:val="24"/>
          <w:szCs w:val="24"/>
        </w:rPr>
        <w:t>* Спортивно-оздоровительное</w:t>
      </w:r>
      <w:r w:rsidRPr="00732B22">
        <w:rPr>
          <w:rFonts w:ascii="Times New Roman" w:hAnsi="Times New Roman" w:cs="Times New Roman"/>
          <w:sz w:val="24"/>
          <w:szCs w:val="24"/>
        </w:rPr>
        <w:t xml:space="preserve"> направление предполагает:</w:t>
      </w:r>
    </w:p>
    <w:p w:rsidR="005768D9" w:rsidRPr="00732B22" w:rsidRDefault="005768D9" w:rsidP="00732B22">
      <w:pPr>
        <w:numPr>
          <w:ilvl w:val="0"/>
          <w:numId w:val="33"/>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организацию спортивных мероприятий с целью профилактики заболеваний и приобщение к здоровому досугу;</w:t>
      </w:r>
    </w:p>
    <w:p w:rsidR="005768D9" w:rsidRPr="00732B22" w:rsidRDefault="005768D9" w:rsidP="00732B22">
      <w:pPr>
        <w:numPr>
          <w:ilvl w:val="0"/>
          <w:numId w:val="34"/>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привлечение системы кружковой, внеклассной и внешкольной работы к формированию здорового образа жизни учащихся;</w:t>
      </w:r>
    </w:p>
    <w:p w:rsidR="005768D9" w:rsidRPr="00732B22" w:rsidRDefault="005768D9" w:rsidP="00732B22">
      <w:pPr>
        <w:numPr>
          <w:ilvl w:val="0"/>
          <w:numId w:val="35"/>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широкое привлечение учащихся, родителей, социальных партнёров школы к физической культуре и спорту, различным формам оздоровительной работы.</w:t>
      </w:r>
    </w:p>
    <w:p w:rsidR="005768D9" w:rsidRPr="00732B22" w:rsidRDefault="005768D9" w:rsidP="00732B22">
      <w:pPr>
        <w:spacing w:after="0" w:line="240" w:lineRule="auto"/>
        <w:jc w:val="both"/>
        <w:rPr>
          <w:rFonts w:ascii="Times New Roman" w:hAnsi="Times New Roman" w:cs="Times New Roman"/>
          <w:bCs/>
          <w:sz w:val="24"/>
          <w:szCs w:val="24"/>
        </w:rPr>
      </w:pP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bCs/>
          <w:sz w:val="24"/>
          <w:szCs w:val="24"/>
        </w:rPr>
        <w:t xml:space="preserve">Диагностическое  направление </w:t>
      </w:r>
      <w:r w:rsidRPr="00732B22">
        <w:rPr>
          <w:rFonts w:ascii="Times New Roman" w:hAnsi="Times New Roman" w:cs="Times New Roman"/>
          <w:sz w:val="24"/>
          <w:szCs w:val="24"/>
        </w:rPr>
        <w:t>предполагает:</w:t>
      </w:r>
    </w:p>
    <w:p w:rsidR="005768D9" w:rsidRPr="00732B22" w:rsidRDefault="005768D9" w:rsidP="00732B22">
      <w:pPr>
        <w:numPr>
          <w:ilvl w:val="0"/>
          <w:numId w:val="36"/>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проведение  мониторинга за состоянием здоровья,  в ходе которого выявляются:</w:t>
      </w:r>
    </w:p>
    <w:p w:rsidR="005768D9" w:rsidRPr="00732B22" w:rsidRDefault="005768D9" w:rsidP="00732B22">
      <w:pPr>
        <w:numPr>
          <w:ilvl w:val="0"/>
          <w:numId w:val="37"/>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 общее состояние здоровья, наличие хронических заболеваний;</w:t>
      </w:r>
    </w:p>
    <w:p w:rsidR="005768D9" w:rsidRPr="00732B22" w:rsidRDefault="005768D9" w:rsidP="00732B22">
      <w:pPr>
        <w:numPr>
          <w:ilvl w:val="0"/>
          <w:numId w:val="3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 текущая заболеваемость, в том числе скрытая (ребенок не обращается к врачу, а 2-3 дня находится дома под наблюдением родителей);</w:t>
      </w:r>
    </w:p>
    <w:p w:rsidR="005768D9" w:rsidRPr="00732B22" w:rsidRDefault="005768D9" w:rsidP="00732B22">
      <w:pPr>
        <w:numPr>
          <w:ilvl w:val="0"/>
          <w:numId w:val="37"/>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 режим дня, бытовые условия; внешкольная занятость дополнительными занятиями. </w:t>
      </w:r>
    </w:p>
    <w:p w:rsidR="005768D9" w:rsidRPr="00732B22" w:rsidRDefault="005768D9" w:rsidP="00732B22">
      <w:pPr>
        <w:spacing w:before="100" w:beforeAutospacing="1" w:after="0" w:line="240" w:lineRule="auto"/>
        <w:jc w:val="both"/>
        <w:rPr>
          <w:rFonts w:ascii="Times New Roman" w:hAnsi="Times New Roman" w:cs="Times New Roman"/>
          <w:sz w:val="24"/>
          <w:szCs w:val="24"/>
        </w:rPr>
      </w:pPr>
      <w:r w:rsidRPr="00732B22">
        <w:rPr>
          <w:rFonts w:ascii="Times New Roman" w:hAnsi="Times New Roman" w:cs="Times New Roman"/>
          <w:b/>
          <w:bCs/>
          <w:sz w:val="24"/>
          <w:szCs w:val="24"/>
        </w:rPr>
        <w:t>Здоровьесберегающие образовательные технологии:</w:t>
      </w:r>
    </w:p>
    <w:p w:rsidR="005768D9" w:rsidRPr="00732B22" w:rsidRDefault="005768D9" w:rsidP="00732B22">
      <w:pPr>
        <w:numPr>
          <w:ilvl w:val="0"/>
          <w:numId w:val="3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здоровьесберегающие технологии административной работы в школе; </w:t>
      </w:r>
    </w:p>
    <w:p w:rsidR="005768D9" w:rsidRPr="00732B22" w:rsidRDefault="005768D9" w:rsidP="00732B22">
      <w:pPr>
        <w:numPr>
          <w:ilvl w:val="0"/>
          <w:numId w:val="3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здоровьесберегающие технологии семейного воспитания;</w:t>
      </w:r>
    </w:p>
    <w:p w:rsidR="005768D9" w:rsidRPr="00732B22" w:rsidRDefault="005768D9" w:rsidP="00732B22">
      <w:pPr>
        <w:numPr>
          <w:ilvl w:val="0"/>
          <w:numId w:val="38"/>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здоровьеформирующие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2.3.8. Реализация основных направлений программы:</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Убеждение учащихся ежедневно выполнять утреннюю гимнастику, соблюдать режим труда и отдыха школьника.</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Проведение динамических пауз и подвижных игр во время учебного дня.</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Посильные домашние задания, которые должны составлять не более одной трети выполняемой работы в классе.</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Контроль над сменой видов деятельности школьников в течение дня, чему способствует удобное расписание уроков.</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Проведение ежедневной влажной уборки, проветривание классных комнат на переменах, озеленение классных помещений комнатными растениями.</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 Ежемесячное проведение генеральных уборок классных помещений.</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Обеспечение каждого учащегося горячим питанием в столовой.</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Контроль условий теплового режима и освещённости классных помещений.</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Привлечение учащихся к занятиям во внеурочное время в спортивных секциях, действующих в школе и вне её.</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b/>
          <w:sz w:val="24"/>
          <w:szCs w:val="24"/>
        </w:rPr>
        <w:t xml:space="preserve"> </w:t>
      </w:r>
      <w:r w:rsidRPr="00732B22">
        <w:rPr>
          <w:rFonts w:ascii="Times New Roman" w:hAnsi="Times New Roman" w:cs="Times New Roman"/>
          <w:sz w:val="24"/>
          <w:szCs w:val="24"/>
        </w:rPr>
        <w:t>Обучение детей правильному отношению к собственному здоровью, проведение бесед, воспитательных часов с учётом возрастных особенностей детей с привлечением родителей и социальных партнеров.</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Создание комфортной атмосферы в школе и классных коллективах, толерантных отношений всех участников образовательного процесса.</w:t>
      </w:r>
    </w:p>
    <w:p w:rsidR="005768D9" w:rsidRPr="00732B22" w:rsidRDefault="005768D9" w:rsidP="00732B22">
      <w:pPr>
        <w:numPr>
          <w:ilvl w:val="0"/>
          <w:numId w:val="39"/>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Обучение учащихся оказанию первой медицинской помощи.</w:t>
      </w:r>
    </w:p>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2.3.9. Применение разнообразных форм работы: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1.Учет состояния детей:</w:t>
      </w:r>
    </w:p>
    <w:p w:rsidR="005768D9" w:rsidRPr="00732B22" w:rsidRDefault="005768D9" w:rsidP="00732B22">
      <w:pPr>
        <w:numPr>
          <w:ilvl w:val="0"/>
          <w:numId w:val="40"/>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анализ медицинских карт;</w:t>
      </w:r>
    </w:p>
    <w:p w:rsidR="005768D9" w:rsidRPr="00732B22" w:rsidRDefault="005768D9" w:rsidP="00732B22">
      <w:pPr>
        <w:numPr>
          <w:ilvl w:val="0"/>
          <w:numId w:val="4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определение группы здоровья;</w:t>
      </w:r>
    </w:p>
    <w:p w:rsidR="005768D9" w:rsidRPr="00732B22" w:rsidRDefault="005768D9" w:rsidP="00732B22">
      <w:pPr>
        <w:numPr>
          <w:ilvl w:val="0"/>
          <w:numId w:val="4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lastRenderedPageBreak/>
        <w:t>учет посещаемости занятий;</w:t>
      </w:r>
    </w:p>
    <w:p w:rsidR="005768D9" w:rsidRPr="00732B22" w:rsidRDefault="005768D9" w:rsidP="00732B22">
      <w:pPr>
        <w:numPr>
          <w:ilvl w:val="0"/>
          <w:numId w:val="40"/>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контроль санитарно-гигиенических условий и режима работы классов.</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2.Физическая и психологическая разгрузка учащихся:</w:t>
      </w:r>
    </w:p>
    <w:p w:rsidR="005768D9" w:rsidRPr="00732B22" w:rsidRDefault="005768D9" w:rsidP="00732B22">
      <w:pPr>
        <w:numPr>
          <w:ilvl w:val="0"/>
          <w:numId w:val="41"/>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работы спортивных секций, кружков, клубов, проведение дополнительных уроков физической культуры;</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динамические паузы;</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индивидуальные занятия;</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организация спортивных перемен;</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дни здоровья;</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физкульминутки для учащихся;</w:t>
      </w:r>
    </w:p>
    <w:p w:rsidR="005768D9" w:rsidRPr="00732B22" w:rsidRDefault="005768D9" w:rsidP="00732B22">
      <w:pPr>
        <w:numPr>
          <w:ilvl w:val="0"/>
          <w:numId w:val="41"/>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 xml:space="preserve">организация летних оздоровительный лагерей при школе с дневным </w:t>
      </w:r>
      <w:r w:rsidRPr="00732B22">
        <w:rPr>
          <w:rFonts w:ascii="Times New Roman" w:hAnsi="Times New Roman" w:cs="Times New Roman"/>
          <w:bCs/>
          <w:sz w:val="24"/>
          <w:szCs w:val="24"/>
        </w:rPr>
        <w:t> </w:t>
      </w:r>
      <w:r w:rsidRPr="00732B22">
        <w:rPr>
          <w:rFonts w:ascii="Times New Roman" w:hAnsi="Times New Roman" w:cs="Times New Roman"/>
          <w:sz w:val="24"/>
          <w:szCs w:val="24"/>
        </w:rPr>
        <w:t>пребыванием.</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3.Урочная и внеурочная работа:</w:t>
      </w:r>
    </w:p>
    <w:p w:rsidR="005768D9" w:rsidRPr="00732B22" w:rsidRDefault="005768D9" w:rsidP="00732B22">
      <w:pPr>
        <w:numPr>
          <w:ilvl w:val="0"/>
          <w:numId w:val="42"/>
        </w:numPr>
        <w:spacing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открытые уроки учителей физической культуры, ОБЖ;</w:t>
      </w:r>
    </w:p>
    <w:p w:rsidR="005768D9" w:rsidRPr="00732B22" w:rsidRDefault="005768D9" w:rsidP="00732B22">
      <w:pPr>
        <w:numPr>
          <w:ilvl w:val="0"/>
          <w:numId w:val="42"/>
        </w:numPr>
        <w:spacing w:before="100" w:beforeAutospacing="1" w:after="0" w:line="240" w:lineRule="auto"/>
        <w:ind w:left="0"/>
        <w:jc w:val="both"/>
        <w:rPr>
          <w:rFonts w:ascii="Times New Roman" w:hAnsi="Times New Roman" w:cs="Times New Roman"/>
          <w:sz w:val="24"/>
          <w:szCs w:val="24"/>
        </w:rPr>
      </w:pPr>
      <w:r w:rsidRPr="00732B22">
        <w:rPr>
          <w:rFonts w:ascii="Times New Roman" w:hAnsi="Times New Roman" w:cs="Times New Roman"/>
          <w:sz w:val="24"/>
          <w:szCs w:val="24"/>
        </w:rPr>
        <w:t>открытые классные и общешкольные мероприятия физкультурно-оздоровительной направленности, спортивные кружки и секции: баскетбол, волейбол, футбол, легкая атлетика, шашки и шахматы, настольный теннис.</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sz w:val="24"/>
          <w:szCs w:val="24"/>
        </w:rPr>
        <w:t>2.3.10. План основных мероприятий программы</w:t>
      </w:r>
      <w:r w:rsidRPr="00732B22">
        <w:rPr>
          <w:rFonts w:ascii="Times New Roman" w:hAnsi="Times New Roman" w:cs="Times New Roman"/>
          <w:b/>
          <w:bCs/>
          <w:sz w:val="24"/>
          <w:szCs w:val="24"/>
        </w:rPr>
        <w:t xml:space="preserve"> «Крепкое здоровье – это здорово!»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5"/>
      </w:tblGrid>
      <w:tr w:rsidR="00906855" w:rsidRPr="00732B22" w:rsidTr="004041FB">
        <w:trPr>
          <w:trHeight w:val="381"/>
        </w:trPr>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Название мероприятий</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1. Формирование единой информационной базы данных о состоянии здоровья детей и подростков.</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2. Определение «поля проблем» и создание системы повышения квалификации педагогического коллектива по проблемам здоровьесбережения учащихся.</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3. Внедрение в практику образовательного процесса инновационных здоровьесберегающих технологий обучения и воспитания школьников.</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4. Разработка и внедрение системы взаимодействия и повышения грамотного отношения к здоровью ребенка.</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5. Формирование основ здорового образа жизни у учащихся и ценностных ориентаций на сохранение и укрепление здоровья через организацию урочной и внеурочной деятельности.</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6. Создание системы спортивно-оздоровительной работы.</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7. Формирование единых требований для реализации здорового образа жизни.</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12. Мониторинг состояния здоровья учащихся.</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13.Мониторинг сформированности ценностных ориентаций у учащихся на здоровый образ жизни.</w:t>
            </w:r>
          </w:p>
        </w:tc>
      </w:tr>
      <w:tr w:rsidR="00906855" w:rsidRPr="00732B22" w:rsidTr="000D6410">
        <w:tc>
          <w:tcPr>
            <w:tcW w:w="9605" w:type="dxa"/>
            <w:tcBorders>
              <w:top w:val="single" w:sz="4" w:space="0" w:color="auto"/>
              <w:left w:val="single" w:sz="4" w:space="0" w:color="auto"/>
              <w:bottom w:val="single" w:sz="4" w:space="0" w:color="auto"/>
              <w:right w:val="single" w:sz="4" w:space="0" w:color="auto"/>
            </w:tcBorders>
            <w:hideMark/>
          </w:tcPr>
          <w:p w:rsidR="00906855" w:rsidRPr="00732B22" w:rsidRDefault="00906855"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14. Мониторинг удовлетворённости организацией образовательного процесса и условиями обучения со стороны учащихся и их родителей.</w:t>
            </w:r>
          </w:p>
        </w:tc>
      </w:tr>
    </w:tbl>
    <w:p w:rsidR="005768D9" w:rsidRPr="00732B22" w:rsidRDefault="005768D9" w:rsidP="00732B22">
      <w:pPr>
        <w:spacing w:before="100" w:beforeAutospacing="1" w:after="0" w:line="240" w:lineRule="auto"/>
        <w:jc w:val="both"/>
        <w:outlineLvl w:val="2"/>
        <w:rPr>
          <w:rFonts w:ascii="Times New Roman" w:hAnsi="Times New Roman" w:cs="Times New Roman"/>
          <w:b/>
          <w:bCs/>
          <w:sz w:val="24"/>
          <w:szCs w:val="24"/>
        </w:rPr>
      </w:pPr>
    </w:p>
    <w:p w:rsidR="005768D9" w:rsidRDefault="005768D9" w:rsidP="00732B22">
      <w:pPr>
        <w:spacing w:before="100" w:beforeAutospacing="1" w:after="0" w:line="240" w:lineRule="auto"/>
        <w:jc w:val="both"/>
        <w:outlineLvl w:val="2"/>
        <w:rPr>
          <w:rFonts w:ascii="Times New Roman" w:hAnsi="Times New Roman" w:cs="Times New Roman"/>
          <w:b/>
          <w:bCs/>
          <w:sz w:val="24"/>
          <w:szCs w:val="24"/>
        </w:rPr>
      </w:pPr>
      <w:r w:rsidRPr="00732B22">
        <w:rPr>
          <w:rFonts w:ascii="Times New Roman" w:hAnsi="Times New Roman" w:cs="Times New Roman"/>
          <w:b/>
          <w:bCs/>
          <w:sz w:val="24"/>
          <w:szCs w:val="24"/>
        </w:rPr>
        <w:t>2.3.11. План деятельности  реализации программы по направлениям работы.</w:t>
      </w:r>
    </w:p>
    <w:p w:rsidR="004041FB" w:rsidRDefault="004041FB" w:rsidP="00732B22">
      <w:pPr>
        <w:spacing w:before="100" w:beforeAutospacing="1" w:after="0" w:line="240" w:lineRule="auto"/>
        <w:jc w:val="both"/>
        <w:outlineLvl w:val="2"/>
        <w:rPr>
          <w:rFonts w:ascii="Times New Roman" w:hAnsi="Times New Roman" w:cs="Times New Roman"/>
          <w:b/>
          <w:bCs/>
          <w:sz w:val="24"/>
          <w:szCs w:val="24"/>
        </w:rPr>
      </w:pPr>
    </w:p>
    <w:p w:rsidR="004041FB" w:rsidRPr="00732B22" w:rsidRDefault="004041FB" w:rsidP="00732B22">
      <w:pPr>
        <w:spacing w:before="100" w:beforeAutospacing="1" w:after="0" w:line="240" w:lineRule="auto"/>
        <w:jc w:val="both"/>
        <w:outlineLvl w:val="2"/>
        <w:rPr>
          <w:rFonts w:ascii="Times New Roman" w:hAnsi="Times New Roman" w:cs="Times New Roman"/>
          <w:b/>
          <w:bCs/>
          <w:sz w:val="24"/>
          <w:szCs w:val="24"/>
        </w:rPr>
      </w:pPr>
    </w:p>
    <w:tbl>
      <w:tblPr>
        <w:tblpPr w:leftFromText="180" w:rightFromText="180" w:vertAnchor="text" w:tblpY="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3732"/>
        <w:gridCol w:w="1717"/>
        <w:gridCol w:w="1840"/>
        <w:gridCol w:w="2129"/>
      </w:tblGrid>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Мероприятия</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Ответственные исполнители</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Сроки</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Планируемый результат и выполнение</w:t>
            </w:r>
          </w:p>
        </w:tc>
      </w:tr>
      <w:tr w:rsidR="005768D9" w:rsidRPr="00732B22" w:rsidTr="00732B22">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w:t>
            </w:r>
          </w:p>
        </w:tc>
        <w:tc>
          <w:tcPr>
            <w:tcW w:w="9418" w:type="dxa"/>
            <w:gridSpan w:val="4"/>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b/>
                <w:sz w:val="24"/>
                <w:szCs w:val="24"/>
                <w:lang w:eastAsia="ru-RU"/>
              </w:rPr>
              <w:t>Медицинское направление</w:t>
            </w: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1.1.</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Медико-педагогическая экспертиза:</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анализ основных характеристик  </w:t>
            </w:r>
            <w:r w:rsidRPr="00732B22">
              <w:rPr>
                <w:rFonts w:ascii="Times New Roman" w:hAnsi="Times New Roman"/>
                <w:sz w:val="24"/>
                <w:szCs w:val="24"/>
                <w:lang w:eastAsia="ru-RU"/>
              </w:rPr>
              <w:lastRenderedPageBreak/>
              <w:t>состояния здоровья детей</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 школе;</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-выявление учащихся специальной медицинской  группы;</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-ведение строгого учета детей по</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группам здоровья.  формирование групп здоровья по показателям.</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lastRenderedPageBreak/>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Медицинские карты, листы здоровья в </w:t>
            </w:r>
            <w:r w:rsidRPr="00732B22">
              <w:rPr>
                <w:rFonts w:ascii="Times New Roman" w:hAnsi="Times New Roman"/>
                <w:sz w:val="24"/>
                <w:szCs w:val="24"/>
                <w:lang w:eastAsia="ru-RU"/>
              </w:rPr>
              <w:lastRenderedPageBreak/>
              <w:t>классных</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журналах</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lastRenderedPageBreak/>
              <w:t>1.2.</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Проведение диспансеризации учащимся школы.</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1.3.</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Проведение  медицинского осмотра учащихся  11-х классов.</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медосмотров</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1.4.</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Медосмотр учащихся школы,  определение уровня физического здоровья.</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медосмотров</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1.5.</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Обеспечение и организация профилактических прививок  учащихся.</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прививок</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1.6.</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Оформление медицинских карт и листков здоровья в классных журналах.</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классные</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журналы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1.7.</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Анализ случаев травматизма в школе.</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фельдшер,</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зам. дир.по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ВР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материалы</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отчетов</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1.8.</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Анализ посещаемости и пропусков занятий по болезни.</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зам. дир.по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ВР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материалы</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отчетов</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1.9.</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Контроль за качеством питания и питьевым режимом.</w:t>
            </w:r>
          </w:p>
        </w:tc>
        <w:tc>
          <w:tcPr>
            <w:tcW w:w="1717" w:type="dxa"/>
            <w:tcBorders>
              <w:top w:val="single" w:sz="4" w:space="0" w:color="auto"/>
              <w:left w:val="single" w:sz="4" w:space="0" w:color="auto"/>
              <w:bottom w:val="single" w:sz="4" w:space="0" w:color="auto"/>
              <w:right w:val="single" w:sz="4" w:space="0" w:color="auto"/>
            </w:tcBorders>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ежедневно в течение года</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1.10.</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Смотр кабинетов, их соответствие гигиеническим</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требованиям:</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проветривание;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освещение;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отопление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вентиляция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уборка </w:t>
            </w:r>
          </w:p>
        </w:tc>
        <w:tc>
          <w:tcPr>
            <w:tcW w:w="1717" w:type="dxa"/>
            <w:tcBorders>
              <w:top w:val="single" w:sz="4" w:space="0" w:color="auto"/>
              <w:left w:val="single" w:sz="4" w:space="0" w:color="auto"/>
              <w:bottom w:val="single" w:sz="4" w:space="0" w:color="auto"/>
              <w:right w:val="single" w:sz="4" w:space="0" w:color="auto"/>
            </w:tcBorders>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фельдшер, учителя</w:t>
            </w:r>
          </w:p>
          <w:p w:rsidR="005768D9" w:rsidRPr="00732B22" w:rsidRDefault="005768D9" w:rsidP="00732B22">
            <w:pPr>
              <w:pStyle w:val="a3"/>
              <w:jc w:val="both"/>
              <w:rPr>
                <w:rFonts w:ascii="Times New Roman"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ежедневно в течение года</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1.11.</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Рациональное расписание уроков, не допускающее</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перегрузок (соблюдение требований СанПиНа)</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Зам. дир.по УВР</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справка по оценке расписания</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1.12.</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Постоянный контроль за школьной столовой.</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фельдшер,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директор школы</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ежедневно в течение года</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r>
      <w:tr w:rsidR="005768D9" w:rsidRPr="00732B22" w:rsidTr="00732B22">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w:t>
            </w:r>
          </w:p>
        </w:tc>
        <w:tc>
          <w:tcPr>
            <w:tcW w:w="9418" w:type="dxa"/>
            <w:gridSpan w:val="4"/>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b/>
                <w:sz w:val="24"/>
                <w:szCs w:val="24"/>
                <w:lang w:eastAsia="ru-RU"/>
              </w:rPr>
              <w:t>Просветительское направление</w:t>
            </w: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2.1.</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Организация просветительской работы с родителями.</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зам. дир.по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ВР</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график проведения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2.3.</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Разработка системы обучения родителей и учителей по проблемам охраны, укрепления и сохранения здоровья детей.</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администрация школы</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lastRenderedPageBreak/>
              <w:t>2.4.</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Вовлечение родителей и учителей в работу по сохранению и укреплению здоровья детей.</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администрация школы</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2.5.</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Подготовка и проведение педагогического совета по теме «Формирование здорового образа жизни»</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Зам.директора</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906855"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протокол педсовета</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2.6.</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Организация просветительской работы с учащимися (лекторий, тематические классные часы и др.виды работ).</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Зам. директора  </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2.7.</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Совместная работа с учреждениями здравоохранения и органами внутренних дел по профилактике токсикомании, наркомании, курения и алкоголизма.</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Зам.директора</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2.8.</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Пропаганда физической культуры и здорового образа жизни через уроки биологии, географии, химии, экологии, ОБЖ, физической культуры.</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учителя-предметники</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в течение года</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планы</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уроков</w:t>
            </w:r>
          </w:p>
        </w:tc>
      </w:tr>
      <w:tr w:rsidR="005768D9" w:rsidRPr="00732B22" w:rsidTr="00732B22">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b/>
                <w:sz w:val="24"/>
                <w:szCs w:val="24"/>
                <w:lang w:eastAsia="ru-RU"/>
              </w:rPr>
            </w:pPr>
            <w:r w:rsidRPr="00732B22">
              <w:rPr>
                <w:rFonts w:ascii="Times New Roman" w:hAnsi="Times New Roman"/>
                <w:b/>
                <w:sz w:val="24"/>
                <w:szCs w:val="24"/>
                <w:lang w:eastAsia="ru-RU"/>
              </w:rPr>
              <w:t>3.</w:t>
            </w:r>
          </w:p>
        </w:tc>
        <w:tc>
          <w:tcPr>
            <w:tcW w:w="9418" w:type="dxa"/>
            <w:gridSpan w:val="4"/>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b/>
                <w:sz w:val="24"/>
                <w:szCs w:val="24"/>
                <w:lang w:eastAsia="ru-RU"/>
              </w:rPr>
              <w:t>Психолого-педагогическое направление</w:t>
            </w:r>
            <w:r w:rsidRPr="00732B22">
              <w:rPr>
                <w:rFonts w:ascii="Times New Roman" w:hAnsi="Times New Roman"/>
                <w:sz w:val="24"/>
                <w:szCs w:val="24"/>
                <w:lang w:eastAsia="ru-RU"/>
              </w:rPr>
              <w:t> </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3.1.</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Организация работы кабинета психолого-педагогического сопровождения учебно-воспитательного процесса.</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администрация     школы</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план работы</w:t>
            </w:r>
          </w:p>
        </w:tc>
      </w:tr>
      <w:tr w:rsidR="005768D9" w:rsidRPr="00732B22" w:rsidTr="00906855">
        <w:trPr>
          <w:trHeight w:val="157"/>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3.2.</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Отслеживание работоспособности, тревожности и других психических показателей учащихся по экспериментальным программам:</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определение влияния учебной</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нагрузки на психическое здоровье  детей;</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выявление профессиональных</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интересов учащихся и</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способностей с целью</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профессионального</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самоопределения;</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разработка и внедрение системы медико-физиологического   контроля за адаптацией</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учащихся    к различным формам   обучения.</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психолог школы,</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фельдшер,</w:t>
            </w:r>
          </w:p>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классные руководители</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диагностические исследования</w:t>
            </w:r>
          </w:p>
        </w:tc>
      </w:tr>
      <w:tr w:rsidR="005768D9" w:rsidRPr="00732B22" w:rsidTr="00906855">
        <w:trPr>
          <w:trHeight w:val="1516"/>
        </w:trPr>
        <w:tc>
          <w:tcPr>
            <w:tcW w:w="903"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3.3.</w:t>
            </w:r>
          </w:p>
        </w:tc>
        <w:tc>
          <w:tcPr>
            <w:tcW w:w="3732"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Организация психолого-медико-педагогической и коррекционной помощи учащимся.  </w:t>
            </w:r>
          </w:p>
        </w:tc>
        <w:tc>
          <w:tcPr>
            <w:tcW w:w="1717"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психолог школы</w:t>
            </w:r>
          </w:p>
        </w:tc>
        <w:tc>
          <w:tcPr>
            <w:tcW w:w="1840"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5768D9" w:rsidRPr="00732B22" w:rsidRDefault="005768D9" w:rsidP="00732B22">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 психолога</w:t>
            </w:r>
          </w:p>
        </w:tc>
      </w:tr>
      <w:tr w:rsidR="00906855" w:rsidRPr="00732B22" w:rsidTr="00906855">
        <w:trPr>
          <w:trHeight w:val="899"/>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lastRenderedPageBreak/>
              <w:t>3.4.</w:t>
            </w: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Использование здоровьесберегающих технологий, форм и методов в организации учебной деятельности.</w:t>
            </w: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учителя-предметники</w:t>
            </w: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                       ежегодно</w:t>
            </w: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планы</w:t>
            </w:r>
          </w:p>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уроков</w:t>
            </w:r>
          </w:p>
        </w:tc>
      </w:tr>
      <w:tr w:rsidR="00906855" w:rsidRPr="00732B22" w:rsidTr="00906855">
        <w:trPr>
          <w:trHeight w:val="630"/>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r>
      <w:tr w:rsidR="00906855" w:rsidRPr="00732B22" w:rsidTr="00732B22">
        <w:trPr>
          <w:trHeight w:val="294"/>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4.</w:t>
            </w:r>
          </w:p>
        </w:tc>
        <w:tc>
          <w:tcPr>
            <w:tcW w:w="9418" w:type="dxa"/>
            <w:gridSpan w:val="4"/>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b/>
                <w:sz w:val="24"/>
                <w:szCs w:val="24"/>
                <w:lang w:eastAsia="ru-RU"/>
              </w:rPr>
              <w:t>Спортивно-оздоровительное направление</w:t>
            </w:r>
            <w:r w:rsidRPr="00732B22">
              <w:rPr>
                <w:rFonts w:ascii="Times New Roman" w:hAnsi="Times New Roman"/>
                <w:sz w:val="24"/>
                <w:szCs w:val="24"/>
                <w:lang w:eastAsia="ru-RU"/>
              </w:rPr>
              <w:t> </w:t>
            </w:r>
          </w:p>
        </w:tc>
      </w:tr>
      <w:tr w:rsidR="00906855" w:rsidRPr="00732B22" w:rsidTr="00906855">
        <w:trPr>
          <w:trHeight w:val="883"/>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4.1.</w:t>
            </w: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Организация спортивных мероприятий.</w:t>
            </w:r>
          </w:p>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 </w:t>
            </w: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учителя физической культуры</w:t>
            </w: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906855" w:rsidRPr="00732B22" w:rsidTr="00906855">
        <w:trPr>
          <w:trHeight w:val="1504"/>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4.2.</w:t>
            </w: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Разработка   системы кружковой, внеклассной и внешкольной работы по формированию здорового образа жизни учащихся.</w:t>
            </w: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зам. дир.по </w:t>
            </w:r>
          </w:p>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 xml:space="preserve">ВР </w:t>
            </w: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 кружков и секций</w:t>
            </w:r>
          </w:p>
        </w:tc>
      </w:tr>
      <w:tr w:rsidR="00906855" w:rsidRPr="00732B22" w:rsidTr="00906855">
        <w:trPr>
          <w:trHeight w:val="1798"/>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4.3.</w:t>
            </w: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Привлечение учащихся, родителей, социальных партнёров школы  к физической культуре и спорту, различным формам оздоровительной работы.</w:t>
            </w: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Зам.директора</w:t>
            </w: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план работы</w:t>
            </w:r>
          </w:p>
        </w:tc>
      </w:tr>
      <w:tr w:rsidR="00906855" w:rsidRPr="00732B22" w:rsidTr="00732B22">
        <w:trPr>
          <w:trHeight w:val="294"/>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5.</w:t>
            </w:r>
          </w:p>
        </w:tc>
        <w:tc>
          <w:tcPr>
            <w:tcW w:w="9418" w:type="dxa"/>
            <w:gridSpan w:val="4"/>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b/>
                <w:sz w:val="24"/>
                <w:szCs w:val="24"/>
                <w:lang w:eastAsia="ru-RU"/>
              </w:rPr>
              <w:t>Диагностическое направление</w:t>
            </w:r>
            <w:r w:rsidRPr="00732B22">
              <w:rPr>
                <w:rFonts w:ascii="Times New Roman" w:hAnsi="Times New Roman"/>
                <w:sz w:val="24"/>
                <w:szCs w:val="24"/>
                <w:lang w:eastAsia="ru-RU"/>
              </w:rPr>
              <w:t> </w:t>
            </w:r>
          </w:p>
        </w:tc>
      </w:tr>
      <w:tr w:rsidR="00906855" w:rsidRPr="00732B22" w:rsidTr="00906855">
        <w:trPr>
          <w:trHeight w:val="589"/>
        </w:trPr>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5.1.</w:t>
            </w: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Мониторинг состояния здоровья детей.</w:t>
            </w: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председатель МС</w:t>
            </w: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ежегодно</w:t>
            </w: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r w:rsidRPr="00732B22">
              <w:rPr>
                <w:rFonts w:ascii="Times New Roman" w:hAnsi="Times New Roman"/>
                <w:sz w:val="24"/>
                <w:szCs w:val="24"/>
                <w:lang w:eastAsia="ru-RU"/>
              </w:rPr>
              <w:t>результаты мониторинга</w:t>
            </w:r>
          </w:p>
        </w:tc>
      </w:tr>
      <w:tr w:rsidR="00906855" w:rsidRPr="00732B22" w:rsidTr="00906855">
        <w:tc>
          <w:tcPr>
            <w:tcW w:w="903"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3732"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1717"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c>
          <w:tcPr>
            <w:tcW w:w="2129" w:type="dxa"/>
            <w:tcBorders>
              <w:top w:val="single" w:sz="4" w:space="0" w:color="auto"/>
              <w:left w:val="single" w:sz="4" w:space="0" w:color="auto"/>
              <w:bottom w:val="single" w:sz="4" w:space="0" w:color="auto"/>
              <w:right w:val="single" w:sz="4" w:space="0" w:color="auto"/>
            </w:tcBorders>
            <w:hideMark/>
          </w:tcPr>
          <w:p w:rsidR="00906855" w:rsidRPr="00732B22" w:rsidRDefault="00906855" w:rsidP="00906855">
            <w:pPr>
              <w:pStyle w:val="a3"/>
              <w:jc w:val="both"/>
              <w:rPr>
                <w:rFonts w:ascii="Times New Roman" w:hAnsi="Times New Roman"/>
                <w:sz w:val="24"/>
                <w:szCs w:val="24"/>
                <w:lang w:eastAsia="ru-RU"/>
              </w:rPr>
            </w:pPr>
          </w:p>
        </w:tc>
      </w:tr>
    </w:tbl>
    <w:p w:rsidR="005768D9" w:rsidRPr="00732B22" w:rsidRDefault="005768D9" w:rsidP="00732B22">
      <w:pPr>
        <w:spacing w:after="0" w:line="240" w:lineRule="auto"/>
        <w:jc w:val="both"/>
        <w:rPr>
          <w:rFonts w:ascii="Times New Roman" w:hAnsi="Times New Roman" w:cs="Times New Roman"/>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814931" w:rsidRPr="00732B22" w:rsidRDefault="00814931"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D16AF8" w:rsidRPr="00732B22" w:rsidRDefault="00D16AF8"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732B22" w:rsidRDefault="00732B22" w:rsidP="00732B22">
      <w:pPr>
        <w:spacing w:after="0" w:line="240" w:lineRule="auto"/>
        <w:jc w:val="both"/>
        <w:outlineLvl w:val="2"/>
        <w:rPr>
          <w:rFonts w:ascii="Times New Roman" w:hAnsi="Times New Roman" w:cs="Times New Roman"/>
          <w:bCs/>
          <w:sz w:val="24"/>
          <w:szCs w:val="24"/>
        </w:rPr>
      </w:pPr>
    </w:p>
    <w:p w:rsidR="005768D9" w:rsidRPr="00732B22" w:rsidRDefault="005768D9" w:rsidP="00732B22">
      <w:pPr>
        <w:spacing w:after="0" w:line="240" w:lineRule="auto"/>
        <w:jc w:val="both"/>
        <w:outlineLvl w:val="2"/>
        <w:rPr>
          <w:rFonts w:ascii="Times New Roman" w:hAnsi="Times New Roman" w:cs="Times New Roman"/>
          <w:b/>
          <w:bCs/>
          <w:sz w:val="24"/>
          <w:szCs w:val="24"/>
        </w:rPr>
      </w:pPr>
      <w:r w:rsidRPr="00732B22">
        <w:rPr>
          <w:rFonts w:ascii="Times New Roman" w:hAnsi="Times New Roman" w:cs="Times New Roman"/>
          <w:bCs/>
          <w:sz w:val="24"/>
          <w:szCs w:val="24"/>
        </w:rPr>
        <w:lastRenderedPageBreak/>
        <w:t xml:space="preserve">2.3.12. </w:t>
      </w:r>
      <w:r w:rsidRPr="00732B22">
        <w:rPr>
          <w:rFonts w:ascii="Times New Roman" w:hAnsi="Times New Roman" w:cs="Times New Roman"/>
          <w:b/>
          <w:bCs/>
          <w:sz w:val="24"/>
          <w:szCs w:val="24"/>
        </w:rPr>
        <w:t xml:space="preserve">Календарный план реализации программы здоровьесбережения </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Сентябрь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дежурства по школе и по классам.</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Нала</w:t>
      </w:r>
      <w:r w:rsidR="00D16AF8" w:rsidRPr="00732B22">
        <w:rPr>
          <w:rFonts w:ascii="Times New Roman" w:hAnsi="Times New Roman" w:cs="Times New Roman"/>
          <w:sz w:val="24"/>
          <w:szCs w:val="24"/>
        </w:rPr>
        <w:t>живание работы кружков и секций</w:t>
      </w:r>
      <w:r w:rsidRPr="00732B22">
        <w:rPr>
          <w:rFonts w:ascii="Times New Roman" w:hAnsi="Times New Roman" w:cs="Times New Roman"/>
          <w:sz w:val="24"/>
          <w:szCs w:val="24"/>
        </w:rPr>
        <w:t>.</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Включение в планы родительских собраний, планы методических объединений и план работы школьной библиотеки мероприятий, способствующих повышению эффективности работы по здоровье сбережению детей.</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питания учащихся.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внутришкольных и участие в районных спортивно-массовых соревнованиях.</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месячника по предупреждению дорожно-транспортного травматизма. Проведение лекций, бесед, воспитательных часов по формированию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Обеспечение контроля занятости детей во внеурочное время (систематически).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каникулярного отдыха и оздоровления детей.</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Октябрь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работы учащихся по трудоустройству и поддержанию порядка на закреплённых участках, работа по созданию и поддержанию уюта в классах, школе, по сохранению школьного имущества.</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Планирование занятости учащихся в каникулярный период.</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Подготовка классов к зиме.</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внутришкольных спортивных мероприятий и соревнований, участие в районн</w:t>
      </w:r>
      <w:r w:rsidR="00117821" w:rsidRPr="00732B22">
        <w:rPr>
          <w:rFonts w:ascii="Times New Roman" w:hAnsi="Times New Roman" w:cs="Times New Roman"/>
          <w:sz w:val="24"/>
          <w:szCs w:val="24"/>
        </w:rPr>
        <w:t>ых соревнованиях</w:t>
      </w:r>
      <w:r w:rsidRPr="00732B22">
        <w:rPr>
          <w:rFonts w:ascii="Times New Roman" w:hAnsi="Times New Roman" w:cs="Times New Roman"/>
          <w:sz w:val="24"/>
          <w:szCs w:val="24"/>
        </w:rPr>
        <w:t>.</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лекций, бесед, воспитательных часов по формированию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(ежедневно). </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Ноябрь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мероприятий, приуроченных к празднику « День матери».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воспитательных часов и мероприятий по теме «Вредные привычки». Итог: выпуск плакатов, посвященных борьбе с курением и наркотиками.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Совещание по проведению физкультурных праздников, игр на местности.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(систематически)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Отчёты о проделанной работе по здоровьесбережению. </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Декабрь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открытых классных  часов, мероприятий, посвященных всемирному дню борьбы со СПИДом.</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(ежедневно).</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каникулярного отдыха и оздоровления детей.</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Январь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Открытые воспитательные часы «Тренинг здорового образа жизни».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«Весёлые старты».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(ежедневно).</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Февраль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Месячник оборонно-массовой и патриотической работы.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День защитника Отечества.</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Соревнования по шашкам.</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Март</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Планирование занятости учащихся в каникулярный период.</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(ежедневно).</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Организация каникулярного отдыха и оздоровления детей.</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Апрель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Всемирный день здоровья.</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Операция «Милосердие», операция «Память».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Благоустройство школьной территории.</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физкультминутки (ежедневно).</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Май</w:t>
      </w:r>
    </w:p>
    <w:p w:rsidR="00B0382D" w:rsidRDefault="00B0382D" w:rsidP="00732B22">
      <w:pPr>
        <w:spacing w:after="0" w:line="240" w:lineRule="auto"/>
        <w:jc w:val="both"/>
        <w:rPr>
          <w:rFonts w:ascii="Times New Roman" w:hAnsi="Times New Roman" w:cs="Times New Roman"/>
          <w:sz w:val="24"/>
          <w:szCs w:val="24"/>
        </w:rPr>
      </w:pPr>
    </w:p>
    <w:p w:rsidR="00B0382D"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Подготовительная работа к организации занятости учащихся в летний</w:t>
      </w:r>
      <w:r w:rsidR="00117821" w:rsidRPr="00732B22">
        <w:rPr>
          <w:rFonts w:ascii="Times New Roman" w:hAnsi="Times New Roman" w:cs="Times New Roman"/>
          <w:sz w:val="24"/>
          <w:szCs w:val="24"/>
        </w:rPr>
        <w:t xml:space="preserve"> </w:t>
      </w:r>
      <w:r w:rsidRPr="00732B22">
        <w:rPr>
          <w:rFonts w:ascii="Times New Roman" w:hAnsi="Times New Roman" w:cs="Times New Roman"/>
          <w:sz w:val="24"/>
          <w:szCs w:val="24"/>
        </w:rPr>
        <w:t>период.</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Мероприятия, посвященные </w:t>
      </w:r>
      <w:r w:rsidR="00117821" w:rsidRPr="00732B22">
        <w:rPr>
          <w:rFonts w:ascii="Times New Roman" w:hAnsi="Times New Roman" w:cs="Times New Roman"/>
          <w:sz w:val="24"/>
          <w:szCs w:val="24"/>
        </w:rPr>
        <w:t xml:space="preserve">Дню </w:t>
      </w:r>
      <w:r w:rsidRPr="00732B22">
        <w:rPr>
          <w:rFonts w:ascii="Times New Roman" w:hAnsi="Times New Roman" w:cs="Times New Roman"/>
          <w:sz w:val="24"/>
          <w:szCs w:val="24"/>
        </w:rPr>
        <w:t>Победы в ВОВ.</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«Весёлые старты».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Проведение экскурсий на природу.</w:t>
      </w:r>
    </w:p>
    <w:p w:rsidR="005768D9" w:rsidRPr="00200EA4" w:rsidRDefault="005768D9" w:rsidP="00732B22">
      <w:pPr>
        <w:spacing w:after="0"/>
        <w:jc w:val="both"/>
        <w:rPr>
          <w:rFonts w:ascii="Times New Roman" w:hAnsi="Times New Roman"/>
          <w:sz w:val="24"/>
          <w:szCs w:val="24"/>
        </w:rPr>
      </w:pPr>
      <w:r w:rsidRPr="00200EA4">
        <w:rPr>
          <w:rFonts w:ascii="Times New Roman" w:hAnsi="Times New Roman"/>
          <w:sz w:val="24"/>
          <w:szCs w:val="24"/>
        </w:rPr>
        <w:t>Проведение физкультминутки (ежедневно).</w:t>
      </w:r>
    </w:p>
    <w:p w:rsidR="005768D9" w:rsidRPr="00732B22" w:rsidRDefault="005768D9" w:rsidP="00732B22">
      <w:pPr>
        <w:spacing w:after="0" w:line="240" w:lineRule="auto"/>
        <w:jc w:val="both"/>
        <w:rPr>
          <w:rFonts w:ascii="Times New Roman" w:hAnsi="Times New Roman" w:cs="Times New Roman"/>
          <w:b/>
          <w:sz w:val="24"/>
          <w:szCs w:val="24"/>
        </w:rPr>
      </w:pPr>
      <w:r w:rsidRPr="00732B22">
        <w:rPr>
          <w:rFonts w:ascii="Times New Roman" w:hAnsi="Times New Roman" w:cs="Times New Roman"/>
          <w:b/>
          <w:bCs/>
          <w:sz w:val="24"/>
          <w:szCs w:val="24"/>
        </w:rPr>
        <w:t>Июнь</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Международный день защиты детей.</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Всемирный день защиты окружающей среды.</w:t>
      </w:r>
    </w:p>
    <w:p w:rsidR="005768D9" w:rsidRPr="00732B22" w:rsidRDefault="005768D9" w:rsidP="00732B22">
      <w:p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Работа по плану летних каникул.</w:t>
      </w:r>
    </w:p>
    <w:p w:rsidR="005768D9" w:rsidRPr="00732B22" w:rsidRDefault="005768D9" w:rsidP="00732B22">
      <w:pPr>
        <w:spacing w:after="0" w:line="240" w:lineRule="auto"/>
        <w:outlineLvl w:val="2"/>
        <w:rPr>
          <w:rFonts w:ascii="Times New Roman" w:hAnsi="Times New Roman" w:cs="Times New Roman"/>
          <w:b/>
          <w:bCs/>
          <w:sz w:val="24"/>
          <w:szCs w:val="24"/>
        </w:rPr>
      </w:pPr>
      <w:r w:rsidRPr="00732B22">
        <w:rPr>
          <w:rFonts w:ascii="Times New Roman" w:hAnsi="Times New Roman" w:cs="Times New Roman"/>
          <w:b/>
          <w:bCs/>
          <w:sz w:val="24"/>
          <w:szCs w:val="24"/>
        </w:rPr>
        <w:t>2.3.13. Здоровьесберегающая деятельность педагогического коллектива.</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2773"/>
        <w:gridCol w:w="5441"/>
      </w:tblGrid>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Органы управления Программой </w:t>
            </w:r>
          </w:p>
        </w:tc>
        <w:tc>
          <w:tcPr>
            <w:tcW w:w="2773"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Мероприятия программы «Крепкое здоровье – это здорово!»</w:t>
            </w:r>
          </w:p>
        </w:tc>
        <w:tc>
          <w:tcPr>
            <w:tcW w:w="5441" w:type="dxa"/>
            <w:tcBorders>
              <w:top w:val="single" w:sz="4" w:space="0" w:color="auto"/>
              <w:left w:val="single" w:sz="4" w:space="0" w:color="auto"/>
              <w:bottom w:val="nil"/>
              <w:right w:val="single" w:sz="4" w:space="0" w:color="auto"/>
            </w:tcBorders>
          </w:tcPr>
          <w:p w:rsidR="000B5FDB" w:rsidRPr="00732B22" w:rsidRDefault="000B5FDB" w:rsidP="00906855">
            <w:pPr>
              <w:spacing w:before="100" w:beforeAutospacing="1" w:after="0" w:line="240" w:lineRule="auto"/>
              <w:jc w:val="center"/>
              <w:outlineLvl w:val="2"/>
              <w:rPr>
                <w:rFonts w:ascii="Times New Roman" w:hAnsi="Times New Roman" w:cs="Times New Roman"/>
                <w:b/>
                <w:bCs/>
                <w:sz w:val="24"/>
                <w:szCs w:val="24"/>
              </w:rPr>
            </w:pP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5441" w:type="dxa"/>
            <w:tcBorders>
              <w:top w:val="nil"/>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p>
        </w:tc>
      </w:tr>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Администрация</w:t>
            </w: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 Анализ результатов медицинского осмотра участников образовательного процесса.</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после прохождения медосмотра</w:t>
            </w:r>
          </w:p>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  Анализ влияния состояния здоровья учащихся на качество знаний и уровень обученности.</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январь</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  Анализ дозировки учебной нагрузки:</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учебные планы;</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график контрольных работ.</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сентябрь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  Анализ эффективности уроков физкультуры.</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апрель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sz w:val="24"/>
                <w:szCs w:val="24"/>
              </w:rPr>
            </w:pPr>
          </w:p>
        </w:tc>
        <w:tc>
          <w:tcPr>
            <w:tcW w:w="2773" w:type="dxa"/>
            <w:tcBorders>
              <w:top w:val="single" w:sz="4" w:space="0" w:color="auto"/>
              <w:left w:val="single" w:sz="4" w:space="0" w:color="auto"/>
              <w:bottom w:val="single" w:sz="4" w:space="0" w:color="auto"/>
              <w:right w:val="single" w:sz="4" w:space="0" w:color="auto"/>
            </w:tcBorders>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6.  Итоговый анализ состояния здоровья</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учащихся.</w:t>
            </w:r>
          </w:p>
          <w:p w:rsidR="000B5FDB" w:rsidRPr="00732B22" w:rsidRDefault="000B5FDB" w:rsidP="00732B22">
            <w:pPr>
              <w:spacing w:after="0" w:line="240" w:lineRule="auto"/>
              <w:rPr>
                <w:rFonts w:ascii="Times New Roman" w:hAnsi="Times New Roman" w:cs="Times New Roman"/>
                <w:sz w:val="24"/>
                <w:szCs w:val="24"/>
              </w:rPr>
            </w:pP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май </w:t>
            </w:r>
          </w:p>
        </w:tc>
      </w:tr>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before="100" w:beforeAutospacing="1" w:after="0" w:line="240" w:lineRule="auto"/>
              <w:outlineLvl w:val="2"/>
              <w:rPr>
                <w:rFonts w:ascii="Times New Roman" w:hAnsi="Times New Roman" w:cs="Times New Roman"/>
                <w:b/>
                <w:bCs/>
                <w:sz w:val="24"/>
                <w:szCs w:val="24"/>
              </w:rPr>
            </w:pPr>
            <w:r w:rsidRPr="00732B22">
              <w:rPr>
                <w:rFonts w:ascii="Times New Roman" w:hAnsi="Times New Roman" w:cs="Times New Roman"/>
                <w:sz w:val="24"/>
                <w:szCs w:val="24"/>
              </w:rPr>
              <w:t>Педагогический Совет</w:t>
            </w: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1.Обсуждение и принятие Программы здоровьесбережения</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2.Использование здоровьесберегающих и здоровьеформирующих технологий.</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январь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3.Здоровьесбережение при применении ИКТ.</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C0353D">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январь </w:t>
            </w:r>
          </w:p>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w:t>
            </w:r>
          </w:p>
        </w:tc>
      </w:tr>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before="100" w:beforeAutospacing="1" w:after="0" w:line="240" w:lineRule="auto"/>
              <w:outlineLvl w:val="2"/>
              <w:rPr>
                <w:rFonts w:ascii="Times New Roman" w:hAnsi="Times New Roman" w:cs="Times New Roman"/>
                <w:b/>
                <w:bCs/>
                <w:sz w:val="24"/>
                <w:szCs w:val="24"/>
              </w:rPr>
            </w:pPr>
            <w:r w:rsidRPr="00732B22">
              <w:rPr>
                <w:rFonts w:ascii="Times New Roman" w:hAnsi="Times New Roman" w:cs="Times New Roman"/>
                <w:sz w:val="24"/>
                <w:szCs w:val="24"/>
              </w:rPr>
              <w:t>Методическое объединение</w:t>
            </w: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1.Обсуждение Программы здоровьесбережения</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август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2.Составление плана работы с учетом внедрения</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Здоровьесберегающих </w:t>
            </w:r>
            <w:r w:rsidRPr="00732B22">
              <w:rPr>
                <w:rFonts w:ascii="Times New Roman" w:hAnsi="Times New Roman" w:cs="Times New Roman"/>
                <w:sz w:val="24"/>
                <w:szCs w:val="24"/>
              </w:rPr>
              <w:lastRenderedPageBreak/>
              <w:t>технологий.</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lastRenderedPageBreak/>
              <w:t xml:space="preserve">август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3.Разработка критериев и индикаторов уровня</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здоровья участников образовательного процесса для мониторинга оценки качества образования.</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C0353D">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сентябрь </w:t>
            </w:r>
          </w:p>
          <w:p w:rsidR="000B5FDB" w:rsidRPr="00732B22" w:rsidRDefault="000B5FDB" w:rsidP="00732B22">
            <w:pPr>
              <w:spacing w:after="0" w:line="240" w:lineRule="auto"/>
              <w:jc w:val="center"/>
              <w:rPr>
                <w:rFonts w:ascii="Times New Roman" w:hAnsi="Times New Roman" w:cs="Times New Roman"/>
                <w:sz w:val="24"/>
                <w:szCs w:val="24"/>
              </w:rPr>
            </w:pP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4.Организация методической недели «Обучение и  воспитание с успехом».</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апрель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5.Мониторинг влияния состояния здоровья учащихся на качество знаний по предметам.</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июнь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6.Кураторство над лекторскими группами старшеклассников «Жизнь без наркотиков».</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в течение года</w:t>
            </w:r>
          </w:p>
        </w:tc>
      </w:tr>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before="100" w:beforeAutospacing="1" w:after="0" w:line="240" w:lineRule="auto"/>
              <w:outlineLvl w:val="2"/>
              <w:rPr>
                <w:rFonts w:ascii="Times New Roman" w:hAnsi="Times New Roman" w:cs="Times New Roman"/>
                <w:b/>
                <w:bCs/>
                <w:sz w:val="24"/>
                <w:szCs w:val="24"/>
              </w:rPr>
            </w:pPr>
            <w:r w:rsidRPr="00732B22">
              <w:rPr>
                <w:rFonts w:ascii="Times New Roman" w:hAnsi="Times New Roman" w:cs="Times New Roman"/>
                <w:sz w:val="24"/>
                <w:szCs w:val="24"/>
              </w:rPr>
              <w:t>Родительский комитет</w:t>
            </w: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1.Ознакомление родителей с  деятельностью</w:t>
            </w:r>
          </w:p>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школы по  оздоровлению и пропаганде здорового образа жизни.</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май </w:t>
            </w:r>
          </w:p>
        </w:tc>
      </w:tr>
      <w:tr w:rsidR="000B5FDB" w:rsidRPr="00732B22" w:rsidTr="00F06541">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2.Круглый стол «Здоровье наших детей».</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ноябрь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 «Папа, мама и я – спортивная семья».</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февраль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4.Ознакомление родителей с различными оздоровительными системами.</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Весь период</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5.Анализ результатов работы  школы по  оздоровлению и пропаганде здорового образа жизни.</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май </w:t>
            </w:r>
          </w:p>
        </w:tc>
      </w:tr>
      <w:tr w:rsidR="000B5FDB" w:rsidRPr="00732B22" w:rsidTr="00F06541">
        <w:tc>
          <w:tcPr>
            <w:tcW w:w="1961" w:type="dxa"/>
            <w:vMerge w:val="restart"/>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before="100" w:beforeAutospacing="1" w:after="0" w:line="240" w:lineRule="auto"/>
              <w:outlineLvl w:val="2"/>
              <w:rPr>
                <w:rFonts w:ascii="Times New Roman" w:hAnsi="Times New Roman" w:cs="Times New Roman"/>
                <w:b/>
                <w:bCs/>
                <w:sz w:val="24"/>
                <w:szCs w:val="24"/>
              </w:rPr>
            </w:pPr>
            <w:r w:rsidRPr="00732B22">
              <w:rPr>
                <w:rFonts w:ascii="Times New Roman" w:hAnsi="Times New Roman" w:cs="Times New Roman"/>
                <w:sz w:val="24"/>
                <w:szCs w:val="24"/>
              </w:rPr>
              <w:t>МО мониторинга здоровьесбере-жения</w:t>
            </w: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1.Разработка анкет и проведение анкетирования по определению самочувствия учащихся в школе.</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Сентябрь</w:t>
            </w:r>
          </w:p>
          <w:p w:rsidR="000B5FDB" w:rsidRPr="00732B22" w:rsidRDefault="000B5FDB" w:rsidP="00C0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732B22">
              <w:rPr>
                <w:rFonts w:ascii="Times New Roman" w:hAnsi="Times New Roman" w:cs="Times New Roman"/>
                <w:sz w:val="24"/>
                <w:szCs w:val="24"/>
              </w:rPr>
              <w:t xml:space="preserve">май </w:t>
            </w:r>
          </w:p>
          <w:p w:rsidR="000B5FDB" w:rsidRPr="00732B22" w:rsidRDefault="000B5FDB" w:rsidP="00906855">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 xml:space="preserve"> </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2.Комплектование полного пакета документов по  реализации Программы </w:t>
            </w:r>
            <w:r w:rsidRPr="00732B22">
              <w:rPr>
                <w:rFonts w:ascii="Times New Roman" w:hAnsi="Times New Roman" w:cs="Times New Roman"/>
                <w:sz w:val="24"/>
                <w:szCs w:val="24"/>
              </w:rPr>
              <w:lastRenderedPageBreak/>
              <w:t>здоровьесбережения</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C0353D">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lastRenderedPageBreak/>
              <w:t xml:space="preserve">ноябрь </w:t>
            </w:r>
          </w:p>
          <w:p w:rsidR="000B5FDB" w:rsidRPr="00732B22" w:rsidRDefault="000B5FDB" w:rsidP="00732B22">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w:t>
            </w: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3.Подготовка памяток для учащихся по формированию здорового образа жизни.</w:t>
            </w:r>
          </w:p>
        </w:tc>
        <w:tc>
          <w:tcPr>
            <w:tcW w:w="5441" w:type="dxa"/>
            <w:tcBorders>
              <w:top w:val="single" w:sz="4" w:space="0" w:color="auto"/>
              <w:left w:val="single" w:sz="4" w:space="0" w:color="auto"/>
              <w:bottom w:val="single" w:sz="4" w:space="0" w:color="auto"/>
              <w:right w:val="single" w:sz="4" w:space="0" w:color="auto"/>
            </w:tcBorders>
            <w:hideMark/>
          </w:tcPr>
          <w:p w:rsidR="000B5FDB" w:rsidRPr="00732B22" w:rsidRDefault="000B5FDB" w:rsidP="00C0353D">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Сентябрь</w:t>
            </w:r>
          </w:p>
          <w:p w:rsidR="000B5FDB" w:rsidRPr="00732B22" w:rsidRDefault="000B5FDB" w:rsidP="00906855">
            <w:pPr>
              <w:spacing w:after="0" w:line="240" w:lineRule="auto"/>
              <w:jc w:val="center"/>
              <w:rPr>
                <w:rFonts w:ascii="Times New Roman" w:hAnsi="Times New Roman" w:cs="Times New Roman"/>
                <w:sz w:val="24"/>
                <w:szCs w:val="24"/>
              </w:rPr>
            </w:pPr>
          </w:p>
        </w:tc>
      </w:tr>
      <w:tr w:rsidR="000B5FDB" w:rsidRPr="00732B22" w:rsidTr="00F06541">
        <w:tc>
          <w:tcPr>
            <w:tcW w:w="0" w:type="auto"/>
            <w:vMerge/>
            <w:tcBorders>
              <w:top w:val="single" w:sz="4" w:space="0" w:color="auto"/>
              <w:left w:val="single" w:sz="4" w:space="0" w:color="auto"/>
              <w:bottom w:val="single" w:sz="4" w:space="0" w:color="auto"/>
              <w:right w:val="single" w:sz="4" w:space="0" w:color="auto"/>
            </w:tcBorders>
            <w:vAlign w:val="center"/>
            <w:hideMark/>
          </w:tcPr>
          <w:p w:rsidR="000B5FDB" w:rsidRPr="00732B22" w:rsidRDefault="000B5FDB" w:rsidP="00732B22">
            <w:pPr>
              <w:spacing w:after="0" w:line="240" w:lineRule="auto"/>
              <w:rPr>
                <w:rFonts w:ascii="Times New Roman" w:hAnsi="Times New Roman" w:cs="Times New Roman"/>
                <w:b/>
                <w:bCs/>
                <w:sz w:val="24"/>
                <w:szCs w:val="24"/>
              </w:rPr>
            </w:pPr>
          </w:p>
        </w:tc>
        <w:tc>
          <w:tcPr>
            <w:tcW w:w="2773" w:type="dxa"/>
            <w:tcBorders>
              <w:top w:val="single" w:sz="4" w:space="0" w:color="auto"/>
              <w:left w:val="single" w:sz="4" w:space="0" w:color="auto"/>
              <w:bottom w:val="single" w:sz="4" w:space="0" w:color="auto"/>
              <w:right w:val="single" w:sz="4" w:space="0" w:color="auto"/>
            </w:tcBorders>
            <w:hideMark/>
          </w:tcPr>
          <w:p w:rsidR="000B5FDB" w:rsidRPr="00732B22" w:rsidRDefault="000B5FD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4.Составление рационального режима дня для учащихся.</w:t>
            </w:r>
          </w:p>
        </w:tc>
        <w:tc>
          <w:tcPr>
            <w:tcW w:w="5441" w:type="dxa"/>
            <w:tcBorders>
              <w:top w:val="single" w:sz="4" w:space="0" w:color="auto"/>
              <w:left w:val="single" w:sz="4" w:space="0" w:color="auto"/>
              <w:bottom w:val="single" w:sz="4" w:space="0" w:color="auto"/>
              <w:right w:val="single" w:sz="4" w:space="0" w:color="auto"/>
            </w:tcBorders>
            <w:vAlign w:val="center"/>
          </w:tcPr>
          <w:p w:rsidR="000B5FDB" w:rsidRPr="00732B22" w:rsidRDefault="000B5FDB" w:rsidP="00C0353D">
            <w:pPr>
              <w:spacing w:after="0" w:line="240" w:lineRule="auto"/>
              <w:jc w:val="center"/>
              <w:rPr>
                <w:rFonts w:ascii="Times New Roman" w:hAnsi="Times New Roman" w:cs="Times New Roman"/>
                <w:sz w:val="24"/>
                <w:szCs w:val="24"/>
              </w:rPr>
            </w:pPr>
            <w:r w:rsidRPr="00732B22">
              <w:rPr>
                <w:rFonts w:ascii="Times New Roman" w:hAnsi="Times New Roman" w:cs="Times New Roman"/>
                <w:sz w:val="24"/>
                <w:szCs w:val="24"/>
              </w:rPr>
              <w:t>Сентябрь</w:t>
            </w:r>
          </w:p>
          <w:p w:rsidR="000B5FDB" w:rsidRPr="00732B22" w:rsidRDefault="000B5FDB" w:rsidP="00732B22">
            <w:pPr>
              <w:spacing w:after="0" w:line="240" w:lineRule="auto"/>
              <w:rPr>
                <w:rFonts w:ascii="Times New Roman" w:hAnsi="Times New Roman" w:cs="Times New Roman"/>
                <w:sz w:val="24"/>
                <w:szCs w:val="24"/>
              </w:rPr>
            </w:pPr>
          </w:p>
        </w:tc>
      </w:tr>
    </w:tbl>
    <w:p w:rsidR="00B346E8" w:rsidRPr="00732B22" w:rsidRDefault="00B346E8"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5768D9" w:rsidRPr="00732B22" w:rsidRDefault="005768D9"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F51104" w:rsidRPr="00732B22" w:rsidRDefault="00F51104" w:rsidP="00732B22">
      <w:pPr>
        <w:spacing w:after="0" w:line="240" w:lineRule="auto"/>
        <w:jc w:val="center"/>
        <w:rPr>
          <w:rFonts w:ascii="Times New Roman" w:hAnsi="Times New Roman" w:cs="Times New Roman"/>
          <w:b/>
          <w:sz w:val="24"/>
          <w:szCs w:val="24"/>
        </w:rPr>
      </w:pPr>
    </w:p>
    <w:p w:rsidR="00117821" w:rsidRPr="00732B22" w:rsidRDefault="00117821" w:rsidP="00732B22">
      <w:pPr>
        <w:spacing w:after="0" w:line="240" w:lineRule="auto"/>
        <w:jc w:val="center"/>
        <w:rPr>
          <w:rFonts w:ascii="Times New Roman" w:hAnsi="Times New Roman" w:cs="Times New Roman"/>
          <w:b/>
          <w:sz w:val="24"/>
          <w:szCs w:val="24"/>
        </w:rPr>
      </w:pPr>
    </w:p>
    <w:p w:rsidR="00117821" w:rsidRPr="00732B22" w:rsidRDefault="00117821" w:rsidP="00732B22">
      <w:pPr>
        <w:spacing w:after="0" w:line="240" w:lineRule="auto"/>
        <w:jc w:val="center"/>
        <w:rPr>
          <w:rFonts w:ascii="Times New Roman" w:hAnsi="Times New Roman" w:cs="Times New Roman"/>
          <w:b/>
          <w:sz w:val="24"/>
          <w:szCs w:val="24"/>
        </w:rPr>
      </w:pPr>
    </w:p>
    <w:p w:rsidR="00117821" w:rsidRDefault="00117821" w:rsidP="00732B22">
      <w:pPr>
        <w:spacing w:after="0" w:line="240" w:lineRule="auto"/>
        <w:jc w:val="center"/>
        <w:rPr>
          <w:rFonts w:ascii="Times New Roman" w:hAnsi="Times New Roman" w:cs="Times New Roman"/>
          <w:b/>
          <w:sz w:val="24"/>
          <w:szCs w:val="24"/>
        </w:rPr>
      </w:pPr>
    </w:p>
    <w:p w:rsidR="00732B22" w:rsidRDefault="00732B22" w:rsidP="00732B22">
      <w:pPr>
        <w:spacing w:after="0" w:line="240" w:lineRule="auto"/>
        <w:jc w:val="center"/>
        <w:rPr>
          <w:rFonts w:ascii="Times New Roman" w:hAnsi="Times New Roman" w:cs="Times New Roman"/>
          <w:b/>
          <w:sz w:val="24"/>
          <w:szCs w:val="24"/>
        </w:rPr>
      </w:pPr>
    </w:p>
    <w:p w:rsidR="00732B22" w:rsidRDefault="00732B22" w:rsidP="00732B22">
      <w:pPr>
        <w:spacing w:after="0" w:line="240" w:lineRule="auto"/>
        <w:jc w:val="center"/>
        <w:rPr>
          <w:rFonts w:ascii="Times New Roman" w:hAnsi="Times New Roman" w:cs="Times New Roman"/>
          <w:b/>
          <w:sz w:val="24"/>
          <w:szCs w:val="24"/>
        </w:rPr>
      </w:pPr>
    </w:p>
    <w:p w:rsidR="00732B22" w:rsidRDefault="00732B22" w:rsidP="00732B22">
      <w:pPr>
        <w:spacing w:after="0" w:line="240" w:lineRule="auto"/>
        <w:jc w:val="center"/>
        <w:rPr>
          <w:rFonts w:ascii="Times New Roman" w:hAnsi="Times New Roman" w:cs="Times New Roman"/>
          <w:b/>
          <w:sz w:val="24"/>
          <w:szCs w:val="24"/>
        </w:rPr>
      </w:pPr>
    </w:p>
    <w:p w:rsidR="00906855" w:rsidRDefault="00906855" w:rsidP="00732B22">
      <w:pPr>
        <w:spacing w:after="0" w:line="240" w:lineRule="auto"/>
        <w:jc w:val="center"/>
        <w:rPr>
          <w:rFonts w:ascii="Times New Roman" w:hAnsi="Times New Roman" w:cs="Times New Roman"/>
          <w:b/>
          <w:sz w:val="24"/>
          <w:szCs w:val="24"/>
        </w:rPr>
      </w:pPr>
    </w:p>
    <w:p w:rsidR="00906855" w:rsidRDefault="00906855" w:rsidP="00732B22">
      <w:pPr>
        <w:spacing w:after="0" w:line="240" w:lineRule="auto"/>
        <w:jc w:val="center"/>
        <w:rPr>
          <w:rFonts w:ascii="Times New Roman" w:hAnsi="Times New Roman" w:cs="Times New Roman"/>
          <w:b/>
          <w:sz w:val="24"/>
          <w:szCs w:val="24"/>
        </w:rPr>
      </w:pPr>
    </w:p>
    <w:p w:rsidR="00906855" w:rsidRDefault="00906855" w:rsidP="00732B22">
      <w:pPr>
        <w:spacing w:after="0" w:line="240" w:lineRule="auto"/>
        <w:jc w:val="center"/>
        <w:rPr>
          <w:rFonts w:ascii="Times New Roman" w:hAnsi="Times New Roman" w:cs="Times New Roman"/>
          <w:b/>
          <w:sz w:val="24"/>
          <w:szCs w:val="24"/>
        </w:rPr>
      </w:pPr>
    </w:p>
    <w:p w:rsidR="00C55291" w:rsidRDefault="00C55291" w:rsidP="00732B22">
      <w:pPr>
        <w:spacing w:after="0" w:line="240" w:lineRule="auto"/>
        <w:jc w:val="center"/>
        <w:rPr>
          <w:rFonts w:ascii="Times New Roman" w:hAnsi="Times New Roman" w:cs="Times New Roman"/>
          <w:b/>
          <w:sz w:val="24"/>
          <w:szCs w:val="24"/>
        </w:rPr>
      </w:pPr>
    </w:p>
    <w:p w:rsidR="00C55291" w:rsidRDefault="00C55291" w:rsidP="00732B22">
      <w:pPr>
        <w:spacing w:after="0" w:line="240" w:lineRule="auto"/>
        <w:jc w:val="center"/>
        <w:rPr>
          <w:rFonts w:ascii="Times New Roman" w:hAnsi="Times New Roman" w:cs="Times New Roman"/>
          <w:b/>
          <w:sz w:val="24"/>
          <w:szCs w:val="24"/>
        </w:rPr>
      </w:pPr>
    </w:p>
    <w:p w:rsidR="00C55291" w:rsidRPr="00732B22" w:rsidRDefault="00C55291" w:rsidP="00732B22">
      <w:pPr>
        <w:spacing w:after="0" w:line="240" w:lineRule="auto"/>
        <w:jc w:val="center"/>
        <w:rPr>
          <w:rFonts w:ascii="Times New Roman" w:hAnsi="Times New Roman" w:cs="Times New Roman"/>
          <w:b/>
          <w:sz w:val="24"/>
          <w:szCs w:val="24"/>
        </w:rPr>
      </w:pPr>
    </w:p>
    <w:p w:rsidR="00E628D0" w:rsidRPr="00732B22" w:rsidRDefault="00B346E8" w:rsidP="00732B22">
      <w:pPr>
        <w:spacing w:after="0" w:line="240" w:lineRule="auto"/>
        <w:jc w:val="center"/>
        <w:rPr>
          <w:rFonts w:ascii="Times New Roman" w:hAnsi="Times New Roman" w:cs="Times New Roman"/>
          <w:b/>
          <w:sz w:val="24"/>
          <w:szCs w:val="24"/>
        </w:rPr>
      </w:pPr>
      <w:r w:rsidRPr="00732B22">
        <w:rPr>
          <w:rFonts w:ascii="Times New Roman" w:hAnsi="Times New Roman" w:cs="Times New Roman"/>
          <w:b/>
          <w:sz w:val="24"/>
          <w:szCs w:val="24"/>
        </w:rPr>
        <w:t>3</w:t>
      </w:r>
      <w:r w:rsidR="00DB413A" w:rsidRPr="00732B22">
        <w:rPr>
          <w:rFonts w:ascii="Times New Roman" w:hAnsi="Times New Roman" w:cs="Times New Roman"/>
          <w:b/>
          <w:sz w:val="24"/>
          <w:szCs w:val="24"/>
        </w:rPr>
        <w:t>.</w:t>
      </w:r>
      <w:r w:rsidR="00DB413A" w:rsidRPr="00732B22">
        <w:rPr>
          <w:rFonts w:ascii="Times New Roman" w:hAnsi="Times New Roman" w:cs="Times New Roman"/>
          <w:sz w:val="24"/>
          <w:szCs w:val="24"/>
        </w:rPr>
        <w:t xml:space="preserve"> </w:t>
      </w:r>
      <w:r w:rsidR="00E628D0" w:rsidRPr="00732B22">
        <w:rPr>
          <w:rFonts w:ascii="Times New Roman" w:hAnsi="Times New Roman" w:cs="Times New Roman"/>
          <w:b/>
          <w:sz w:val="24"/>
          <w:szCs w:val="24"/>
        </w:rPr>
        <w:t>Организационный раздел</w:t>
      </w:r>
    </w:p>
    <w:p w:rsidR="00CD31E3" w:rsidRPr="001D3F64" w:rsidRDefault="00CD31E3" w:rsidP="001D3F64">
      <w:pPr>
        <w:spacing w:after="0" w:line="240" w:lineRule="auto"/>
        <w:jc w:val="center"/>
        <w:rPr>
          <w:rFonts w:ascii="Times New Roman" w:hAnsi="Times New Roman" w:cs="Times New Roman"/>
          <w:b/>
          <w:sz w:val="24"/>
          <w:szCs w:val="24"/>
        </w:rPr>
      </w:pPr>
      <w:r w:rsidRPr="00732B22">
        <w:rPr>
          <w:rFonts w:ascii="Times New Roman" w:eastAsia="Times New Roman" w:hAnsi="Times New Roman" w:cs="Times New Roman"/>
          <w:b/>
          <w:sz w:val="24"/>
          <w:szCs w:val="24"/>
          <w:lang w:eastAsia="ar-SA"/>
        </w:rPr>
        <w:t>Учебный план</w:t>
      </w:r>
      <w:r w:rsidR="001D3F64" w:rsidRPr="001D3F64">
        <w:rPr>
          <w:rFonts w:ascii="Times New Roman" w:hAnsi="Times New Roman" w:cs="Times New Roman"/>
          <w:b/>
          <w:sz w:val="24"/>
          <w:szCs w:val="24"/>
        </w:rPr>
        <w:t xml:space="preserve"> </w:t>
      </w:r>
      <w:r w:rsidR="001D3F64">
        <w:rPr>
          <w:rFonts w:ascii="Times New Roman" w:hAnsi="Times New Roman" w:cs="Times New Roman"/>
          <w:b/>
          <w:sz w:val="24"/>
          <w:szCs w:val="24"/>
        </w:rPr>
        <w:t>с</w:t>
      </w:r>
      <w:r w:rsidR="001D3F64" w:rsidRPr="00732B22">
        <w:rPr>
          <w:rFonts w:ascii="Times New Roman" w:hAnsi="Times New Roman" w:cs="Times New Roman"/>
          <w:b/>
          <w:sz w:val="24"/>
          <w:szCs w:val="24"/>
        </w:rPr>
        <w:t>редне</w:t>
      </w:r>
      <w:r w:rsidR="001D3F64">
        <w:rPr>
          <w:rFonts w:ascii="Times New Roman" w:hAnsi="Times New Roman" w:cs="Times New Roman"/>
          <w:b/>
          <w:sz w:val="24"/>
          <w:szCs w:val="24"/>
        </w:rPr>
        <w:t>го</w:t>
      </w:r>
      <w:r w:rsidR="001D3F64" w:rsidRPr="00732B22">
        <w:rPr>
          <w:rFonts w:ascii="Times New Roman" w:hAnsi="Times New Roman" w:cs="Times New Roman"/>
          <w:b/>
          <w:sz w:val="24"/>
          <w:szCs w:val="24"/>
        </w:rPr>
        <w:t xml:space="preserve"> обще</w:t>
      </w:r>
      <w:r w:rsidR="001D3F64">
        <w:rPr>
          <w:rFonts w:ascii="Times New Roman" w:hAnsi="Times New Roman" w:cs="Times New Roman"/>
          <w:b/>
          <w:sz w:val="24"/>
          <w:szCs w:val="24"/>
        </w:rPr>
        <w:t>го</w:t>
      </w:r>
      <w:r w:rsidR="001D3F64" w:rsidRPr="00732B22">
        <w:rPr>
          <w:rFonts w:ascii="Times New Roman" w:hAnsi="Times New Roman" w:cs="Times New Roman"/>
          <w:b/>
          <w:sz w:val="24"/>
          <w:szCs w:val="24"/>
        </w:rPr>
        <w:t xml:space="preserve"> образовани</w:t>
      </w:r>
      <w:r w:rsidR="001D3F64">
        <w:rPr>
          <w:rFonts w:ascii="Times New Roman" w:hAnsi="Times New Roman" w:cs="Times New Roman"/>
          <w:b/>
          <w:sz w:val="24"/>
          <w:szCs w:val="24"/>
        </w:rPr>
        <w:t>я</w:t>
      </w:r>
    </w:p>
    <w:p w:rsidR="00CD31E3" w:rsidRPr="00732B22" w:rsidRDefault="00CD31E3" w:rsidP="00732B22">
      <w:pPr>
        <w:suppressAutoHyphens/>
        <w:autoSpaceDE w:val="0"/>
        <w:spacing w:after="0" w:line="240" w:lineRule="auto"/>
        <w:jc w:val="center"/>
        <w:rPr>
          <w:rFonts w:ascii="Times New Roman" w:eastAsia="Times New Roman" w:hAnsi="Times New Roman" w:cs="Times New Roman"/>
          <w:b/>
          <w:sz w:val="24"/>
          <w:szCs w:val="24"/>
          <w:lang w:eastAsia="ar-SA"/>
        </w:rPr>
      </w:pPr>
      <w:r w:rsidRPr="00732B22">
        <w:rPr>
          <w:rFonts w:ascii="Times New Roman" w:eastAsia="Times New Roman" w:hAnsi="Times New Roman" w:cs="Times New Roman"/>
          <w:b/>
          <w:sz w:val="24"/>
          <w:szCs w:val="24"/>
          <w:lang w:eastAsia="ar-SA"/>
        </w:rPr>
        <w:t xml:space="preserve">МБОУ Труновской СОШ </w:t>
      </w:r>
    </w:p>
    <w:p w:rsidR="00CD31E3" w:rsidRPr="00732B22" w:rsidRDefault="00CD31E3" w:rsidP="00732B22">
      <w:pPr>
        <w:suppressAutoHyphens/>
        <w:autoSpaceDE w:val="0"/>
        <w:spacing w:after="0" w:line="240" w:lineRule="auto"/>
        <w:rPr>
          <w:rFonts w:ascii="Times New Roman" w:eastAsia="Times New Roman" w:hAnsi="Times New Roman" w:cs="Times New Roman"/>
          <w:sz w:val="24"/>
          <w:szCs w:val="24"/>
          <w:lang w:eastAsia="ar-SA"/>
        </w:rPr>
      </w:pPr>
    </w:p>
    <w:p w:rsidR="00CD31E3" w:rsidRPr="00732B22" w:rsidRDefault="00CD31E3" w:rsidP="00732B22">
      <w:pPr>
        <w:suppressAutoHyphens/>
        <w:autoSpaceDE w:val="0"/>
        <w:spacing w:after="0" w:line="240" w:lineRule="auto"/>
        <w:jc w:val="center"/>
        <w:rPr>
          <w:rFonts w:ascii="Times New Roman" w:eastAsia="Times New Roman" w:hAnsi="Times New Roman" w:cs="Times New Roman"/>
          <w:sz w:val="24"/>
          <w:szCs w:val="24"/>
          <w:lang w:eastAsia="ar-SA"/>
        </w:rPr>
      </w:pPr>
      <w:r w:rsidRPr="00732B22">
        <w:rPr>
          <w:rFonts w:ascii="Times New Roman" w:eastAsia="Times New Roman" w:hAnsi="Times New Roman" w:cs="Times New Roman"/>
          <w:sz w:val="24"/>
          <w:szCs w:val="24"/>
          <w:lang w:eastAsia="ar-SA"/>
        </w:rPr>
        <w:t>Пояснительная записка</w:t>
      </w:r>
    </w:p>
    <w:p w:rsidR="00CD31E3" w:rsidRPr="00732B22" w:rsidRDefault="00CD31E3"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 xml:space="preserve">Учебный план МБОУ  </w:t>
      </w:r>
      <w:r w:rsidRPr="00732B22">
        <w:rPr>
          <w:rFonts w:ascii="Times New Roman" w:eastAsia="Times New Roman" w:hAnsi="Times New Roman" w:cs="Times New Roman"/>
          <w:color w:val="000000"/>
          <w:sz w:val="24"/>
          <w:szCs w:val="24"/>
          <w:lang w:eastAsia="ar-SA"/>
        </w:rPr>
        <w:t xml:space="preserve">Труновской средней общеобразовательной школы </w:t>
      </w:r>
      <w:r w:rsidRPr="00732B22">
        <w:rPr>
          <w:rFonts w:ascii="Times New Roman" w:eastAsia="Times New Roman" w:hAnsi="Times New Roman" w:cs="Times New Roman"/>
          <w:b/>
          <w:bCs/>
          <w:i/>
          <w:iCs/>
          <w:sz w:val="24"/>
          <w:szCs w:val="24"/>
          <w:lang w:eastAsia="ru-RU"/>
        </w:rPr>
        <w:t> </w:t>
      </w:r>
      <w:r w:rsidRPr="00732B22">
        <w:rPr>
          <w:rFonts w:ascii="Times New Roman" w:eastAsia="Times New Roman" w:hAnsi="Times New Roman" w:cs="Times New Roman"/>
          <w:sz w:val="24"/>
          <w:szCs w:val="24"/>
          <w:lang w:eastAsia="ru-RU"/>
        </w:rPr>
        <w:t>составлен  на основании следующих документов:</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Федеральный Закон «Об образовании в Российской Федерации» от 29.12.2012 №273-ФЗ (в действующей редакции);</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Приказ Министерства образования и науки Российской Федерации от 5.03.2004 г.   № 1089 «Об утверждении федерального компонента государственных стандартов начального общего, основного и среднего (полного) общего образования»;</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Приказ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действующей редакции от 25.12.2013 №3);</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CD31E3" w:rsidRPr="00732B22" w:rsidRDefault="00CD31E3" w:rsidP="00732B22">
      <w:pPr>
        <w:pStyle w:val="2"/>
        <w:numPr>
          <w:ilvl w:val="0"/>
          <w:numId w:val="49"/>
        </w:numPr>
        <w:spacing w:after="0" w:line="240" w:lineRule="auto"/>
        <w:jc w:val="both"/>
        <w:rPr>
          <w:rFonts w:ascii="Times New Roman" w:hAnsi="Times New Roman" w:cs="Times New Roman"/>
          <w:sz w:val="24"/>
          <w:szCs w:val="24"/>
        </w:rPr>
      </w:pPr>
      <w:r w:rsidRPr="00732B22">
        <w:rPr>
          <w:rFonts w:ascii="Times New Roman" w:hAnsi="Times New Roman" w:cs="Times New Roman"/>
          <w:sz w:val="24"/>
          <w:szCs w:val="24"/>
        </w:rPr>
        <w:t>Приказ Министерства образования и науки РФ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CD31E3" w:rsidRPr="00732B22" w:rsidRDefault="00CD31E3" w:rsidP="00732B22">
      <w:pPr>
        <w:numPr>
          <w:ilvl w:val="0"/>
          <w:numId w:val="48"/>
        </w:num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bCs/>
          <w:sz w:val="24"/>
          <w:szCs w:val="24"/>
          <w:lang w:eastAsia="ru-RU"/>
        </w:rPr>
        <w:t>Приказа Министерства образования и науки РФ </w:t>
      </w:r>
      <w:r w:rsidRPr="00732B22">
        <w:rPr>
          <w:rFonts w:ascii="Times New Roman" w:eastAsia="Times New Roman" w:hAnsi="Times New Roman" w:cs="Times New Roman"/>
          <w:sz w:val="24"/>
          <w:szCs w:val="24"/>
          <w:lang w:eastAsia="ru-RU"/>
        </w:rPr>
        <w:t>от 01.02.2012г. №74 </w:t>
      </w:r>
      <w:r w:rsidRPr="00732B22">
        <w:rPr>
          <w:rFonts w:ascii="Times New Roman" w:eastAsia="Times New Roman" w:hAnsi="Times New Roman" w:cs="Times New Roman"/>
          <w:bCs/>
          <w:sz w:val="24"/>
          <w:szCs w:val="24"/>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CD31E3" w:rsidRPr="00732B22" w:rsidRDefault="00CD31E3" w:rsidP="00732B22">
      <w:pPr>
        <w:numPr>
          <w:ilvl w:val="0"/>
          <w:numId w:val="48"/>
        </w:numPr>
        <w:spacing w:before="100" w:beforeAutospacing="1"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bCs/>
          <w:sz w:val="24"/>
          <w:szCs w:val="24"/>
          <w:lang w:eastAsia="ru-RU"/>
        </w:rPr>
        <w:t xml:space="preserve">Рекомендаций </w:t>
      </w:r>
      <w:r w:rsidR="001D3F64">
        <w:rPr>
          <w:rFonts w:ascii="Times New Roman" w:eastAsia="Times New Roman" w:hAnsi="Times New Roman" w:cs="Times New Roman"/>
          <w:bCs/>
          <w:sz w:val="24"/>
          <w:szCs w:val="24"/>
          <w:lang w:eastAsia="ru-RU"/>
        </w:rPr>
        <w:t xml:space="preserve">по разработке учебных планов </w:t>
      </w:r>
      <w:r w:rsidRPr="00732B22">
        <w:rPr>
          <w:rFonts w:ascii="Times New Roman" w:eastAsia="Times New Roman" w:hAnsi="Times New Roman" w:cs="Times New Roman"/>
          <w:bCs/>
          <w:sz w:val="24"/>
          <w:szCs w:val="24"/>
          <w:lang w:eastAsia="ru-RU"/>
        </w:rPr>
        <w:t>Департамента образования Орловской области от 0</w:t>
      </w:r>
      <w:r w:rsidR="001D3F64">
        <w:rPr>
          <w:rFonts w:ascii="Times New Roman" w:eastAsia="Times New Roman" w:hAnsi="Times New Roman" w:cs="Times New Roman"/>
          <w:bCs/>
          <w:sz w:val="24"/>
          <w:szCs w:val="24"/>
          <w:lang w:eastAsia="ru-RU"/>
        </w:rPr>
        <w:t>4</w:t>
      </w:r>
      <w:r w:rsidRPr="00732B22">
        <w:rPr>
          <w:rFonts w:ascii="Times New Roman" w:eastAsia="Times New Roman" w:hAnsi="Times New Roman" w:cs="Times New Roman"/>
          <w:bCs/>
          <w:sz w:val="24"/>
          <w:szCs w:val="24"/>
          <w:lang w:eastAsia="ru-RU"/>
        </w:rPr>
        <w:t>.0</w:t>
      </w:r>
      <w:r w:rsidR="001D3F64">
        <w:rPr>
          <w:rFonts w:ascii="Times New Roman" w:eastAsia="Times New Roman" w:hAnsi="Times New Roman" w:cs="Times New Roman"/>
          <w:bCs/>
          <w:sz w:val="24"/>
          <w:szCs w:val="24"/>
          <w:lang w:eastAsia="ru-RU"/>
        </w:rPr>
        <w:t>7</w:t>
      </w:r>
      <w:r w:rsidRPr="00732B22">
        <w:rPr>
          <w:rFonts w:ascii="Times New Roman" w:eastAsia="Times New Roman" w:hAnsi="Times New Roman" w:cs="Times New Roman"/>
          <w:bCs/>
          <w:sz w:val="24"/>
          <w:szCs w:val="24"/>
          <w:lang w:eastAsia="ru-RU"/>
        </w:rPr>
        <w:t>.201</w:t>
      </w:r>
      <w:r w:rsidR="001D3F64">
        <w:rPr>
          <w:rFonts w:ascii="Times New Roman" w:eastAsia="Times New Roman" w:hAnsi="Times New Roman" w:cs="Times New Roman"/>
          <w:bCs/>
          <w:sz w:val="24"/>
          <w:szCs w:val="24"/>
          <w:lang w:eastAsia="ru-RU"/>
        </w:rPr>
        <w:t>7</w:t>
      </w:r>
      <w:r w:rsidRPr="00732B22">
        <w:rPr>
          <w:rFonts w:ascii="Times New Roman" w:eastAsia="Times New Roman" w:hAnsi="Times New Roman" w:cs="Times New Roman"/>
          <w:bCs/>
          <w:sz w:val="24"/>
          <w:szCs w:val="24"/>
          <w:lang w:eastAsia="ru-RU"/>
        </w:rPr>
        <w:t xml:space="preserve">г. </w:t>
      </w:r>
      <w:r w:rsidR="001D3F64">
        <w:rPr>
          <w:rFonts w:ascii="Times New Roman" w:eastAsia="Times New Roman" w:hAnsi="Times New Roman" w:cs="Times New Roman"/>
          <w:bCs/>
          <w:sz w:val="24"/>
          <w:szCs w:val="24"/>
          <w:lang w:eastAsia="ru-RU"/>
        </w:rPr>
        <w:t>№ 6-1</w:t>
      </w:r>
      <w:r w:rsidR="001D3F64" w:rsidRPr="001D3F64">
        <w:rPr>
          <w:rFonts w:ascii="Times New Roman" w:eastAsia="Times New Roman" w:hAnsi="Times New Roman" w:cs="Times New Roman"/>
          <w:bCs/>
          <w:sz w:val="24"/>
          <w:szCs w:val="24"/>
          <w:lang w:eastAsia="ru-RU"/>
        </w:rPr>
        <w:t>/</w:t>
      </w:r>
      <w:r w:rsidR="001D3F64">
        <w:rPr>
          <w:rFonts w:ascii="Times New Roman" w:eastAsia="Times New Roman" w:hAnsi="Times New Roman" w:cs="Times New Roman"/>
          <w:bCs/>
          <w:sz w:val="24"/>
          <w:szCs w:val="24"/>
          <w:lang w:eastAsia="ru-RU"/>
        </w:rPr>
        <w:t>1291</w:t>
      </w:r>
      <w:r w:rsidRPr="00732B22">
        <w:rPr>
          <w:rFonts w:ascii="Times New Roman" w:eastAsia="Times New Roman" w:hAnsi="Times New Roman" w:cs="Times New Roman"/>
          <w:bCs/>
          <w:sz w:val="24"/>
          <w:szCs w:val="24"/>
          <w:lang w:eastAsia="ru-RU"/>
        </w:rPr>
        <w:t>.</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При формировании учебного плана концептуально использовались следующие подходы: </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-учебный план  обеспечивает  вариативность образования и образовательных программ;</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 учебный план  реализовывает дифференциацию образования и образовательных траекторий обучающихся;</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 учебный план  обеспечивает качество образования;</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 в учебном  плане  заложена реализация предпрофильной подготовки обучающихся основной школы.</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Учебный план школы реализует вышеназванные подходы и ориентирован на дифференциацию   обучения ,на развитие обучающихся, на  раннюю предпрофильную подготовку с учётом интересов обучающихся , их родителей и возможность школы.</w:t>
      </w:r>
    </w:p>
    <w:p w:rsidR="00CD31E3" w:rsidRPr="00732B22" w:rsidRDefault="00CD31E3" w:rsidP="00732B22">
      <w:pPr>
        <w:pStyle w:val="a3"/>
        <w:rPr>
          <w:rFonts w:ascii="Times New Roman" w:hAnsi="Times New Roman"/>
          <w:sz w:val="24"/>
          <w:szCs w:val="24"/>
        </w:rPr>
      </w:pPr>
      <w:r w:rsidRPr="00732B22">
        <w:rPr>
          <w:rFonts w:ascii="Times New Roman" w:hAnsi="Times New Roman"/>
          <w:sz w:val="24"/>
          <w:szCs w:val="24"/>
        </w:rPr>
        <w:t xml:space="preserve">      Таким образом, реализуется три положения концепции российского образования – доступность, качество и эффективность.</w:t>
      </w:r>
    </w:p>
    <w:p w:rsidR="00CD31E3" w:rsidRPr="00732B22" w:rsidRDefault="00CD31E3" w:rsidP="00732B22">
      <w:pPr>
        <w:pStyle w:val="a3"/>
        <w:ind w:left="720"/>
        <w:rPr>
          <w:rFonts w:ascii="Times New Roman" w:hAnsi="Times New Roman"/>
          <w:sz w:val="24"/>
          <w:szCs w:val="24"/>
        </w:rPr>
      </w:pPr>
      <w:r w:rsidRPr="00732B22">
        <w:rPr>
          <w:rFonts w:ascii="Times New Roman" w:hAnsi="Times New Roman"/>
          <w:sz w:val="24"/>
          <w:szCs w:val="24"/>
        </w:rPr>
        <w:t xml:space="preserve">       </w:t>
      </w:r>
    </w:p>
    <w:p w:rsidR="00CD31E3" w:rsidRPr="00732B22" w:rsidRDefault="00CD31E3" w:rsidP="001D3F64">
      <w:pPr>
        <w:pStyle w:val="a3"/>
        <w:ind w:left="720"/>
        <w:rPr>
          <w:rFonts w:ascii="Times New Roman" w:hAnsi="Times New Roman"/>
          <w:sz w:val="24"/>
          <w:szCs w:val="24"/>
        </w:rPr>
      </w:pPr>
      <w:r w:rsidRPr="00732B22">
        <w:rPr>
          <w:rFonts w:ascii="Times New Roman" w:hAnsi="Times New Roman"/>
          <w:sz w:val="24"/>
          <w:szCs w:val="24"/>
        </w:rPr>
        <w:lastRenderedPageBreak/>
        <w:t xml:space="preserve">      </w:t>
      </w:r>
      <w:r w:rsidRPr="00732B22">
        <w:rPr>
          <w:rFonts w:ascii="Times New Roman" w:hAnsi="Times New Roman"/>
          <w:b/>
          <w:sz w:val="24"/>
          <w:szCs w:val="24"/>
        </w:rPr>
        <w:t xml:space="preserve"> </w:t>
      </w:r>
    </w:p>
    <w:p w:rsidR="00CD31E3" w:rsidRPr="00732B22" w:rsidRDefault="00CD31E3" w:rsidP="00732B22">
      <w:pPr>
        <w:tabs>
          <w:tab w:val="left" w:pos="5645"/>
        </w:tabs>
        <w:suppressAutoHyphens/>
        <w:autoSpaceDE w:val="0"/>
        <w:spacing w:before="86" w:after="0" w:line="240" w:lineRule="auto"/>
        <w:rPr>
          <w:rFonts w:ascii="Times New Roman" w:eastAsia="Times New Roman" w:hAnsi="Times New Roman" w:cs="Times New Roman"/>
          <w:color w:val="000000"/>
          <w:sz w:val="24"/>
          <w:szCs w:val="24"/>
          <w:lang w:eastAsia="ar-SA"/>
        </w:rPr>
      </w:pPr>
      <w:r w:rsidRPr="00732B22">
        <w:rPr>
          <w:rFonts w:ascii="Times New Roman" w:eastAsia="Times New Roman" w:hAnsi="Times New Roman" w:cs="Times New Roman"/>
          <w:color w:val="000000" w:themeColor="text1"/>
          <w:sz w:val="24"/>
          <w:szCs w:val="24"/>
          <w:lang w:eastAsia="ar-SA"/>
        </w:rPr>
        <w:t xml:space="preserve">       В 10-11 классах будет продолжена реализация федерального компонента государственного образовательного стандарта (</w:t>
      </w:r>
      <w:r w:rsidRPr="00732B22">
        <w:rPr>
          <w:rFonts w:ascii="Times New Roman" w:eastAsia="Times New Roman" w:hAnsi="Times New Roman" w:cs="Times New Roman"/>
          <w:color w:val="000000"/>
          <w:sz w:val="24"/>
          <w:szCs w:val="24"/>
          <w:lang w:eastAsia="ar-SA"/>
        </w:rPr>
        <w:t>приказ Министерства образования Российской Федерации от 9 марта 2004 года № 1312 с изменениями, внесёнными приказом Министерства образования и науки Российской Федерации от 01.02.2012 № 74).</w:t>
      </w:r>
    </w:p>
    <w:p w:rsidR="00CD31E3" w:rsidRPr="00732B22" w:rsidRDefault="00CD31E3" w:rsidP="00732B22">
      <w:pPr>
        <w:tabs>
          <w:tab w:val="left" w:pos="5645"/>
        </w:tabs>
        <w:suppressAutoHyphens/>
        <w:autoSpaceDE w:val="0"/>
        <w:spacing w:before="86" w:after="0" w:line="240" w:lineRule="auto"/>
        <w:rPr>
          <w:rFonts w:ascii="Times New Roman" w:eastAsia="Times New Roman" w:hAnsi="Times New Roman" w:cs="Times New Roman"/>
          <w:color w:val="000000" w:themeColor="text1"/>
          <w:sz w:val="24"/>
          <w:szCs w:val="24"/>
          <w:lang w:eastAsia="ar-SA"/>
        </w:rPr>
      </w:pPr>
      <w:r w:rsidRPr="00732B22">
        <w:rPr>
          <w:rFonts w:ascii="Times New Roman" w:eastAsia="Times New Roman" w:hAnsi="Times New Roman" w:cs="Times New Roman"/>
          <w:color w:val="000000" w:themeColor="text1"/>
          <w:sz w:val="24"/>
          <w:szCs w:val="24"/>
          <w:lang w:eastAsia="ar-SA"/>
        </w:rPr>
        <w:t>Часть, формируемая участниками образовательного процесса, представлена следующим образом:</w:t>
      </w:r>
    </w:p>
    <w:p w:rsidR="00CD31E3" w:rsidRPr="00732B22" w:rsidRDefault="00CD31E3" w:rsidP="00732B22">
      <w:pPr>
        <w:widowControl w:val="0"/>
        <w:numPr>
          <w:ilvl w:val="0"/>
          <w:numId w:val="4"/>
        </w:numPr>
        <w:tabs>
          <w:tab w:val="left" w:pos="0"/>
          <w:tab w:val="left" w:pos="144"/>
        </w:tabs>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732B22">
        <w:rPr>
          <w:rFonts w:ascii="Times New Roman" w:eastAsia="Times New Roman" w:hAnsi="Times New Roman" w:cs="Times New Roman"/>
          <w:bCs/>
          <w:color w:val="000000" w:themeColor="text1"/>
          <w:sz w:val="24"/>
          <w:szCs w:val="24"/>
          <w:lang w:eastAsia="ar-SA"/>
        </w:rPr>
        <w:t xml:space="preserve"> Основы безопасности жизнедеятельности 10 класс - 1 час (он не входит в расписание, т. к. используется на весенние военно-полевые сборы)</w:t>
      </w:r>
    </w:p>
    <w:p w:rsidR="00CD31E3" w:rsidRPr="00732B22" w:rsidRDefault="00CD31E3" w:rsidP="00732B22">
      <w:pPr>
        <w:widowControl w:val="0"/>
        <w:numPr>
          <w:ilvl w:val="0"/>
          <w:numId w:val="4"/>
        </w:numPr>
        <w:tabs>
          <w:tab w:val="left" w:pos="0"/>
          <w:tab w:val="left" w:pos="144"/>
        </w:tabs>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732B22">
        <w:rPr>
          <w:rFonts w:ascii="Times New Roman" w:eastAsia="Times New Roman" w:hAnsi="Times New Roman" w:cs="Times New Roman"/>
          <w:bCs/>
          <w:color w:val="000000" w:themeColor="text1"/>
          <w:sz w:val="24"/>
          <w:szCs w:val="24"/>
          <w:lang w:eastAsia="ar-SA"/>
        </w:rPr>
        <w:t xml:space="preserve"> Русский язык 10,11 класс – по 1 ч для изучения </w:t>
      </w:r>
      <w:r w:rsidR="00F06541">
        <w:rPr>
          <w:rFonts w:ascii="Times New Roman" w:eastAsia="Times New Roman" w:hAnsi="Times New Roman" w:cs="Times New Roman"/>
          <w:bCs/>
          <w:color w:val="000000" w:themeColor="text1"/>
          <w:sz w:val="24"/>
          <w:szCs w:val="24"/>
          <w:lang w:eastAsia="ar-SA"/>
        </w:rPr>
        <w:t xml:space="preserve">программы </w:t>
      </w:r>
      <w:r w:rsidRPr="00732B22">
        <w:rPr>
          <w:rFonts w:ascii="Times New Roman" w:eastAsia="Times New Roman" w:hAnsi="Times New Roman" w:cs="Times New Roman"/>
          <w:bCs/>
          <w:color w:val="000000" w:themeColor="text1"/>
          <w:sz w:val="24"/>
          <w:szCs w:val="24"/>
          <w:lang w:eastAsia="ar-SA"/>
        </w:rPr>
        <w:t>предмета федерального компонента;</w:t>
      </w:r>
    </w:p>
    <w:p w:rsidR="00CD31E3" w:rsidRPr="00732B22" w:rsidRDefault="00CD31E3" w:rsidP="00732B22">
      <w:pPr>
        <w:widowControl w:val="0"/>
        <w:numPr>
          <w:ilvl w:val="0"/>
          <w:numId w:val="4"/>
        </w:numPr>
        <w:tabs>
          <w:tab w:val="left" w:pos="0"/>
          <w:tab w:val="left" w:pos="144"/>
        </w:tabs>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732B22">
        <w:rPr>
          <w:rFonts w:ascii="Times New Roman" w:eastAsia="Times New Roman" w:hAnsi="Times New Roman" w:cs="Times New Roman"/>
          <w:bCs/>
          <w:color w:val="000000" w:themeColor="text1"/>
          <w:sz w:val="24"/>
          <w:szCs w:val="24"/>
          <w:lang w:eastAsia="ar-SA"/>
        </w:rPr>
        <w:t xml:space="preserve"> Практикум по решению задач по математике  10,11 классы – по 1 часу для углубленного изучения предмета федерального компонента и для подготовки к ЕГЭ.</w:t>
      </w:r>
    </w:p>
    <w:p w:rsidR="00CD31E3" w:rsidRPr="00732B22" w:rsidRDefault="00CD31E3" w:rsidP="00732B22">
      <w:pPr>
        <w:tabs>
          <w:tab w:val="left" w:pos="144"/>
        </w:tabs>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732B22">
        <w:rPr>
          <w:rFonts w:ascii="Times New Roman" w:eastAsia="Times New Roman" w:hAnsi="Times New Roman" w:cs="Times New Roman"/>
          <w:bCs/>
          <w:color w:val="000000" w:themeColor="text1"/>
          <w:sz w:val="24"/>
          <w:szCs w:val="24"/>
          <w:lang w:eastAsia="ar-SA"/>
        </w:rPr>
        <w:t>- Литература родного края 10 -11 классы – по 1 ч для более углубленного изучения произведений писателей родного края, воспитания уважения и любви к своему родному краю;</w:t>
      </w:r>
    </w:p>
    <w:p w:rsidR="00CD31E3" w:rsidRPr="00732B22" w:rsidRDefault="00CD31E3" w:rsidP="00732B22">
      <w:pPr>
        <w:tabs>
          <w:tab w:val="left" w:pos="144"/>
        </w:tabs>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732B22">
        <w:rPr>
          <w:rFonts w:ascii="Times New Roman" w:eastAsia="Times New Roman" w:hAnsi="Times New Roman" w:cs="Times New Roman"/>
          <w:bCs/>
          <w:color w:val="000000" w:themeColor="text1"/>
          <w:sz w:val="24"/>
          <w:szCs w:val="24"/>
          <w:lang w:eastAsia="ar-SA"/>
        </w:rPr>
        <w:t>- Практическое обществознание 11 класс - 1 час для формирования опыта практического применения полученных знаний, для решения заданий, проверяемых в рамках  ЕГЭ;</w:t>
      </w:r>
    </w:p>
    <w:p w:rsidR="00CD31E3" w:rsidRPr="00732B22" w:rsidRDefault="00CD31E3" w:rsidP="00732B22">
      <w:pPr>
        <w:spacing w:after="0" w:line="240" w:lineRule="auto"/>
        <w:jc w:val="center"/>
        <w:rPr>
          <w:rFonts w:ascii="Times New Roman" w:hAnsi="Times New Roman" w:cs="Times New Roman"/>
          <w:b/>
          <w:sz w:val="24"/>
          <w:szCs w:val="24"/>
        </w:rPr>
      </w:pPr>
    </w:p>
    <w:p w:rsidR="00CD31E3" w:rsidRPr="00732B22" w:rsidRDefault="00CD31E3" w:rsidP="00732B22">
      <w:pPr>
        <w:spacing w:after="0" w:line="240" w:lineRule="auto"/>
        <w:jc w:val="center"/>
        <w:rPr>
          <w:rFonts w:ascii="Times New Roman" w:hAnsi="Times New Roman" w:cs="Times New Roman"/>
          <w:b/>
          <w:sz w:val="24"/>
          <w:szCs w:val="24"/>
        </w:rPr>
      </w:pPr>
      <w:r w:rsidRPr="00732B22">
        <w:rPr>
          <w:rFonts w:ascii="Times New Roman" w:hAnsi="Times New Roman" w:cs="Times New Roman"/>
          <w:b/>
          <w:sz w:val="24"/>
          <w:szCs w:val="24"/>
        </w:rPr>
        <w:t>Учебный план для 10-11 классов (ФК ГОС)</w:t>
      </w:r>
    </w:p>
    <w:tbl>
      <w:tblPr>
        <w:tblStyle w:val="a5"/>
        <w:tblW w:w="0" w:type="auto"/>
        <w:tblLook w:val="04A0"/>
      </w:tblPr>
      <w:tblGrid>
        <w:gridCol w:w="4361"/>
        <w:gridCol w:w="9"/>
        <w:gridCol w:w="3200"/>
        <w:gridCol w:w="807"/>
        <w:gridCol w:w="805"/>
        <w:gridCol w:w="1170"/>
      </w:tblGrid>
      <w:tr w:rsidR="00CD31E3" w:rsidRPr="00732B22" w:rsidTr="006C4FD9">
        <w:trPr>
          <w:trHeight w:val="359"/>
        </w:trPr>
        <w:tc>
          <w:tcPr>
            <w:tcW w:w="4370" w:type="dxa"/>
            <w:gridSpan w:val="2"/>
            <w:vMerge w:val="restart"/>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b/>
                <w:sz w:val="24"/>
                <w:szCs w:val="24"/>
              </w:rPr>
              <w:t>Предметные области</w:t>
            </w:r>
          </w:p>
        </w:tc>
        <w:tc>
          <w:tcPr>
            <w:tcW w:w="3200" w:type="dxa"/>
            <w:vMerge w:val="restart"/>
          </w:tcPr>
          <w:p w:rsidR="00CD31E3" w:rsidRPr="00732B22" w:rsidRDefault="00CD31E3" w:rsidP="00732B22">
            <w:pPr>
              <w:jc w:val="center"/>
              <w:rPr>
                <w:rFonts w:ascii="Times New Roman" w:hAnsi="Times New Roman" w:cs="Times New Roman"/>
                <w:b/>
                <w:sz w:val="24"/>
                <w:szCs w:val="24"/>
              </w:rPr>
            </w:pPr>
            <w:r w:rsidRPr="00732B22">
              <w:rPr>
                <w:rFonts w:ascii="Times New Roman" w:hAnsi="Times New Roman" w:cs="Times New Roman"/>
                <w:b/>
                <w:sz w:val="24"/>
                <w:szCs w:val="24"/>
              </w:rPr>
              <w:t>Учебные предметы</w:t>
            </w:r>
          </w:p>
        </w:tc>
        <w:tc>
          <w:tcPr>
            <w:tcW w:w="1612" w:type="dxa"/>
            <w:gridSpan w:val="2"/>
          </w:tcPr>
          <w:p w:rsidR="00CD31E3" w:rsidRPr="00732B22" w:rsidRDefault="00CD31E3" w:rsidP="00732B22">
            <w:pPr>
              <w:jc w:val="center"/>
              <w:rPr>
                <w:rFonts w:ascii="Times New Roman" w:hAnsi="Times New Roman" w:cs="Times New Roman"/>
                <w:b/>
                <w:sz w:val="24"/>
                <w:szCs w:val="24"/>
              </w:rPr>
            </w:pPr>
            <w:r w:rsidRPr="00732B22">
              <w:rPr>
                <w:rFonts w:ascii="Times New Roman" w:hAnsi="Times New Roman" w:cs="Times New Roman"/>
                <w:b/>
                <w:sz w:val="24"/>
                <w:szCs w:val="24"/>
              </w:rPr>
              <w:t>Класс</w:t>
            </w:r>
          </w:p>
        </w:tc>
        <w:tc>
          <w:tcPr>
            <w:tcW w:w="1170" w:type="dxa"/>
          </w:tcPr>
          <w:p w:rsidR="00CD31E3" w:rsidRPr="00732B22" w:rsidRDefault="00CD31E3" w:rsidP="00732B22">
            <w:pPr>
              <w:jc w:val="center"/>
              <w:rPr>
                <w:rFonts w:ascii="Times New Roman" w:hAnsi="Times New Roman" w:cs="Times New Roman"/>
                <w:b/>
                <w:sz w:val="24"/>
                <w:szCs w:val="24"/>
              </w:rPr>
            </w:pPr>
            <w:r w:rsidRPr="00732B22">
              <w:rPr>
                <w:rFonts w:ascii="Times New Roman" w:hAnsi="Times New Roman" w:cs="Times New Roman"/>
                <w:b/>
                <w:sz w:val="24"/>
                <w:szCs w:val="24"/>
              </w:rPr>
              <w:t>Всего</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sz w:val="24"/>
                <w:szCs w:val="24"/>
              </w:rPr>
            </w:pPr>
          </w:p>
        </w:tc>
        <w:tc>
          <w:tcPr>
            <w:tcW w:w="3200" w:type="dxa"/>
            <w:vMerge/>
          </w:tcPr>
          <w:p w:rsidR="00CD31E3" w:rsidRPr="00732B22" w:rsidRDefault="00CD31E3" w:rsidP="00732B22">
            <w:pPr>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sz w:val="24"/>
                <w:szCs w:val="24"/>
              </w:rPr>
            </w:pPr>
          </w:p>
        </w:tc>
        <w:tc>
          <w:tcPr>
            <w:tcW w:w="805" w:type="dxa"/>
          </w:tcPr>
          <w:p w:rsidR="00CD31E3" w:rsidRPr="00732B22" w:rsidRDefault="00CD31E3" w:rsidP="00732B22">
            <w:pPr>
              <w:rPr>
                <w:rFonts w:ascii="Times New Roman" w:hAnsi="Times New Roman" w:cs="Times New Roman"/>
                <w:sz w:val="24"/>
                <w:szCs w:val="24"/>
              </w:rPr>
            </w:pPr>
          </w:p>
        </w:tc>
        <w:tc>
          <w:tcPr>
            <w:tcW w:w="1170" w:type="dxa"/>
          </w:tcPr>
          <w:p w:rsidR="00CD31E3" w:rsidRPr="00732B22" w:rsidRDefault="00CD31E3" w:rsidP="00732B22">
            <w:pPr>
              <w:rPr>
                <w:rFonts w:ascii="Times New Roman" w:hAnsi="Times New Roman" w:cs="Times New Roman"/>
                <w:sz w:val="24"/>
                <w:szCs w:val="24"/>
              </w:rPr>
            </w:pPr>
          </w:p>
        </w:tc>
      </w:tr>
      <w:tr w:rsidR="00CD31E3" w:rsidRPr="00732B22" w:rsidTr="006C4FD9">
        <w:trPr>
          <w:trHeight w:val="359"/>
        </w:trPr>
        <w:tc>
          <w:tcPr>
            <w:tcW w:w="10352" w:type="dxa"/>
            <w:gridSpan w:val="6"/>
          </w:tcPr>
          <w:p w:rsidR="00CD31E3" w:rsidRPr="00732B22" w:rsidRDefault="00CD31E3" w:rsidP="00732B22">
            <w:pPr>
              <w:jc w:val="center"/>
              <w:rPr>
                <w:rFonts w:ascii="Times New Roman" w:hAnsi="Times New Roman" w:cs="Times New Roman"/>
                <w:sz w:val="24"/>
                <w:szCs w:val="24"/>
              </w:rPr>
            </w:pPr>
            <w:r w:rsidRPr="00732B22">
              <w:rPr>
                <w:rFonts w:ascii="Times New Roman" w:hAnsi="Times New Roman" w:cs="Times New Roman"/>
                <w:b/>
                <w:sz w:val="24"/>
                <w:szCs w:val="24"/>
              </w:rPr>
              <w:t>Обязательные учебные предметы</w:t>
            </w:r>
          </w:p>
        </w:tc>
      </w:tr>
      <w:tr w:rsidR="00CD31E3" w:rsidRPr="00732B22" w:rsidTr="006C4FD9">
        <w:trPr>
          <w:trHeight w:val="359"/>
        </w:trPr>
        <w:tc>
          <w:tcPr>
            <w:tcW w:w="4370" w:type="dxa"/>
            <w:gridSpan w:val="2"/>
            <w:vMerge w:val="restart"/>
          </w:tcPr>
          <w:p w:rsidR="00CD31E3" w:rsidRPr="00732B22" w:rsidRDefault="00F06541" w:rsidP="00732B22">
            <w:pPr>
              <w:rPr>
                <w:rFonts w:ascii="Times New Roman" w:hAnsi="Times New Roman" w:cs="Times New Roman"/>
                <w:b/>
                <w:sz w:val="24"/>
                <w:szCs w:val="24"/>
              </w:rPr>
            </w:pPr>
            <w:r>
              <w:rPr>
                <w:rFonts w:ascii="Times New Roman" w:hAnsi="Times New Roman" w:cs="Times New Roman"/>
                <w:b/>
                <w:sz w:val="24"/>
                <w:szCs w:val="24"/>
              </w:rPr>
              <w:t>Русский язык и литература</w:t>
            </w: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Русский язык</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b/>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Литература</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6</w:t>
            </w:r>
          </w:p>
        </w:tc>
      </w:tr>
      <w:tr w:rsidR="00CD31E3" w:rsidRPr="00732B22" w:rsidTr="006C4FD9">
        <w:trPr>
          <w:trHeight w:val="359"/>
        </w:trPr>
        <w:tc>
          <w:tcPr>
            <w:tcW w:w="4370" w:type="dxa"/>
            <w:gridSpan w:val="2"/>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Иностранный язык</w:t>
            </w: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Английский язык</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6</w:t>
            </w:r>
          </w:p>
        </w:tc>
      </w:tr>
      <w:tr w:rsidR="00CD31E3" w:rsidRPr="00732B22" w:rsidTr="006C4FD9">
        <w:trPr>
          <w:trHeight w:val="359"/>
        </w:trPr>
        <w:tc>
          <w:tcPr>
            <w:tcW w:w="4370" w:type="dxa"/>
            <w:gridSpan w:val="2"/>
            <w:vMerge w:val="restart"/>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Математика и информатика</w:t>
            </w: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Алгебра и начала анализа</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2,5</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2,5</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5</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b/>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Геометрия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1,5</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1,5</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3</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b/>
                <w:sz w:val="24"/>
                <w:szCs w:val="24"/>
              </w:rPr>
            </w:pPr>
          </w:p>
        </w:tc>
        <w:tc>
          <w:tcPr>
            <w:tcW w:w="3200" w:type="dxa"/>
          </w:tcPr>
          <w:p w:rsidR="00CD31E3" w:rsidRPr="00732B22" w:rsidRDefault="00CD31E3" w:rsidP="00732B22">
            <w:pPr>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sz w:val="24"/>
                <w:szCs w:val="24"/>
              </w:rPr>
            </w:pPr>
          </w:p>
        </w:tc>
        <w:tc>
          <w:tcPr>
            <w:tcW w:w="805" w:type="dxa"/>
          </w:tcPr>
          <w:p w:rsidR="00CD31E3" w:rsidRPr="00732B22" w:rsidRDefault="00CD31E3" w:rsidP="00732B22">
            <w:pPr>
              <w:rPr>
                <w:rFonts w:ascii="Times New Roman" w:hAnsi="Times New Roman" w:cs="Times New Roman"/>
                <w:sz w:val="24"/>
                <w:szCs w:val="24"/>
              </w:rPr>
            </w:pPr>
          </w:p>
        </w:tc>
        <w:tc>
          <w:tcPr>
            <w:tcW w:w="1170" w:type="dxa"/>
          </w:tcPr>
          <w:p w:rsidR="00CD31E3" w:rsidRPr="00732B22" w:rsidRDefault="00CD31E3" w:rsidP="00732B22">
            <w:pPr>
              <w:rPr>
                <w:rFonts w:ascii="Times New Roman" w:hAnsi="Times New Roman" w:cs="Times New Roman"/>
                <w:b/>
                <w:sz w:val="24"/>
                <w:szCs w:val="24"/>
              </w:rPr>
            </w:pPr>
          </w:p>
        </w:tc>
      </w:tr>
      <w:tr w:rsidR="00CD31E3" w:rsidRPr="00732B22" w:rsidTr="006C4FD9">
        <w:trPr>
          <w:trHeight w:val="359"/>
        </w:trPr>
        <w:tc>
          <w:tcPr>
            <w:tcW w:w="4370" w:type="dxa"/>
            <w:gridSpan w:val="2"/>
            <w:vMerge w:val="restart"/>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Общественные науки</w:t>
            </w:r>
          </w:p>
          <w:p w:rsidR="00CD31E3" w:rsidRPr="00732B22" w:rsidRDefault="00CD31E3" w:rsidP="00732B22">
            <w:pPr>
              <w:rPr>
                <w:rFonts w:ascii="Times New Roman" w:hAnsi="Times New Roman" w:cs="Times New Roman"/>
                <w:b/>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История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4</w:t>
            </w:r>
          </w:p>
        </w:tc>
      </w:tr>
      <w:tr w:rsidR="00CD31E3" w:rsidRPr="00732B22" w:rsidTr="006C4FD9">
        <w:trPr>
          <w:trHeight w:val="359"/>
        </w:trPr>
        <w:tc>
          <w:tcPr>
            <w:tcW w:w="4370" w:type="dxa"/>
            <w:gridSpan w:val="2"/>
            <w:vMerge/>
          </w:tcPr>
          <w:p w:rsidR="00CD31E3" w:rsidRPr="00732B22" w:rsidRDefault="00CD31E3" w:rsidP="00732B22">
            <w:pPr>
              <w:jc w:val="right"/>
              <w:rPr>
                <w:rFonts w:ascii="Times New Roman" w:hAnsi="Times New Roman" w:cs="Times New Roman"/>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 xml:space="preserve">Обществознание </w:t>
            </w:r>
          </w:p>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(включая экономику и право)</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4</w:t>
            </w:r>
          </w:p>
        </w:tc>
      </w:tr>
      <w:tr w:rsidR="00CD31E3" w:rsidRPr="00732B22" w:rsidTr="006C4FD9">
        <w:trPr>
          <w:trHeight w:val="359"/>
        </w:trPr>
        <w:tc>
          <w:tcPr>
            <w:tcW w:w="4370" w:type="dxa"/>
            <w:gridSpan w:val="2"/>
            <w:vMerge/>
          </w:tcPr>
          <w:p w:rsidR="00CD31E3" w:rsidRPr="00732B22" w:rsidRDefault="00CD31E3" w:rsidP="00732B22">
            <w:pPr>
              <w:jc w:val="right"/>
              <w:rPr>
                <w:rFonts w:ascii="Times New Roman" w:hAnsi="Times New Roman" w:cs="Times New Roman"/>
                <w:sz w:val="24"/>
                <w:szCs w:val="24"/>
              </w:rPr>
            </w:pPr>
          </w:p>
        </w:tc>
        <w:tc>
          <w:tcPr>
            <w:tcW w:w="3200" w:type="dxa"/>
          </w:tcPr>
          <w:p w:rsidR="00CD31E3" w:rsidRPr="00732B22" w:rsidRDefault="00CD31E3" w:rsidP="00732B22">
            <w:pPr>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sz w:val="24"/>
                <w:szCs w:val="24"/>
              </w:rPr>
            </w:pPr>
          </w:p>
        </w:tc>
        <w:tc>
          <w:tcPr>
            <w:tcW w:w="805" w:type="dxa"/>
          </w:tcPr>
          <w:p w:rsidR="00CD31E3" w:rsidRPr="00732B22" w:rsidRDefault="00CD31E3" w:rsidP="00732B22">
            <w:pPr>
              <w:rPr>
                <w:rFonts w:ascii="Times New Roman" w:hAnsi="Times New Roman" w:cs="Times New Roman"/>
                <w:sz w:val="24"/>
                <w:szCs w:val="24"/>
              </w:rPr>
            </w:pPr>
          </w:p>
        </w:tc>
        <w:tc>
          <w:tcPr>
            <w:tcW w:w="1170" w:type="dxa"/>
          </w:tcPr>
          <w:p w:rsidR="00CD31E3" w:rsidRPr="00732B22" w:rsidRDefault="00CD31E3" w:rsidP="00732B22">
            <w:pPr>
              <w:rPr>
                <w:rFonts w:ascii="Times New Roman" w:hAnsi="Times New Roman" w:cs="Times New Roman"/>
                <w:b/>
                <w:sz w:val="24"/>
                <w:szCs w:val="24"/>
              </w:rPr>
            </w:pPr>
          </w:p>
        </w:tc>
      </w:tr>
      <w:tr w:rsidR="00CD31E3" w:rsidRPr="00732B22" w:rsidTr="006C4FD9">
        <w:trPr>
          <w:trHeight w:val="359"/>
        </w:trPr>
        <w:tc>
          <w:tcPr>
            <w:tcW w:w="4370" w:type="dxa"/>
            <w:gridSpan w:val="2"/>
            <w:vMerge w:val="restart"/>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Естественные науки</w:t>
            </w: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Химия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Биология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Физика</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70" w:type="dxa"/>
            <w:gridSpan w:val="2"/>
            <w:vMerge w:val="restart"/>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b/>
                <w:sz w:val="24"/>
                <w:szCs w:val="24"/>
              </w:rPr>
              <w:t>Физическая культура, экология  и основы безопасности жизнедеятельности</w:t>
            </w: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Физическая культура</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3</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6</w:t>
            </w:r>
          </w:p>
        </w:tc>
      </w:tr>
      <w:tr w:rsidR="00CD31E3" w:rsidRPr="00732B22" w:rsidTr="006C4FD9">
        <w:trPr>
          <w:trHeight w:val="359"/>
        </w:trPr>
        <w:tc>
          <w:tcPr>
            <w:tcW w:w="4370" w:type="dxa"/>
            <w:gridSpan w:val="2"/>
            <w:vMerge/>
          </w:tcPr>
          <w:p w:rsidR="00CD31E3" w:rsidRPr="00732B22" w:rsidRDefault="00CD31E3" w:rsidP="00732B22">
            <w:pPr>
              <w:rPr>
                <w:rFonts w:ascii="Times New Roman" w:hAnsi="Times New Roman" w:cs="Times New Roman"/>
                <w:sz w:val="24"/>
                <w:szCs w:val="24"/>
              </w:rPr>
            </w:pPr>
          </w:p>
        </w:tc>
        <w:tc>
          <w:tcPr>
            <w:tcW w:w="3200"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ОБЖ</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70"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b/>
                <w:sz w:val="24"/>
                <w:szCs w:val="24"/>
              </w:rPr>
              <w:t>Итого:</w:t>
            </w:r>
          </w:p>
        </w:tc>
        <w:tc>
          <w:tcPr>
            <w:tcW w:w="3200" w:type="dxa"/>
          </w:tcPr>
          <w:p w:rsidR="00CD31E3" w:rsidRPr="00732B22" w:rsidRDefault="00CD31E3" w:rsidP="00732B22">
            <w:pPr>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22</w:t>
            </w:r>
          </w:p>
        </w:tc>
        <w:tc>
          <w:tcPr>
            <w:tcW w:w="805"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22</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44</w:t>
            </w:r>
          </w:p>
        </w:tc>
      </w:tr>
      <w:tr w:rsidR="00CD31E3" w:rsidRPr="00732B22" w:rsidTr="006C4FD9">
        <w:trPr>
          <w:trHeight w:val="359"/>
        </w:trPr>
        <w:tc>
          <w:tcPr>
            <w:tcW w:w="10352" w:type="dxa"/>
            <w:gridSpan w:val="6"/>
          </w:tcPr>
          <w:p w:rsidR="00CD31E3" w:rsidRPr="00732B22" w:rsidRDefault="00CD31E3" w:rsidP="00732B22">
            <w:pPr>
              <w:jc w:val="center"/>
              <w:rPr>
                <w:rFonts w:ascii="Times New Roman" w:hAnsi="Times New Roman" w:cs="Times New Roman"/>
                <w:sz w:val="24"/>
                <w:szCs w:val="24"/>
              </w:rPr>
            </w:pPr>
            <w:r w:rsidRPr="00732B22">
              <w:rPr>
                <w:rFonts w:ascii="Times New Roman" w:hAnsi="Times New Roman" w:cs="Times New Roman"/>
                <w:b/>
                <w:sz w:val="24"/>
                <w:szCs w:val="24"/>
              </w:rPr>
              <w:t>Учебные предметы по выбору</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Математика и информатика</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Информатика и ИКТ</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Общественные науки</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География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Естественные науки</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Химия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Биология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Физика</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2</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4</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 xml:space="preserve">Физическая культура, экология  и </w:t>
            </w:r>
            <w:r w:rsidRPr="00732B22">
              <w:rPr>
                <w:rFonts w:ascii="Times New Roman" w:hAnsi="Times New Roman" w:cs="Times New Roman"/>
                <w:b/>
                <w:sz w:val="24"/>
                <w:szCs w:val="24"/>
              </w:rPr>
              <w:lastRenderedPageBreak/>
              <w:t>основы безопасности жизнедеятельности</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lastRenderedPageBreak/>
              <w:t>Обж</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1</w:t>
            </w:r>
          </w:p>
        </w:tc>
      </w:tr>
      <w:tr w:rsidR="00CD31E3" w:rsidRPr="00732B22" w:rsidTr="006C4FD9">
        <w:trPr>
          <w:trHeight w:val="359"/>
        </w:trPr>
        <w:tc>
          <w:tcPr>
            <w:tcW w:w="10352" w:type="dxa"/>
            <w:gridSpan w:val="6"/>
          </w:tcPr>
          <w:p w:rsidR="00CD31E3" w:rsidRPr="00732B22" w:rsidRDefault="00CD31E3" w:rsidP="00732B22">
            <w:pPr>
              <w:jc w:val="center"/>
              <w:rPr>
                <w:rFonts w:ascii="Times New Roman" w:hAnsi="Times New Roman" w:cs="Times New Roman"/>
                <w:b/>
                <w:sz w:val="24"/>
                <w:szCs w:val="24"/>
              </w:rPr>
            </w:pPr>
            <w:r w:rsidRPr="00732B22">
              <w:rPr>
                <w:rFonts w:ascii="Times New Roman" w:hAnsi="Times New Roman" w:cs="Times New Roman"/>
                <w:b/>
                <w:sz w:val="24"/>
                <w:szCs w:val="24"/>
              </w:rPr>
              <w:lastRenderedPageBreak/>
              <w:t>Дополнительные учебные предметы</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Искусство</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Мхк</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Технология</w:t>
            </w:r>
          </w:p>
        </w:tc>
        <w:tc>
          <w:tcPr>
            <w:tcW w:w="3209" w:type="dxa"/>
            <w:gridSpan w:val="2"/>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Технология</w:t>
            </w:r>
          </w:p>
        </w:tc>
        <w:tc>
          <w:tcPr>
            <w:tcW w:w="807"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805" w:type="dxa"/>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sz w:val="24"/>
                <w:szCs w:val="24"/>
              </w:rPr>
              <w:t>1</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2</w:t>
            </w:r>
          </w:p>
        </w:tc>
      </w:tr>
      <w:tr w:rsidR="00CD31E3" w:rsidRPr="00732B22" w:rsidTr="006C4FD9">
        <w:trPr>
          <w:trHeight w:val="359"/>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Итого:</w:t>
            </w:r>
          </w:p>
        </w:tc>
        <w:tc>
          <w:tcPr>
            <w:tcW w:w="3209" w:type="dxa"/>
            <w:gridSpan w:val="2"/>
          </w:tcPr>
          <w:p w:rsidR="00CD31E3" w:rsidRPr="00732B22" w:rsidRDefault="00CD31E3" w:rsidP="00732B22">
            <w:pPr>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9</w:t>
            </w:r>
          </w:p>
        </w:tc>
        <w:tc>
          <w:tcPr>
            <w:tcW w:w="805"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8</w:t>
            </w:r>
          </w:p>
        </w:tc>
        <w:tc>
          <w:tcPr>
            <w:tcW w:w="1170"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17</w:t>
            </w:r>
          </w:p>
        </w:tc>
      </w:tr>
      <w:tr w:rsidR="00CD31E3" w:rsidRPr="00732B22" w:rsidTr="006C4FD9">
        <w:trPr>
          <w:trHeight w:val="673"/>
        </w:trPr>
        <w:tc>
          <w:tcPr>
            <w:tcW w:w="10352" w:type="dxa"/>
            <w:gridSpan w:val="6"/>
          </w:tcPr>
          <w:p w:rsidR="00CD31E3" w:rsidRPr="00732B22" w:rsidRDefault="00CD31E3" w:rsidP="00732B22">
            <w:pPr>
              <w:rPr>
                <w:rFonts w:ascii="Times New Roman" w:hAnsi="Times New Roman" w:cs="Times New Roman"/>
                <w:sz w:val="24"/>
                <w:szCs w:val="24"/>
              </w:rPr>
            </w:pPr>
            <w:r w:rsidRPr="00732B22">
              <w:rPr>
                <w:rFonts w:ascii="Times New Roman" w:hAnsi="Times New Roman" w:cs="Times New Roman"/>
                <w:b/>
                <w:sz w:val="24"/>
                <w:szCs w:val="24"/>
              </w:rPr>
              <w:t xml:space="preserve">Часть, формируемая участниками образовательного процесса </w:t>
            </w:r>
          </w:p>
        </w:tc>
      </w:tr>
      <w:tr w:rsidR="00CD31E3" w:rsidRPr="00732B22" w:rsidTr="006C4FD9">
        <w:trPr>
          <w:trHeight w:val="673"/>
        </w:trPr>
        <w:tc>
          <w:tcPr>
            <w:tcW w:w="4361" w:type="dxa"/>
          </w:tcPr>
          <w:p w:rsidR="00CD31E3" w:rsidRPr="00732B22" w:rsidRDefault="00CD31E3" w:rsidP="00732B22">
            <w:pPr>
              <w:rPr>
                <w:rFonts w:ascii="Times New Roman" w:hAnsi="Times New Roman" w:cs="Times New Roman"/>
                <w:b/>
                <w:sz w:val="24"/>
                <w:szCs w:val="24"/>
              </w:rPr>
            </w:pPr>
          </w:p>
        </w:tc>
        <w:tc>
          <w:tcPr>
            <w:tcW w:w="3209" w:type="dxa"/>
            <w:gridSpan w:val="2"/>
          </w:tcPr>
          <w:p w:rsidR="00CD31E3" w:rsidRPr="00732B22" w:rsidRDefault="00CD31E3" w:rsidP="00732B22">
            <w:pPr>
              <w:jc w:val="right"/>
              <w:rPr>
                <w:rFonts w:ascii="Times New Roman" w:hAnsi="Times New Roman" w:cs="Times New Roman"/>
                <w:sz w:val="24"/>
                <w:szCs w:val="24"/>
              </w:rPr>
            </w:pPr>
          </w:p>
        </w:tc>
        <w:tc>
          <w:tcPr>
            <w:tcW w:w="807" w:type="dxa"/>
          </w:tcPr>
          <w:p w:rsidR="00CD31E3" w:rsidRPr="00732B22" w:rsidRDefault="00F06541" w:rsidP="00732B22">
            <w:pPr>
              <w:rPr>
                <w:rFonts w:ascii="Times New Roman" w:hAnsi="Times New Roman" w:cs="Times New Roman"/>
                <w:b/>
                <w:sz w:val="24"/>
                <w:szCs w:val="24"/>
              </w:rPr>
            </w:pPr>
            <w:r>
              <w:rPr>
                <w:rFonts w:ascii="Times New Roman" w:hAnsi="Times New Roman" w:cs="Times New Roman"/>
                <w:b/>
                <w:sz w:val="24"/>
                <w:szCs w:val="24"/>
              </w:rPr>
              <w:t>4</w:t>
            </w:r>
          </w:p>
        </w:tc>
        <w:tc>
          <w:tcPr>
            <w:tcW w:w="805" w:type="dxa"/>
          </w:tcPr>
          <w:p w:rsidR="00CD31E3" w:rsidRPr="00732B22" w:rsidRDefault="00F06541" w:rsidP="00732B22">
            <w:pPr>
              <w:rPr>
                <w:rFonts w:ascii="Times New Roman" w:hAnsi="Times New Roman" w:cs="Times New Roman"/>
                <w:b/>
                <w:sz w:val="24"/>
                <w:szCs w:val="24"/>
              </w:rPr>
            </w:pPr>
            <w:r>
              <w:rPr>
                <w:rFonts w:ascii="Times New Roman" w:hAnsi="Times New Roman" w:cs="Times New Roman"/>
                <w:b/>
                <w:sz w:val="24"/>
                <w:szCs w:val="24"/>
              </w:rPr>
              <w:t>4</w:t>
            </w:r>
          </w:p>
        </w:tc>
        <w:tc>
          <w:tcPr>
            <w:tcW w:w="1170" w:type="dxa"/>
          </w:tcPr>
          <w:p w:rsidR="00CD31E3" w:rsidRPr="00732B22" w:rsidRDefault="00F06541" w:rsidP="00732B22">
            <w:pPr>
              <w:rPr>
                <w:rFonts w:ascii="Times New Roman" w:hAnsi="Times New Roman" w:cs="Times New Roman"/>
                <w:b/>
                <w:sz w:val="24"/>
                <w:szCs w:val="24"/>
              </w:rPr>
            </w:pPr>
            <w:r>
              <w:rPr>
                <w:rFonts w:ascii="Times New Roman" w:hAnsi="Times New Roman" w:cs="Times New Roman"/>
                <w:b/>
                <w:sz w:val="24"/>
                <w:szCs w:val="24"/>
              </w:rPr>
              <w:t>8</w:t>
            </w:r>
          </w:p>
        </w:tc>
      </w:tr>
      <w:tr w:rsidR="00CD31E3" w:rsidRPr="00732B22" w:rsidTr="006C4FD9">
        <w:trPr>
          <w:trHeight w:val="710"/>
        </w:trPr>
        <w:tc>
          <w:tcPr>
            <w:tcW w:w="4361"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Итого:</w:t>
            </w:r>
          </w:p>
        </w:tc>
        <w:tc>
          <w:tcPr>
            <w:tcW w:w="3209" w:type="dxa"/>
            <w:gridSpan w:val="2"/>
          </w:tcPr>
          <w:p w:rsidR="00CD31E3" w:rsidRPr="00732B22" w:rsidRDefault="00CD31E3" w:rsidP="00732B22">
            <w:pPr>
              <w:jc w:val="right"/>
              <w:rPr>
                <w:rFonts w:ascii="Times New Roman" w:hAnsi="Times New Roman" w:cs="Times New Roman"/>
                <w:sz w:val="24"/>
                <w:szCs w:val="24"/>
              </w:rPr>
            </w:pPr>
          </w:p>
        </w:tc>
        <w:tc>
          <w:tcPr>
            <w:tcW w:w="807"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3</w:t>
            </w:r>
            <w:r w:rsidR="001D3F64">
              <w:rPr>
                <w:rFonts w:ascii="Times New Roman" w:hAnsi="Times New Roman" w:cs="Times New Roman"/>
                <w:b/>
                <w:sz w:val="24"/>
                <w:szCs w:val="24"/>
              </w:rPr>
              <w:t>5</w:t>
            </w:r>
          </w:p>
        </w:tc>
        <w:tc>
          <w:tcPr>
            <w:tcW w:w="805" w:type="dxa"/>
          </w:tcPr>
          <w:p w:rsidR="00CD31E3" w:rsidRPr="00732B22" w:rsidRDefault="00CD31E3" w:rsidP="00732B22">
            <w:pPr>
              <w:rPr>
                <w:rFonts w:ascii="Times New Roman" w:hAnsi="Times New Roman" w:cs="Times New Roman"/>
                <w:b/>
                <w:sz w:val="24"/>
                <w:szCs w:val="24"/>
              </w:rPr>
            </w:pPr>
            <w:r w:rsidRPr="00732B22">
              <w:rPr>
                <w:rFonts w:ascii="Times New Roman" w:hAnsi="Times New Roman" w:cs="Times New Roman"/>
                <w:b/>
                <w:sz w:val="24"/>
                <w:szCs w:val="24"/>
              </w:rPr>
              <w:t>3</w:t>
            </w:r>
            <w:r w:rsidR="00F06541">
              <w:rPr>
                <w:rFonts w:ascii="Times New Roman" w:hAnsi="Times New Roman" w:cs="Times New Roman"/>
                <w:b/>
                <w:sz w:val="24"/>
                <w:szCs w:val="24"/>
              </w:rPr>
              <w:t>4</w:t>
            </w:r>
          </w:p>
        </w:tc>
        <w:tc>
          <w:tcPr>
            <w:tcW w:w="1170" w:type="dxa"/>
          </w:tcPr>
          <w:p w:rsidR="00CD31E3" w:rsidRPr="00732B22" w:rsidRDefault="00F06541" w:rsidP="00732B22">
            <w:pPr>
              <w:rPr>
                <w:rFonts w:ascii="Times New Roman" w:hAnsi="Times New Roman" w:cs="Times New Roman"/>
                <w:b/>
                <w:sz w:val="24"/>
                <w:szCs w:val="24"/>
              </w:rPr>
            </w:pPr>
            <w:r>
              <w:rPr>
                <w:rFonts w:ascii="Times New Roman" w:hAnsi="Times New Roman" w:cs="Times New Roman"/>
                <w:b/>
                <w:sz w:val="24"/>
                <w:szCs w:val="24"/>
              </w:rPr>
              <w:t>6</w:t>
            </w:r>
            <w:r w:rsidR="001D3F64">
              <w:rPr>
                <w:rFonts w:ascii="Times New Roman" w:hAnsi="Times New Roman" w:cs="Times New Roman"/>
                <w:b/>
                <w:sz w:val="24"/>
                <w:szCs w:val="24"/>
              </w:rPr>
              <w:t>9</w:t>
            </w:r>
          </w:p>
        </w:tc>
      </w:tr>
    </w:tbl>
    <w:p w:rsidR="00CD31E3" w:rsidRPr="00732B22" w:rsidRDefault="00CD31E3" w:rsidP="006679ED">
      <w:pPr>
        <w:suppressAutoHyphens/>
        <w:autoSpaceDE w:val="0"/>
        <w:spacing w:after="0" w:line="240" w:lineRule="auto"/>
        <w:rPr>
          <w:rFonts w:ascii="Times New Roman" w:eastAsia="Times New Roman" w:hAnsi="Times New Roman" w:cs="Times New Roman"/>
          <w:color w:val="000000" w:themeColor="text1"/>
          <w:sz w:val="24"/>
          <w:szCs w:val="24"/>
          <w:lang w:eastAsia="ar-SA"/>
        </w:rPr>
      </w:pPr>
    </w:p>
    <w:p w:rsidR="00CD31E3" w:rsidRPr="00732B22" w:rsidRDefault="001A7EE2" w:rsidP="00732B22">
      <w:pPr>
        <w:suppressAutoHyphens/>
        <w:autoSpaceDE w:val="0"/>
        <w:spacing w:after="0" w:line="240" w:lineRule="auto"/>
        <w:rPr>
          <w:rFonts w:ascii="Times New Roman" w:eastAsia="Times New Roman" w:hAnsi="Times New Roman" w:cs="Times New Roman"/>
          <w:bCs/>
          <w:color w:val="000000" w:themeColor="text1"/>
          <w:sz w:val="24"/>
          <w:szCs w:val="24"/>
          <w:lang w:eastAsia="ar-SA"/>
        </w:rPr>
      </w:pPr>
      <w:r w:rsidRPr="001A7EE2">
        <w:rPr>
          <w:rFonts w:ascii="Times New Roman" w:eastAsia="Times New Roman" w:hAnsi="Times New Roman" w:cs="Times New Roman"/>
          <w:b/>
          <w:bCs/>
          <w:color w:val="000000" w:themeColor="text1"/>
          <w:sz w:val="24"/>
          <w:szCs w:val="24"/>
          <w:lang w:eastAsia="ar-SA"/>
        </w:rPr>
        <w:t>Календарный учебный график</w:t>
      </w:r>
      <w:r>
        <w:rPr>
          <w:rFonts w:ascii="Times New Roman" w:eastAsia="Times New Roman" w:hAnsi="Times New Roman" w:cs="Times New Roman"/>
          <w:bCs/>
          <w:color w:val="000000" w:themeColor="text1"/>
          <w:sz w:val="24"/>
          <w:szCs w:val="24"/>
          <w:lang w:eastAsia="ar-SA"/>
        </w:rPr>
        <w:t xml:space="preserve"> ( прилагается)</w:t>
      </w:r>
    </w:p>
    <w:p w:rsidR="006327C3" w:rsidRDefault="006327C3"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A7EE2" w:rsidRDefault="001A7EE2"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A7EE2" w:rsidRDefault="001A7EE2"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A7EE2" w:rsidRDefault="001A7EE2"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A7EE2" w:rsidRDefault="001A7EE2"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A7EE2" w:rsidRDefault="001A7EE2"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F441CD" w:rsidRDefault="00F441CD" w:rsidP="00E53AF8">
      <w:pPr>
        <w:autoSpaceDE w:val="0"/>
        <w:autoSpaceDN w:val="0"/>
        <w:adjustRightInd w:val="0"/>
        <w:spacing w:after="0" w:line="240" w:lineRule="auto"/>
        <w:rPr>
          <w:rFonts w:ascii="Times New Roman" w:hAnsi="Times New Roman" w:cs="Times New Roman"/>
          <w:b/>
          <w:sz w:val="24"/>
          <w:szCs w:val="24"/>
        </w:rPr>
      </w:pPr>
    </w:p>
    <w:p w:rsidR="00F51104" w:rsidRPr="00732B22" w:rsidRDefault="00F51104" w:rsidP="00732B2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32B22">
        <w:rPr>
          <w:rFonts w:ascii="Times New Roman" w:hAnsi="Times New Roman" w:cs="Times New Roman"/>
          <w:b/>
          <w:sz w:val="24"/>
          <w:szCs w:val="24"/>
        </w:rPr>
        <w:t>3. СИСТЕМА УСЛОВИЙ РЕАЛИЗАЦИИ ООП СОО</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b/>
          <w:bCs/>
          <w:color w:val="000000"/>
          <w:sz w:val="24"/>
          <w:szCs w:val="24"/>
        </w:rPr>
        <w:t xml:space="preserve">3.1.Кадровые условия реализации </w:t>
      </w:r>
      <w:r w:rsidRPr="00732B22">
        <w:rPr>
          <w:rFonts w:ascii="Times New Roman" w:eastAsia="Calibri" w:hAnsi="Times New Roman" w:cs="Times New Roman"/>
          <w:b/>
          <w:color w:val="000000"/>
          <w:sz w:val="24"/>
          <w:szCs w:val="24"/>
        </w:rPr>
        <w:t>программы</w:t>
      </w:r>
      <w:r w:rsidRPr="00732B22">
        <w:rPr>
          <w:rFonts w:ascii="Times New Roman" w:eastAsia="Times New Roman" w:hAnsi="Times New Roman" w:cs="Times New Roman"/>
          <w:b/>
          <w:sz w:val="24"/>
          <w:szCs w:val="24"/>
          <w:lang w:eastAsia="ru-RU"/>
        </w:rPr>
        <w:t xml:space="preserve"> среднего общего образования</w:t>
      </w:r>
      <w:r w:rsidRPr="00732B22">
        <w:rPr>
          <w:rFonts w:ascii="Times New Roman" w:eastAsia="Times New Roman" w:hAnsi="Times New Roman" w:cs="Times New Roman"/>
          <w:sz w:val="24"/>
          <w:szCs w:val="24"/>
          <w:lang w:eastAsia="ru-RU"/>
        </w:rPr>
        <w:t>.</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p>
    <w:p w:rsidR="00E628D0" w:rsidRPr="00732B22" w:rsidRDefault="00E628D0"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МБОУ Труновская СОШ укомплектовано кадрами, в соответствии со штатным расписанием, имеющими необходимую квалификацию для решения задач, определённых Основной образовательной программой.</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Всего в школе  работают </w:t>
      </w:r>
      <w:r w:rsidR="00CD31E3" w:rsidRPr="00732B22">
        <w:rPr>
          <w:rFonts w:ascii="Times New Roman" w:eastAsia="Times New Roman" w:hAnsi="Times New Roman" w:cs="Times New Roman"/>
          <w:color w:val="000000"/>
          <w:sz w:val="24"/>
          <w:szCs w:val="24"/>
          <w:lang w:eastAsia="ru-RU"/>
        </w:rPr>
        <w:t xml:space="preserve">   17</w:t>
      </w:r>
      <w:r w:rsidRPr="00732B22">
        <w:rPr>
          <w:rFonts w:ascii="Times New Roman" w:eastAsia="Times New Roman" w:hAnsi="Times New Roman" w:cs="Times New Roman"/>
          <w:b/>
          <w:bCs/>
          <w:color w:val="000000"/>
          <w:sz w:val="24"/>
          <w:szCs w:val="24"/>
          <w:lang w:eastAsia="ru-RU"/>
        </w:rPr>
        <w:t xml:space="preserve"> сотрудник</w:t>
      </w:r>
      <w:r w:rsidR="00CD31E3" w:rsidRPr="00732B22">
        <w:rPr>
          <w:rFonts w:ascii="Times New Roman" w:eastAsia="Times New Roman" w:hAnsi="Times New Roman" w:cs="Times New Roman"/>
          <w:b/>
          <w:bCs/>
          <w:color w:val="000000"/>
          <w:sz w:val="24"/>
          <w:szCs w:val="24"/>
          <w:lang w:eastAsia="ru-RU"/>
        </w:rPr>
        <w:t>ов</w:t>
      </w:r>
      <w:r w:rsidRPr="00732B22">
        <w:rPr>
          <w:rFonts w:ascii="Times New Roman" w:eastAsia="Times New Roman" w:hAnsi="Times New Roman" w:cs="Times New Roman"/>
          <w:b/>
          <w:bCs/>
          <w:color w:val="000000"/>
          <w:sz w:val="24"/>
          <w:szCs w:val="24"/>
          <w:lang w:eastAsia="ru-RU"/>
        </w:rPr>
        <w:t xml:space="preserve">.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Из них: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Административный персонал –  </w:t>
      </w:r>
      <w:r w:rsidR="001D3F64">
        <w:rPr>
          <w:rFonts w:ascii="Times New Roman" w:eastAsia="Times New Roman" w:hAnsi="Times New Roman" w:cs="Times New Roman"/>
          <w:color w:val="000000"/>
          <w:sz w:val="24"/>
          <w:szCs w:val="24"/>
          <w:lang w:eastAsia="ru-RU"/>
        </w:rPr>
        <w:t>2</w:t>
      </w:r>
      <w:r w:rsidRPr="00732B22">
        <w:rPr>
          <w:rFonts w:ascii="Times New Roman" w:eastAsia="Times New Roman" w:hAnsi="Times New Roman" w:cs="Times New Roman"/>
          <w:color w:val="000000"/>
          <w:sz w:val="24"/>
          <w:szCs w:val="24"/>
          <w:lang w:eastAsia="ru-RU"/>
        </w:rPr>
        <w:t xml:space="preserve"> чел.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Педагогический персонал –   1</w:t>
      </w:r>
      <w:r w:rsidR="00CD31E3" w:rsidRPr="00732B22">
        <w:rPr>
          <w:rFonts w:ascii="Times New Roman" w:eastAsia="Times New Roman" w:hAnsi="Times New Roman" w:cs="Times New Roman"/>
          <w:color w:val="000000"/>
          <w:sz w:val="24"/>
          <w:szCs w:val="24"/>
          <w:lang w:eastAsia="ru-RU"/>
        </w:rPr>
        <w:t>5</w:t>
      </w:r>
      <w:r w:rsidRPr="00732B22">
        <w:rPr>
          <w:rFonts w:ascii="Times New Roman" w:eastAsia="Times New Roman" w:hAnsi="Times New Roman" w:cs="Times New Roman"/>
          <w:color w:val="000000"/>
          <w:sz w:val="24"/>
          <w:szCs w:val="24"/>
          <w:lang w:eastAsia="ru-RU"/>
        </w:rPr>
        <w:t xml:space="preserve"> чел.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b/>
          <w:bCs/>
          <w:color w:val="000000"/>
          <w:sz w:val="24"/>
          <w:szCs w:val="24"/>
          <w:lang w:eastAsia="ru-RU"/>
        </w:rPr>
        <w:t xml:space="preserve">Педагогический персонал </w:t>
      </w:r>
      <w:r w:rsidRPr="00732B22">
        <w:rPr>
          <w:rFonts w:ascii="Times New Roman" w:eastAsia="Times New Roman" w:hAnsi="Times New Roman" w:cs="Times New Roman"/>
          <w:color w:val="000000"/>
          <w:sz w:val="24"/>
          <w:szCs w:val="24"/>
          <w:lang w:eastAsia="ru-RU"/>
        </w:rPr>
        <w:t xml:space="preserve">–    16 сотрудников, из них: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Учителя –  13 ,воспитатель ГПД -1 и </w:t>
      </w:r>
      <w:r w:rsidR="001D3F64">
        <w:rPr>
          <w:rFonts w:ascii="Times New Roman" w:eastAsia="Times New Roman" w:hAnsi="Times New Roman" w:cs="Times New Roman"/>
          <w:color w:val="000000"/>
          <w:sz w:val="24"/>
          <w:szCs w:val="24"/>
          <w:lang w:eastAsia="ru-RU"/>
        </w:rPr>
        <w:t>2</w:t>
      </w:r>
      <w:r w:rsidRPr="00732B22">
        <w:rPr>
          <w:rFonts w:ascii="Times New Roman" w:eastAsia="Times New Roman" w:hAnsi="Times New Roman" w:cs="Times New Roman"/>
          <w:color w:val="000000"/>
          <w:sz w:val="24"/>
          <w:szCs w:val="24"/>
          <w:lang w:eastAsia="ru-RU"/>
        </w:rPr>
        <w:t xml:space="preserve">  внешних совместителя</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b/>
          <w:bCs/>
          <w:color w:val="000000"/>
          <w:sz w:val="24"/>
          <w:szCs w:val="24"/>
          <w:lang w:eastAsia="ru-RU"/>
        </w:rPr>
        <w:t xml:space="preserve">Образование учителей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Высшее профессиональное (педагогическое) – 9</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Высшее профессиональное (не педагогическое) – 1</w:t>
      </w:r>
    </w:p>
    <w:p w:rsidR="00E628D0" w:rsidRPr="00732B22" w:rsidRDefault="00E628D0" w:rsidP="00732B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Среднее профессиональное (педагогическое) –</w:t>
      </w:r>
      <w:r w:rsidR="00CD31E3" w:rsidRPr="00732B22">
        <w:rPr>
          <w:rFonts w:ascii="Times New Roman" w:eastAsia="Times New Roman" w:hAnsi="Times New Roman" w:cs="Times New Roman"/>
          <w:color w:val="000000"/>
          <w:sz w:val="24"/>
          <w:szCs w:val="24"/>
          <w:lang w:eastAsia="ru-RU"/>
        </w:rPr>
        <w:t>6</w:t>
      </w:r>
    </w:p>
    <w:p w:rsidR="00E628D0" w:rsidRPr="00732B22" w:rsidRDefault="00E628D0" w:rsidP="00732B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Среднее профессиональное (не педагогическое) – 1</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b/>
          <w:bCs/>
          <w:color w:val="000000"/>
          <w:sz w:val="24"/>
          <w:szCs w:val="24"/>
          <w:lang w:eastAsia="ru-RU"/>
        </w:rPr>
        <w:t xml:space="preserve">Тарифно-квалификационные категории учителей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Высшая квалификационная категория –</w:t>
      </w:r>
      <w:r w:rsidR="00CD31E3" w:rsidRPr="00732B22">
        <w:rPr>
          <w:rFonts w:ascii="Times New Roman" w:eastAsia="Times New Roman" w:hAnsi="Times New Roman" w:cs="Times New Roman"/>
          <w:color w:val="000000"/>
          <w:sz w:val="24"/>
          <w:szCs w:val="24"/>
          <w:lang w:eastAsia="ru-RU"/>
        </w:rPr>
        <w:t>6</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Первая квалификационная категория – </w:t>
      </w:r>
      <w:r w:rsidR="00CD31E3" w:rsidRPr="00732B22">
        <w:rPr>
          <w:rFonts w:ascii="Times New Roman" w:eastAsia="Times New Roman" w:hAnsi="Times New Roman" w:cs="Times New Roman"/>
          <w:color w:val="000000"/>
          <w:sz w:val="24"/>
          <w:szCs w:val="24"/>
          <w:lang w:eastAsia="ru-RU"/>
        </w:rPr>
        <w:t>9</w:t>
      </w:r>
    </w:p>
    <w:p w:rsidR="00E628D0" w:rsidRPr="00732B22" w:rsidRDefault="00CD31E3"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Не имеют категории –  2</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32B22">
        <w:rPr>
          <w:rFonts w:ascii="Times New Roman" w:eastAsia="Times New Roman" w:hAnsi="Times New Roman" w:cs="Times New Roman"/>
          <w:b/>
          <w:bCs/>
          <w:color w:val="000000"/>
          <w:sz w:val="24"/>
          <w:szCs w:val="24"/>
          <w:lang w:eastAsia="ru-RU"/>
        </w:rPr>
        <w:t xml:space="preserve">Педагогический стаж учителей </w:t>
      </w:r>
    </w:p>
    <w:p w:rsidR="00E628D0" w:rsidRPr="00732B22" w:rsidRDefault="00CD31E3"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bCs/>
          <w:color w:val="000000"/>
          <w:sz w:val="24"/>
          <w:szCs w:val="24"/>
          <w:lang w:eastAsia="ru-RU"/>
        </w:rPr>
        <w:t>До 20 лет - 6</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От 20 до 25 лет – </w:t>
      </w:r>
      <w:r w:rsidR="00CD31E3" w:rsidRPr="00732B22">
        <w:rPr>
          <w:rFonts w:ascii="Times New Roman" w:eastAsia="Times New Roman" w:hAnsi="Times New Roman" w:cs="Times New Roman"/>
          <w:color w:val="000000"/>
          <w:sz w:val="24"/>
          <w:szCs w:val="24"/>
          <w:lang w:eastAsia="ru-RU"/>
        </w:rPr>
        <w:t>2</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Свыше 25 лет – </w:t>
      </w:r>
      <w:r w:rsidR="00CD31E3" w:rsidRPr="00732B22">
        <w:rPr>
          <w:rFonts w:ascii="Times New Roman" w:eastAsia="Times New Roman" w:hAnsi="Times New Roman" w:cs="Times New Roman"/>
          <w:color w:val="000000"/>
          <w:sz w:val="24"/>
          <w:szCs w:val="24"/>
          <w:lang w:eastAsia="ru-RU"/>
        </w:rPr>
        <w:t>9</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b/>
          <w:bCs/>
          <w:color w:val="000000"/>
          <w:sz w:val="24"/>
          <w:szCs w:val="24"/>
          <w:lang w:eastAsia="ru-RU"/>
        </w:rPr>
        <w:t xml:space="preserve">Общее количество педагогических работников </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«Почетный работник общего образования РФ» -  1</w:t>
      </w:r>
    </w:p>
    <w:p w:rsidR="00E628D0" w:rsidRPr="00732B22" w:rsidRDefault="00E628D0"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2B22">
        <w:rPr>
          <w:rFonts w:ascii="Times New Roman" w:eastAsia="Times New Roman" w:hAnsi="Times New Roman" w:cs="Times New Roman"/>
          <w:color w:val="000000"/>
          <w:sz w:val="24"/>
          <w:szCs w:val="24"/>
          <w:lang w:eastAsia="ru-RU"/>
        </w:rPr>
        <w:t xml:space="preserve">Почетная грамота Министерства образования и науки Российской Федерации </w:t>
      </w:r>
      <w:r w:rsidR="00D44073" w:rsidRPr="00732B22">
        <w:rPr>
          <w:rFonts w:ascii="Times New Roman" w:eastAsia="Times New Roman" w:hAnsi="Times New Roman" w:cs="Times New Roman"/>
          <w:color w:val="000000"/>
          <w:sz w:val="24"/>
          <w:szCs w:val="24"/>
          <w:lang w:eastAsia="ru-RU"/>
        </w:rPr>
        <w:t>–</w:t>
      </w:r>
      <w:r w:rsidRPr="00732B22">
        <w:rPr>
          <w:rFonts w:ascii="Times New Roman" w:eastAsia="Times New Roman" w:hAnsi="Times New Roman" w:cs="Times New Roman"/>
          <w:color w:val="000000"/>
          <w:sz w:val="24"/>
          <w:szCs w:val="24"/>
          <w:lang w:eastAsia="ru-RU"/>
        </w:rPr>
        <w:t xml:space="preserve"> 1</w:t>
      </w:r>
    </w:p>
    <w:p w:rsidR="00F51104" w:rsidRPr="00732B22" w:rsidRDefault="00F51104"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411"/>
        <w:gridCol w:w="1607"/>
        <w:gridCol w:w="3253"/>
        <w:gridCol w:w="1855"/>
      </w:tblGrid>
      <w:tr w:rsidR="00D44073" w:rsidRPr="00732B22" w:rsidTr="00F51104">
        <w:trPr>
          <w:trHeight w:val="348"/>
        </w:trPr>
        <w:tc>
          <w:tcPr>
            <w:tcW w:w="946" w:type="pct"/>
            <w:vMerge w:val="restart"/>
          </w:tcPr>
          <w:p w:rsidR="00D44073" w:rsidRPr="00732B22" w:rsidRDefault="00D44073" w:rsidP="00732B22">
            <w:pPr>
              <w:pStyle w:val="af2"/>
              <w:spacing w:line="240" w:lineRule="auto"/>
              <w:ind w:firstLine="0"/>
              <w:rPr>
                <w:b/>
                <w:sz w:val="24"/>
                <w:szCs w:val="24"/>
              </w:rPr>
            </w:pPr>
            <w:r w:rsidRPr="00732B22">
              <w:rPr>
                <w:sz w:val="24"/>
                <w:szCs w:val="24"/>
              </w:rPr>
              <w:lastRenderedPageBreak/>
              <w:tab/>
            </w:r>
            <w:r w:rsidRPr="00732B22">
              <w:rPr>
                <w:b/>
                <w:sz w:val="24"/>
                <w:szCs w:val="24"/>
              </w:rPr>
              <w:t>Должность</w:t>
            </w:r>
          </w:p>
        </w:tc>
        <w:tc>
          <w:tcPr>
            <w:tcW w:w="1071" w:type="pct"/>
            <w:vMerge w:val="restart"/>
          </w:tcPr>
          <w:p w:rsidR="00D44073" w:rsidRPr="00732B22" w:rsidRDefault="00D44073" w:rsidP="00732B22">
            <w:pPr>
              <w:pStyle w:val="af2"/>
              <w:spacing w:line="240" w:lineRule="auto"/>
              <w:ind w:firstLine="0"/>
              <w:rPr>
                <w:b/>
                <w:sz w:val="24"/>
                <w:szCs w:val="24"/>
              </w:rPr>
            </w:pPr>
            <w:r w:rsidRPr="00732B22">
              <w:rPr>
                <w:b/>
                <w:sz w:val="24"/>
                <w:szCs w:val="24"/>
              </w:rPr>
              <w:t>Должностные обязанности</w:t>
            </w:r>
          </w:p>
        </w:tc>
        <w:tc>
          <w:tcPr>
            <w:tcW w:w="714" w:type="pct"/>
            <w:vMerge w:val="restart"/>
          </w:tcPr>
          <w:p w:rsidR="00D44073" w:rsidRPr="00732B22" w:rsidRDefault="00D44073" w:rsidP="00732B22">
            <w:pPr>
              <w:pStyle w:val="af2"/>
              <w:spacing w:line="240" w:lineRule="auto"/>
              <w:ind w:firstLine="0"/>
              <w:rPr>
                <w:b/>
                <w:sz w:val="24"/>
                <w:szCs w:val="24"/>
              </w:rPr>
            </w:pPr>
            <w:r w:rsidRPr="00732B22">
              <w:rPr>
                <w:b/>
                <w:sz w:val="24"/>
                <w:szCs w:val="24"/>
              </w:rPr>
              <w:t xml:space="preserve">Количество работников в МБОУ  </w:t>
            </w:r>
            <w:r w:rsidR="00F51104" w:rsidRPr="00732B22">
              <w:rPr>
                <w:b/>
                <w:sz w:val="24"/>
                <w:szCs w:val="24"/>
              </w:rPr>
              <w:t>Труновской СОШ</w:t>
            </w:r>
          </w:p>
        </w:tc>
        <w:tc>
          <w:tcPr>
            <w:tcW w:w="2269" w:type="pct"/>
            <w:gridSpan w:val="2"/>
          </w:tcPr>
          <w:p w:rsidR="00D44073" w:rsidRPr="00732B22" w:rsidRDefault="00D44073" w:rsidP="00732B22">
            <w:pPr>
              <w:pStyle w:val="af2"/>
              <w:spacing w:line="240" w:lineRule="auto"/>
              <w:ind w:firstLine="0"/>
              <w:rPr>
                <w:b/>
                <w:sz w:val="24"/>
                <w:szCs w:val="24"/>
              </w:rPr>
            </w:pPr>
            <w:r w:rsidRPr="00732B22">
              <w:rPr>
                <w:b/>
                <w:sz w:val="24"/>
                <w:szCs w:val="24"/>
              </w:rPr>
              <w:t>Уровень квалификации работников ОУ</w:t>
            </w:r>
          </w:p>
        </w:tc>
      </w:tr>
      <w:tr w:rsidR="00F51104" w:rsidRPr="00732B22" w:rsidTr="00F51104">
        <w:trPr>
          <w:trHeight w:val="809"/>
        </w:trPr>
        <w:tc>
          <w:tcPr>
            <w:tcW w:w="946" w:type="pct"/>
            <w:vMerge/>
          </w:tcPr>
          <w:p w:rsidR="00D44073" w:rsidRPr="00732B22" w:rsidRDefault="00D44073" w:rsidP="00732B22">
            <w:pPr>
              <w:pStyle w:val="af2"/>
              <w:spacing w:line="240" w:lineRule="auto"/>
              <w:ind w:firstLine="0"/>
              <w:rPr>
                <w:b/>
                <w:sz w:val="24"/>
                <w:szCs w:val="24"/>
              </w:rPr>
            </w:pPr>
          </w:p>
        </w:tc>
        <w:tc>
          <w:tcPr>
            <w:tcW w:w="1071" w:type="pct"/>
            <w:vMerge/>
          </w:tcPr>
          <w:p w:rsidR="00D44073" w:rsidRPr="00732B22" w:rsidRDefault="00D44073" w:rsidP="00732B22">
            <w:pPr>
              <w:pStyle w:val="af2"/>
              <w:spacing w:line="240" w:lineRule="auto"/>
              <w:ind w:firstLine="0"/>
              <w:rPr>
                <w:b/>
                <w:sz w:val="24"/>
                <w:szCs w:val="24"/>
              </w:rPr>
            </w:pPr>
          </w:p>
        </w:tc>
        <w:tc>
          <w:tcPr>
            <w:tcW w:w="714" w:type="pct"/>
            <w:vMerge/>
          </w:tcPr>
          <w:p w:rsidR="00D44073" w:rsidRPr="00732B22" w:rsidRDefault="00D44073" w:rsidP="00732B22">
            <w:pPr>
              <w:pStyle w:val="af2"/>
              <w:spacing w:line="240" w:lineRule="auto"/>
              <w:ind w:firstLine="0"/>
              <w:rPr>
                <w:b/>
                <w:sz w:val="24"/>
                <w:szCs w:val="24"/>
              </w:rPr>
            </w:pPr>
          </w:p>
        </w:tc>
        <w:tc>
          <w:tcPr>
            <w:tcW w:w="1445" w:type="pct"/>
          </w:tcPr>
          <w:p w:rsidR="00D44073" w:rsidRPr="00732B22" w:rsidRDefault="00D44073" w:rsidP="00732B22">
            <w:pPr>
              <w:pStyle w:val="af2"/>
              <w:spacing w:line="240" w:lineRule="auto"/>
              <w:ind w:firstLine="0"/>
              <w:rPr>
                <w:b/>
                <w:sz w:val="24"/>
                <w:szCs w:val="24"/>
              </w:rPr>
            </w:pPr>
            <w:r w:rsidRPr="00732B22">
              <w:rPr>
                <w:b/>
                <w:sz w:val="24"/>
                <w:szCs w:val="24"/>
              </w:rPr>
              <w:t>Требования к уровню квалификации</w:t>
            </w:r>
          </w:p>
        </w:tc>
        <w:tc>
          <w:tcPr>
            <w:tcW w:w="824" w:type="pct"/>
          </w:tcPr>
          <w:p w:rsidR="00D44073" w:rsidRPr="00732B22" w:rsidRDefault="00D44073" w:rsidP="00732B22">
            <w:pPr>
              <w:pStyle w:val="af2"/>
              <w:spacing w:line="240" w:lineRule="auto"/>
              <w:ind w:firstLine="0"/>
              <w:rPr>
                <w:b/>
                <w:sz w:val="24"/>
                <w:szCs w:val="24"/>
              </w:rPr>
            </w:pPr>
            <w:r w:rsidRPr="00732B22">
              <w:rPr>
                <w:b/>
                <w:sz w:val="24"/>
                <w:szCs w:val="24"/>
              </w:rPr>
              <w:t>Фактический уровень квалификации</w:t>
            </w:r>
          </w:p>
        </w:tc>
      </w:tr>
      <w:tr w:rsidR="00F51104" w:rsidRPr="00732B22" w:rsidTr="00F51104">
        <w:trPr>
          <w:trHeight w:val="733"/>
        </w:trPr>
        <w:tc>
          <w:tcPr>
            <w:tcW w:w="946" w:type="pct"/>
          </w:tcPr>
          <w:p w:rsidR="00D44073" w:rsidRPr="00732B22" w:rsidRDefault="00D44073" w:rsidP="00732B22">
            <w:pPr>
              <w:pStyle w:val="af2"/>
              <w:spacing w:line="240" w:lineRule="auto"/>
              <w:ind w:firstLine="0"/>
              <w:rPr>
                <w:sz w:val="24"/>
                <w:szCs w:val="24"/>
              </w:rPr>
            </w:pPr>
            <w:r w:rsidRPr="00732B22">
              <w:rPr>
                <w:b/>
                <w:sz w:val="24"/>
                <w:szCs w:val="24"/>
              </w:rPr>
              <w:t>Директор школы</w:t>
            </w:r>
          </w:p>
        </w:tc>
        <w:tc>
          <w:tcPr>
            <w:tcW w:w="1071" w:type="pct"/>
          </w:tcPr>
          <w:p w:rsidR="00D44073" w:rsidRPr="00732B22" w:rsidRDefault="00D44073" w:rsidP="00732B22">
            <w:pPr>
              <w:pStyle w:val="af2"/>
              <w:spacing w:line="240" w:lineRule="auto"/>
              <w:ind w:firstLine="0"/>
              <w:rPr>
                <w:sz w:val="24"/>
                <w:szCs w:val="24"/>
              </w:rPr>
            </w:pPr>
            <w:r w:rsidRPr="00732B22">
              <w:rPr>
                <w:sz w:val="24"/>
                <w:szCs w:val="24"/>
              </w:rPr>
              <w:t>обеспечивает системную образовательную и административно-хозяйственную работу образовательного учреждения.</w:t>
            </w:r>
          </w:p>
          <w:p w:rsidR="00D44073" w:rsidRPr="00732B22" w:rsidRDefault="00D44073" w:rsidP="00732B22">
            <w:pPr>
              <w:pStyle w:val="af2"/>
              <w:spacing w:line="240" w:lineRule="auto"/>
              <w:ind w:firstLine="0"/>
              <w:rPr>
                <w:sz w:val="24"/>
                <w:szCs w:val="24"/>
              </w:rPr>
            </w:pPr>
          </w:p>
        </w:tc>
        <w:tc>
          <w:tcPr>
            <w:tcW w:w="714" w:type="pct"/>
          </w:tcPr>
          <w:p w:rsidR="00D44073" w:rsidRPr="00732B22" w:rsidRDefault="00F51104" w:rsidP="00732B22">
            <w:pPr>
              <w:pStyle w:val="af2"/>
              <w:spacing w:line="240" w:lineRule="auto"/>
              <w:ind w:firstLine="0"/>
              <w:rPr>
                <w:sz w:val="24"/>
                <w:szCs w:val="24"/>
              </w:rPr>
            </w:pPr>
            <w:r w:rsidRPr="00732B22">
              <w:rPr>
                <w:sz w:val="24"/>
                <w:szCs w:val="24"/>
              </w:rPr>
              <w:t>1</w:t>
            </w:r>
          </w:p>
        </w:tc>
        <w:tc>
          <w:tcPr>
            <w:tcW w:w="1445" w:type="pct"/>
          </w:tcPr>
          <w:p w:rsidR="00D44073" w:rsidRPr="00732B22" w:rsidRDefault="00D44073" w:rsidP="00732B22">
            <w:pPr>
              <w:pStyle w:val="af2"/>
              <w:spacing w:line="240" w:lineRule="auto"/>
              <w:ind w:firstLine="0"/>
              <w:rPr>
                <w:sz w:val="24"/>
                <w:szCs w:val="24"/>
              </w:rPr>
            </w:pPr>
            <w:r w:rsidRPr="00732B22">
              <w:rPr>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824" w:type="pct"/>
          </w:tcPr>
          <w:p w:rsidR="00D44073" w:rsidRPr="00732B22" w:rsidRDefault="00F51104" w:rsidP="00732B22">
            <w:pPr>
              <w:pStyle w:val="af2"/>
              <w:spacing w:line="240" w:lineRule="auto"/>
              <w:ind w:firstLine="0"/>
              <w:rPr>
                <w:sz w:val="24"/>
                <w:szCs w:val="24"/>
              </w:rPr>
            </w:pPr>
            <w:r w:rsidRPr="00732B22">
              <w:rPr>
                <w:sz w:val="24"/>
                <w:szCs w:val="24"/>
              </w:rPr>
              <w:t xml:space="preserve">Среднее специальное </w:t>
            </w:r>
            <w:r w:rsidR="00D44073" w:rsidRPr="00732B22">
              <w:rPr>
                <w:sz w:val="24"/>
                <w:szCs w:val="24"/>
              </w:rPr>
              <w:t xml:space="preserve">педагогическое образование, стаж в должности директора школы </w:t>
            </w:r>
            <w:r w:rsidRPr="00732B22">
              <w:rPr>
                <w:sz w:val="24"/>
                <w:szCs w:val="24"/>
              </w:rPr>
              <w:t>1</w:t>
            </w:r>
            <w:r w:rsidR="00D44073" w:rsidRPr="00732B22">
              <w:rPr>
                <w:sz w:val="24"/>
                <w:szCs w:val="24"/>
              </w:rPr>
              <w:t>5 лет</w:t>
            </w:r>
          </w:p>
        </w:tc>
      </w:tr>
      <w:tr w:rsidR="00F51104" w:rsidRPr="00732B22" w:rsidTr="00F51104">
        <w:trPr>
          <w:trHeight w:val="733"/>
        </w:trPr>
        <w:tc>
          <w:tcPr>
            <w:tcW w:w="946" w:type="pct"/>
          </w:tcPr>
          <w:p w:rsidR="00D44073" w:rsidRPr="00732B22" w:rsidRDefault="00D44073" w:rsidP="00732B22">
            <w:pPr>
              <w:pStyle w:val="af2"/>
              <w:spacing w:line="240" w:lineRule="auto"/>
              <w:ind w:firstLine="0"/>
              <w:rPr>
                <w:sz w:val="24"/>
                <w:szCs w:val="24"/>
              </w:rPr>
            </w:pPr>
            <w:r w:rsidRPr="00732B22">
              <w:rPr>
                <w:b/>
                <w:sz w:val="24"/>
                <w:szCs w:val="24"/>
              </w:rPr>
              <w:t>Заместитель   директора по УВР</w:t>
            </w:r>
          </w:p>
        </w:tc>
        <w:tc>
          <w:tcPr>
            <w:tcW w:w="1071" w:type="pct"/>
          </w:tcPr>
          <w:p w:rsidR="00D44073" w:rsidRPr="00732B22" w:rsidRDefault="00D44073" w:rsidP="00732B22">
            <w:pPr>
              <w:pStyle w:val="af2"/>
              <w:spacing w:line="240" w:lineRule="auto"/>
              <w:ind w:firstLine="0"/>
              <w:rPr>
                <w:sz w:val="24"/>
                <w:szCs w:val="24"/>
              </w:rPr>
            </w:pPr>
            <w:r w:rsidRPr="00732B22">
              <w:rPr>
                <w:sz w:val="24"/>
                <w:szCs w:val="24"/>
              </w:rPr>
              <w:t xml:space="preserve"> 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44073" w:rsidRPr="00732B22" w:rsidRDefault="00D44073" w:rsidP="00732B22">
            <w:pPr>
              <w:pStyle w:val="af2"/>
              <w:spacing w:line="240" w:lineRule="auto"/>
              <w:ind w:firstLine="0"/>
              <w:rPr>
                <w:sz w:val="24"/>
                <w:szCs w:val="24"/>
              </w:rPr>
            </w:pPr>
          </w:p>
        </w:tc>
        <w:tc>
          <w:tcPr>
            <w:tcW w:w="714" w:type="pct"/>
          </w:tcPr>
          <w:p w:rsidR="00D44073" w:rsidRPr="00732B22" w:rsidRDefault="00F51104" w:rsidP="00732B22">
            <w:pPr>
              <w:pStyle w:val="af2"/>
              <w:spacing w:line="240" w:lineRule="auto"/>
              <w:ind w:firstLine="0"/>
              <w:rPr>
                <w:sz w:val="24"/>
                <w:szCs w:val="24"/>
              </w:rPr>
            </w:pPr>
            <w:r w:rsidRPr="00732B22">
              <w:rPr>
                <w:sz w:val="24"/>
                <w:szCs w:val="24"/>
              </w:rPr>
              <w:t>1</w:t>
            </w:r>
          </w:p>
        </w:tc>
        <w:tc>
          <w:tcPr>
            <w:tcW w:w="1445" w:type="pct"/>
          </w:tcPr>
          <w:p w:rsidR="00D44073" w:rsidRPr="00732B22" w:rsidRDefault="00D44073" w:rsidP="00732B22">
            <w:pPr>
              <w:pStyle w:val="af2"/>
              <w:spacing w:line="240" w:lineRule="auto"/>
              <w:ind w:firstLine="0"/>
              <w:rPr>
                <w:sz w:val="24"/>
                <w:szCs w:val="24"/>
              </w:rPr>
            </w:pPr>
            <w:r w:rsidRPr="00732B2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824" w:type="pct"/>
          </w:tcPr>
          <w:p w:rsidR="00D44073" w:rsidRPr="00732B22" w:rsidRDefault="00D44073" w:rsidP="00732B22">
            <w:pPr>
              <w:pStyle w:val="af2"/>
              <w:spacing w:line="240" w:lineRule="auto"/>
              <w:ind w:firstLine="0"/>
              <w:rPr>
                <w:sz w:val="24"/>
                <w:szCs w:val="24"/>
              </w:rPr>
            </w:pPr>
          </w:p>
          <w:p w:rsidR="00D44073" w:rsidRPr="00732B22" w:rsidRDefault="00D44073" w:rsidP="00732B22">
            <w:pPr>
              <w:pStyle w:val="af2"/>
              <w:spacing w:line="240" w:lineRule="auto"/>
              <w:ind w:firstLine="0"/>
              <w:rPr>
                <w:sz w:val="24"/>
                <w:szCs w:val="24"/>
              </w:rPr>
            </w:pPr>
            <w:r w:rsidRPr="00732B22">
              <w:rPr>
                <w:sz w:val="24"/>
                <w:szCs w:val="24"/>
              </w:rPr>
              <w:t>Высшее педагогическое образование</w:t>
            </w:r>
          </w:p>
        </w:tc>
      </w:tr>
      <w:tr w:rsidR="00F51104" w:rsidRPr="00732B22" w:rsidTr="00F51104">
        <w:trPr>
          <w:trHeight w:val="733"/>
        </w:trPr>
        <w:tc>
          <w:tcPr>
            <w:tcW w:w="946" w:type="pct"/>
          </w:tcPr>
          <w:p w:rsidR="00D44073" w:rsidRPr="00732B22" w:rsidRDefault="00D44073" w:rsidP="00732B22">
            <w:pPr>
              <w:pStyle w:val="af2"/>
              <w:spacing w:line="240" w:lineRule="auto"/>
              <w:ind w:firstLine="0"/>
              <w:rPr>
                <w:b/>
                <w:sz w:val="24"/>
                <w:szCs w:val="24"/>
              </w:rPr>
            </w:pPr>
            <w:r w:rsidRPr="00732B22">
              <w:rPr>
                <w:b/>
                <w:sz w:val="24"/>
                <w:szCs w:val="24"/>
              </w:rPr>
              <w:t>Учитель</w:t>
            </w:r>
          </w:p>
          <w:p w:rsidR="00D44073" w:rsidRPr="00732B22" w:rsidRDefault="00D44073" w:rsidP="00732B22">
            <w:pPr>
              <w:pStyle w:val="af2"/>
              <w:spacing w:line="240" w:lineRule="auto"/>
              <w:ind w:firstLine="0"/>
              <w:rPr>
                <w:b/>
                <w:sz w:val="24"/>
                <w:szCs w:val="24"/>
              </w:rPr>
            </w:pPr>
          </w:p>
        </w:tc>
        <w:tc>
          <w:tcPr>
            <w:tcW w:w="1071" w:type="pct"/>
          </w:tcPr>
          <w:p w:rsidR="00D44073" w:rsidRPr="00732B22" w:rsidRDefault="00D44073" w:rsidP="00732B22">
            <w:pPr>
              <w:pStyle w:val="af2"/>
              <w:spacing w:line="240" w:lineRule="auto"/>
              <w:ind w:firstLine="0"/>
              <w:rPr>
                <w:sz w:val="24"/>
                <w:szCs w:val="24"/>
              </w:rPr>
            </w:pPr>
            <w:r w:rsidRPr="00732B22">
              <w:rPr>
                <w:sz w:val="24"/>
                <w:szCs w:val="24"/>
              </w:rPr>
              <w:t xml:space="preserve">осуществляет обучение и воспитание обучающихся, </w:t>
            </w:r>
            <w:r w:rsidRPr="00732B22">
              <w:rPr>
                <w:sz w:val="24"/>
                <w:szCs w:val="24"/>
              </w:rPr>
              <w:lastRenderedPageBreak/>
              <w:t>способствует формированию общей культуры личности, социализации, осознанного выбора и освоения образовательных программ.</w:t>
            </w:r>
          </w:p>
          <w:p w:rsidR="00D44073" w:rsidRPr="00732B22" w:rsidRDefault="00D44073" w:rsidP="00732B22">
            <w:pPr>
              <w:pStyle w:val="af2"/>
              <w:spacing w:line="240" w:lineRule="auto"/>
              <w:ind w:firstLine="0"/>
              <w:rPr>
                <w:sz w:val="24"/>
                <w:szCs w:val="24"/>
              </w:rPr>
            </w:pPr>
          </w:p>
        </w:tc>
        <w:tc>
          <w:tcPr>
            <w:tcW w:w="714" w:type="pct"/>
          </w:tcPr>
          <w:p w:rsidR="00D44073" w:rsidRPr="00732B22" w:rsidRDefault="00D44073" w:rsidP="00732B22">
            <w:pPr>
              <w:pStyle w:val="af2"/>
              <w:spacing w:line="240" w:lineRule="auto"/>
              <w:ind w:firstLine="0"/>
              <w:rPr>
                <w:sz w:val="24"/>
                <w:szCs w:val="24"/>
              </w:rPr>
            </w:pPr>
            <w:r w:rsidRPr="00732B22">
              <w:rPr>
                <w:sz w:val="24"/>
                <w:szCs w:val="24"/>
              </w:rPr>
              <w:lastRenderedPageBreak/>
              <w:t>1</w:t>
            </w:r>
            <w:r w:rsidR="00695CC9" w:rsidRPr="00732B22">
              <w:rPr>
                <w:sz w:val="24"/>
                <w:szCs w:val="24"/>
              </w:rPr>
              <w:t>2</w:t>
            </w:r>
          </w:p>
        </w:tc>
        <w:tc>
          <w:tcPr>
            <w:tcW w:w="1445" w:type="pct"/>
          </w:tcPr>
          <w:p w:rsidR="00D44073" w:rsidRPr="00732B22" w:rsidRDefault="00D44073" w:rsidP="00732B22">
            <w:pPr>
              <w:pStyle w:val="af2"/>
              <w:spacing w:line="240" w:lineRule="auto"/>
              <w:ind w:firstLine="0"/>
              <w:rPr>
                <w:sz w:val="24"/>
                <w:szCs w:val="24"/>
              </w:rPr>
            </w:pPr>
            <w:r w:rsidRPr="00732B22">
              <w:rPr>
                <w:sz w:val="24"/>
                <w:szCs w:val="24"/>
              </w:rPr>
              <w:t xml:space="preserve">высшее профессиональное образование или среднее профессиональное образование по направлению </w:t>
            </w:r>
            <w:r w:rsidRPr="00732B22">
              <w:rPr>
                <w:sz w:val="24"/>
                <w:szCs w:val="24"/>
              </w:rPr>
              <w:lastRenderedPageBreak/>
              <w:t xml:space="preserve">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824" w:type="pct"/>
          </w:tcPr>
          <w:p w:rsidR="00D44073" w:rsidRPr="00732B22" w:rsidRDefault="00D44073" w:rsidP="00732B22">
            <w:pPr>
              <w:pStyle w:val="af2"/>
              <w:spacing w:line="240" w:lineRule="auto"/>
              <w:ind w:firstLine="0"/>
              <w:rPr>
                <w:sz w:val="24"/>
                <w:szCs w:val="24"/>
              </w:rPr>
            </w:pPr>
            <w:r w:rsidRPr="00732B22">
              <w:rPr>
                <w:sz w:val="24"/>
                <w:szCs w:val="24"/>
              </w:rPr>
              <w:lastRenderedPageBreak/>
              <w:t xml:space="preserve">Высшее </w:t>
            </w:r>
            <w:r w:rsidR="00F51104" w:rsidRPr="00732B22">
              <w:rPr>
                <w:sz w:val="24"/>
                <w:szCs w:val="24"/>
              </w:rPr>
              <w:t xml:space="preserve">и среднее специальное </w:t>
            </w:r>
            <w:r w:rsidRPr="00732B22">
              <w:rPr>
                <w:sz w:val="24"/>
                <w:szCs w:val="24"/>
              </w:rPr>
              <w:t xml:space="preserve">педагогическое </w:t>
            </w:r>
            <w:r w:rsidRPr="00732B22">
              <w:rPr>
                <w:sz w:val="24"/>
                <w:szCs w:val="24"/>
              </w:rPr>
              <w:lastRenderedPageBreak/>
              <w:t>образование (10 учителей)</w:t>
            </w:r>
          </w:p>
        </w:tc>
      </w:tr>
      <w:tr w:rsidR="00F51104" w:rsidRPr="00732B22" w:rsidTr="00F51104">
        <w:trPr>
          <w:trHeight w:val="733"/>
        </w:trPr>
        <w:tc>
          <w:tcPr>
            <w:tcW w:w="946" w:type="pct"/>
          </w:tcPr>
          <w:p w:rsidR="00D44073" w:rsidRPr="00732B22" w:rsidRDefault="00D44073" w:rsidP="00732B22">
            <w:pPr>
              <w:pStyle w:val="af2"/>
              <w:spacing w:line="240" w:lineRule="auto"/>
              <w:ind w:firstLine="0"/>
              <w:rPr>
                <w:b/>
                <w:sz w:val="24"/>
                <w:szCs w:val="24"/>
              </w:rPr>
            </w:pPr>
            <w:r w:rsidRPr="00732B22">
              <w:rPr>
                <w:b/>
                <w:sz w:val="24"/>
                <w:szCs w:val="24"/>
              </w:rPr>
              <w:lastRenderedPageBreak/>
              <w:t>Старший  вожатый</w:t>
            </w:r>
          </w:p>
        </w:tc>
        <w:tc>
          <w:tcPr>
            <w:tcW w:w="1071" w:type="pct"/>
          </w:tcPr>
          <w:p w:rsidR="00D44073" w:rsidRPr="00732B22" w:rsidRDefault="00D44073" w:rsidP="00732B22">
            <w:pPr>
              <w:pStyle w:val="af2"/>
              <w:spacing w:line="240" w:lineRule="auto"/>
              <w:ind w:firstLine="0"/>
              <w:rPr>
                <w:sz w:val="24"/>
                <w:szCs w:val="24"/>
              </w:rPr>
            </w:pPr>
            <w:r w:rsidRPr="00732B22">
              <w:rPr>
                <w:sz w:val="24"/>
                <w:szCs w:val="24"/>
              </w:rPr>
              <w:t>способствует развитию и деятельности детских общественных организаций, объединений.</w:t>
            </w:r>
          </w:p>
        </w:tc>
        <w:tc>
          <w:tcPr>
            <w:tcW w:w="714" w:type="pct"/>
          </w:tcPr>
          <w:p w:rsidR="00D44073" w:rsidRPr="00732B22" w:rsidRDefault="00D44073" w:rsidP="00732B22">
            <w:pPr>
              <w:pStyle w:val="af2"/>
              <w:spacing w:line="240" w:lineRule="auto"/>
              <w:ind w:firstLine="0"/>
              <w:rPr>
                <w:sz w:val="24"/>
                <w:szCs w:val="24"/>
              </w:rPr>
            </w:pPr>
            <w:r w:rsidRPr="00732B22">
              <w:rPr>
                <w:sz w:val="24"/>
                <w:szCs w:val="24"/>
              </w:rPr>
              <w:t>1</w:t>
            </w:r>
          </w:p>
        </w:tc>
        <w:tc>
          <w:tcPr>
            <w:tcW w:w="1445" w:type="pct"/>
          </w:tcPr>
          <w:p w:rsidR="00D44073" w:rsidRPr="00732B22" w:rsidRDefault="00D44073" w:rsidP="00732B22">
            <w:pPr>
              <w:pStyle w:val="af2"/>
              <w:spacing w:line="240" w:lineRule="auto"/>
              <w:ind w:firstLine="0"/>
              <w:rPr>
                <w:sz w:val="24"/>
                <w:szCs w:val="24"/>
              </w:rPr>
            </w:pPr>
            <w:r w:rsidRPr="00732B22">
              <w:rPr>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824" w:type="pct"/>
          </w:tcPr>
          <w:p w:rsidR="00D44073" w:rsidRPr="00732B22" w:rsidRDefault="00D44073" w:rsidP="00732B22">
            <w:pPr>
              <w:pStyle w:val="af2"/>
              <w:spacing w:line="240" w:lineRule="auto"/>
              <w:ind w:firstLine="0"/>
              <w:rPr>
                <w:sz w:val="24"/>
                <w:szCs w:val="24"/>
              </w:rPr>
            </w:pPr>
            <w:r w:rsidRPr="00732B22">
              <w:rPr>
                <w:sz w:val="24"/>
                <w:szCs w:val="24"/>
              </w:rPr>
              <w:t>-</w:t>
            </w:r>
          </w:p>
        </w:tc>
      </w:tr>
      <w:tr w:rsidR="00F51104" w:rsidRPr="00732B22" w:rsidTr="00F51104">
        <w:trPr>
          <w:trHeight w:val="733"/>
        </w:trPr>
        <w:tc>
          <w:tcPr>
            <w:tcW w:w="946" w:type="pct"/>
          </w:tcPr>
          <w:p w:rsidR="00F51104" w:rsidRPr="00732B22" w:rsidRDefault="00F51104" w:rsidP="00732B22">
            <w:pPr>
              <w:pStyle w:val="af2"/>
              <w:spacing w:line="240" w:lineRule="auto"/>
              <w:ind w:firstLine="0"/>
              <w:rPr>
                <w:b/>
                <w:sz w:val="24"/>
                <w:szCs w:val="24"/>
              </w:rPr>
            </w:pPr>
            <w:r w:rsidRPr="00732B22">
              <w:rPr>
                <w:b/>
                <w:sz w:val="24"/>
                <w:szCs w:val="24"/>
              </w:rPr>
              <w:t xml:space="preserve">Заведующий библиотекой </w:t>
            </w:r>
          </w:p>
        </w:tc>
        <w:tc>
          <w:tcPr>
            <w:tcW w:w="1071" w:type="pct"/>
          </w:tcPr>
          <w:p w:rsidR="00F51104" w:rsidRPr="00732B22" w:rsidRDefault="00F51104" w:rsidP="00732B22">
            <w:pPr>
              <w:pStyle w:val="af2"/>
              <w:spacing w:line="240" w:lineRule="auto"/>
              <w:ind w:firstLine="0"/>
              <w:rPr>
                <w:sz w:val="24"/>
                <w:szCs w:val="24"/>
              </w:rPr>
            </w:pPr>
            <w:r w:rsidRPr="00732B22">
              <w:rPr>
                <w:sz w:val="24"/>
                <w:szCs w:val="24"/>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714" w:type="pct"/>
          </w:tcPr>
          <w:p w:rsidR="00F51104" w:rsidRPr="00732B22" w:rsidRDefault="00F51104" w:rsidP="00732B22">
            <w:pPr>
              <w:pStyle w:val="af2"/>
              <w:spacing w:line="240" w:lineRule="auto"/>
              <w:ind w:firstLine="0"/>
              <w:rPr>
                <w:sz w:val="24"/>
                <w:szCs w:val="24"/>
              </w:rPr>
            </w:pPr>
            <w:r w:rsidRPr="00732B22">
              <w:rPr>
                <w:sz w:val="24"/>
                <w:szCs w:val="24"/>
              </w:rPr>
              <w:t>1/1</w:t>
            </w:r>
          </w:p>
        </w:tc>
        <w:tc>
          <w:tcPr>
            <w:tcW w:w="1445" w:type="pct"/>
          </w:tcPr>
          <w:p w:rsidR="00F51104" w:rsidRPr="00732B22" w:rsidRDefault="00F51104" w:rsidP="00732B22">
            <w:pPr>
              <w:pStyle w:val="af2"/>
              <w:spacing w:line="240" w:lineRule="auto"/>
              <w:ind w:firstLine="0"/>
              <w:rPr>
                <w:sz w:val="24"/>
                <w:szCs w:val="24"/>
              </w:rPr>
            </w:pPr>
            <w:r w:rsidRPr="00732B22">
              <w:rPr>
                <w:sz w:val="24"/>
                <w:szCs w:val="24"/>
              </w:rPr>
              <w:t>высшее или среднее профессиональное образование по специальности «Библиотечно-информационная деятельность».</w:t>
            </w:r>
          </w:p>
        </w:tc>
        <w:tc>
          <w:tcPr>
            <w:tcW w:w="824" w:type="pct"/>
          </w:tcPr>
          <w:p w:rsidR="00F51104" w:rsidRPr="00732B22" w:rsidRDefault="00F51104" w:rsidP="00732B22">
            <w:pPr>
              <w:pStyle w:val="af2"/>
              <w:spacing w:line="240" w:lineRule="auto"/>
              <w:ind w:firstLine="0"/>
              <w:rPr>
                <w:sz w:val="24"/>
                <w:szCs w:val="24"/>
              </w:rPr>
            </w:pPr>
            <w:r w:rsidRPr="00732B22">
              <w:rPr>
                <w:sz w:val="24"/>
                <w:szCs w:val="24"/>
              </w:rPr>
              <w:t>Среднее специальное педагогическое образование</w:t>
            </w:r>
          </w:p>
        </w:tc>
      </w:tr>
    </w:tbl>
    <w:p w:rsidR="00D44073" w:rsidRPr="00732B22" w:rsidRDefault="00D44073" w:rsidP="00732B2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Профессиональное развитие и повышение квалификации педагогических работников.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В ситуации изменений, происходящих в образовании, все более значимым для педагога становится повышение квалификации и профессиональной переподготовки. От уровня профессионализма педагогов, их способности к непрерывному образованию напрямую зависят результаты социально-экономического и духовного развития общества. В соответствии с этими требованиями в школе определены основные подходы к развитию профессионализма педагога: научно-методическое сопровождение развития профессионализма через оказание помощи методическим объединениям, отдельным педагогам в организации деятельности на уровне школы, с учетом педагогического стажа, уровня профессионализма и индивидуальных запросов личности педагога</w:t>
      </w:r>
      <w:r w:rsidRPr="00732B22">
        <w:rPr>
          <w:rFonts w:ascii="Times New Roman" w:eastAsia="Calibri" w:hAnsi="Times New Roman" w:cs="Times New Roman"/>
          <w:i/>
          <w:iCs/>
          <w:color w:val="000000"/>
          <w:sz w:val="24"/>
          <w:szCs w:val="24"/>
        </w:rPr>
        <w:t xml:space="preserve">. </w:t>
      </w:r>
    </w:p>
    <w:p w:rsidR="00E628D0" w:rsidRPr="00732B22" w:rsidRDefault="00E628D0"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Приоритетной задачей системы повышения квалификации в условиях реализации новых образовательных стандартов становится повышение профессионального уровня педагогов и формирование педагогического</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lastRenderedPageBreak/>
        <w:t xml:space="preserve">коллектива, соответствующего запросам современной образовательной политики государства. Развитие профессиональной компетентности - это развитие творческой индивидуальности учителя, формирование готовности к принятию нового, развитие и восприимчивости к педагогическим инновациям.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Формами повышения квалификации педагогов являются: курсовая подготовка и переподготовка, стажировки, участие в конференциях,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color w:val="000000"/>
          <w:sz w:val="24"/>
          <w:szCs w:val="24"/>
        </w:rPr>
        <w:t xml:space="preserve">Для достижения результатов программ основного общего образования  и </w:t>
      </w:r>
      <w:r w:rsidRPr="00732B22">
        <w:rPr>
          <w:rFonts w:ascii="Times New Roman" w:eastAsia="Times New Roman" w:hAnsi="Times New Roman" w:cs="Times New Roman"/>
          <w:sz w:val="24"/>
          <w:szCs w:val="24"/>
          <w:lang w:eastAsia="ru-RU"/>
        </w:rPr>
        <w:t xml:space="preserve"> среднего общего образования </w:t>
      </w:r>
      <w:r w:rsidRPr="00732B22">
        <w:rPr>
          <w:rFonts w:ascii="Times New Roman" w:eastAsia="Calibri" w:hAnsi="Times New Roman" w:cs="Times New Roman"/>
          <w:color w:val="000000"/>
          <w:sz w:val="24"/>
          <w:szCs w:val="24"/>
        </w:rPr>
        <w:t xml:space="preserve">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Ожидаемый результат повышения квалификации — профессиональная готовность работников образования к реализации Стандарта: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b/>
          <w:bCs/>
          <w:color w:val="000000"/>
          <w:sz w:val="24"/>
          <w:szCs w:val="24"/>
        </w:rPr>
        <w:t xml:space="preserve">• </w:t>
      </w:r>
      <w:r w:rsidRPr="00732B22">
        <w:rPr>
          <w:rFonts w:ascii="Times New Roman" w:eastAsia="Calibri" w:hAnsi="Times New Roman" w:cs="Times New Roman"/>
          <w:color w:val="000000"/>
          <w:sz w:val="24"/>
          <w:szCs w:val="24"/>
        </w:rPr>
        <w:t xml:space="preserve">обеспечение оптимального вхождения работников образования в систему ценностей современного образования;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b/>
          <w:bCs/>
          <w:color w:val="000000"/>
          <w:sz w:val="24"/>
          <w:szCs w:val="24"/>
        </w:rPr>
        <w:t xml:space="preserve">• </w:t>
      </w:r>
      <w:r w:rsidRPr="00732B22">
        <w:rPr>
          <w:rFonts w:ascii="Times New Roman" w:eastAsia="Calibri" w:hAnsi="Times New Roman" w:cs="Times New Roman"/>
          <w:color w:val="000000"/>
          <w:sz w:val="24"/>
          <w:szCs w:val="24"/>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b/>
          <w:bCs/>
          <w:color w:val="000000"/>
          <w:sz w:val="24"/>
          <w:szCs w:val="24"/>
        </w:rPr>
        <w:t xml:space="preserve">3.2.Психолого-педагогические условия реализации </w:t>
      </w:r>
      <w:r w:rsidRPr="00732B22">
        <w:rPr>
          <w:rFonts w:ascii="Times New Roman" w:eastAsia="Calibri" w:hAnsi="Times New Roman" w:cs="Times New Roman"/>
          <w:b/>
          <w:color w:val="000000"/>
          <w:sz w:val="24"/>
          <w:szCs w:val="24"/>
        </w:rPr>
        <w:t>программы</w:t>
      </w:r>
      <w:r w:rsidRPr="00732B22">
        <w:rPr>
          <w:rFonts w:ascii="Times New Roman" w:eastAsia="Times New Roman" w:hAnsi="Times New Roman" w:cs="Times New Roman"/>
          <w:b/>
          <w:sz w:val="24"/>
          <w:szCs w:val="24"/>
          <w:lang w:eastAsia="ru-RU"/>
        </w:rPr>
        <w:t xml:space="preserve"> среднего общего образования</w:t>
      </w:r>
      <w:r w:rsidRPr="00732B22">
        <w:rPr>
          <w:rFonts w:ascii="Times New Roman" w:eastAsia="Times New Roman" w:hAnsi="Times New Roman" w:cs="Times New Roman"/>
          <w:sz w:val="24"/>
          <w:szCs w:val="24"/>
          <w:lang w:eastAsia="ru-RU"/>
        </w:rPr>
        <w:t>.</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color w:val="000000"/>
          <w:sz w:val="24"/>
          <w:szCs w:val="24"/>
        </w:rPr>
        <w:t>Непременным условием реализации требований программы</w:t>
      </w:r>
      <w:r w:rsidRPr="00732B22">
        <w:rPr>
          <w:rFonts w:ascii="Times New Roman" w:eastAsia="Times New Roman" w:hAnsi="Times New Roman" w:cs="Times New Roman"/>
          <w:sz w:val="24"/>
          <w:szCs w:val="24"/>
          <w:lang w:eastAsia="ru-RU"/>
        </w:rPr>
        <w:t xml:space="preserve"> среднего общего образования </w:t>
      </w:r>
      <w:r w:rsidRPr="00732B22">
        <w:rPr>
          <w:rFonts w:ascii="Times New Roman" w:eastAsia="Calibri" w:hAnsi="Times New Roman" w:cs="Times New Roman"/>
          <w:color w:val="000000"/>
          <w:sz w:val="24"/>
          <w:szCs w:val="24"/>
        </w:rPr>
        <w:t xml:space="preserve">является создание в образовательном учреждении психолого-педагогических условий, обеспечивающих: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-преемственность содержания и форм организации образовательного процесса по отношению к младшему школьному и среднему и старшему образованию с учётом специфики возрастного психофизического развития обучающихся;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-формирование и развитие психолого-педагогической компетентности участников образовательного процесса;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-дифференциацию и индивидуализацию обучения.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Основными формами психолого-педагогического сопровождения участников образовательного процесса  являются: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-диагностика, направленная на выявление особенностей статуса школьника;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-консультирование педагогов и родителей (осуществляется учителем а также администрацией образовательного учреждения);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-профилактическая, коррекционно-развивающая работа (осуществляется в течение всего учебного времени).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b/>
          <w:bCs/>
          <w:color w:val="000000"/>
          <w:sz w:val="24"/>
          <w:szCs w:val="24"/>
        </w:rPr>
        <w:t xml:space="preserve">3.3.Финансовое обеспечение реализации </w:t>
      </w:r>
      <w:r w:rsidRPr="00732B22">
        <w:rPr>
          <w:rFonts w:ascii="Times New Roman" w:eastAsia="Calibri" w:hAnsi="Times New Roman" w:cs="Times New Roman"/>
          <w:b/>
          <w:color w:val="000000"/>
          <w:sz w:val="24"/>
          <w:szCs w:val="24"/>
        </w:rPr>
        <w:t>программы</w:t>
      </w:r>
      <w:r w:rsidRPr="00732B22">
        <w:rPr>
          <w:rFonts w:ascii="Times New Roman" w:eastAsia="Times New Roman" w:hAnsi="Times New Roman" w:cs="Times New Roman"/>
          <w:b/>
          <w:sz w:val="24"/>
          <w:szCs w:val="24"/>
          <w:lang w:eastAsia="ru-RU"/>
        </w:rPr>
        <w:t xml:space="preserve"> среднего общего образования</w:t>
      </w:r>
      <w:r w:rsidRPr="00732B22">
        <w:rPr>
          <w:rFonts w:ascii="Times New Roman" w:eastAsia="Times New Roman" w:hAnsi="Times New Roman" w:cs="Times New Roman"/>
          <w:sz w:val="24"/>
          <w:szCs w:val="24"/>
          <w:lang w:eastAsia="ru-RU"/>
        </w:rPr>
        <w:t>.</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Финансовое обеспечение реализации программы</w:t>
      </w:r>
      <w:r w:rsidRPr="00732B22">
        <w:rPr>
          <w:rFonts w:ascii="Times New Roman" w:eastAsia="Times New Roman" w:hAnsi="Times New Roman" w:cs="Times New Roman"/>
          <w:sz w:val="24"/>
          <w:szCs w:val="24"/>
          <w:lang w:eastAsia="ru-RU"/>
        </w:rPr>
        <w:t xml:space="preserve"> среднего общего образования </w:t>
      </w:r>
      <w:r w:rsidRPr="00732B22">
        <w:rPr>
          <w:rFonts w:ascii="Times New Roman" w:eastAsia="Calibri" w:hAnsi="Times New Roman" w:cs="Times New Roman"/>
          <w:color w:val="00000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Финансовое обеспечение задания учредителя по реализации программы </w:t>
      </w:r>
      <w:r w:rsidRPr="00732B22">
        <w:rPr>
          <w:rFonts w:ascii="Times New Roman" w:eastAsia="Times New Roman" w:hAnsi="Times New Roman" w:cs="Times New Roman"/>
          <w:sz w:val="24"/>
          <w:szCs w:val="24"/>
          <w:lang w:eastAsia="ru-RU"/>
        </w:rPr>
        <w:t>среднего общего образования</w:t>
      </w:r>
      <w:r w:rsidRPr="00732B22">
        <w:rPr>
          <w:rFonts w:ascii="Times New Roman" w:eastAsia="Calibri" w:hAnsi="Times New Roman" w:cs="Times New Roman"/>
          <w:color w:val="000000"/>
          <w:sz w:val="24"/>
          <w:szCs w:val="24"/>
        </w:rPr>
        <w:t xml:space="preserve"> в МБОУ Труновской СОШ осуществляется на основе  муниципального задания.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Формирование фонда оплаты труда в  МБОУ Труновской СОШ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В соответствии с установленным порядком финансирования оплаты труда работников  МБОУ Труновской  СОШ фонд оплаты труда состоит из базовой части и стимулирующей части.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Размеры, порядок и условия осуществления стимулирующих выплат определяются в локальных правовых актах. МБОУ Труновской СОШ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В них </w:t>
      </w:r>
      <w:r w:rsidRPr="00732B22">
        <w:rPr>
          <w:rFonts w:ascii="Times New Roman" w:eastAsia="Calibri" w:hAnsi="Times New Roman" w:cs="Times New Roman"/>
          <w:color w:val="000000"/>
          <w:sz w:val="24"/>
          <w:szCs w:val="24"/>
        </w:rPr>
        <w:lastRenderedPageBreak/>
        <w:t xml:space="preserve">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p>
    <w:p w:rsidR="00191EDF" w:rsidRPr="00732B22" w:rsidRDefault="00191EDF"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32B22">
        <w:rPr>
          <w:rFonts w:ascii="Times New Roman" w:eastAsia="Calibri" w:hAnsi="Times New Roman" w:cs="Times New Roman"/>
          <w:b/>
          <w:bCs/>
          <w:color w:val="000000"/>
          <w:sz w:val="24"/>
          <w:szCs w:val="24"/>
        </w:rPr>
        <w:t xml:space="preserve">3.4. Материально-технические условия реализации </w:t>
      </w:r>
      <w:r w:rsidRPr="00732B22">
        <w:rPr>
          <w:rFonts w:ascii="Times New Roman" w:eastAsia="Calibri" w:hAnsi="Times New Roman" w:cs="Times New Roman"/>
          <w:b/>
          <w:color w:val="000000"/>
          <w:sz w:val="24"/>
          <w:szCs w:val="24"/>
        </w:rPr>
        <w:t>программы</w:t>
      </w:r>
      <w:r w:rsidRPr="00732B22">
        <w:rPr>
          <w:rFonts w:ascii="Times New Roman" w:eastAsia="Times New Roman" w:hAnsi="Times New Roman" w:cs="Times New Roman"/>
          <w:b/>
          <w:sz w:val="24"/>
          <w:szCs w:val="24"/>
          <w:lang w:eastAsia="ru-RU"/>
        </w:rPr>
        <w:t xml:space="preserve"> среднего общего образования</w:t>
      </w:r>
      <w:r w:rsidRPr="00732B22">
        <w:rPr>
          <w:rFonts w:ascii="Times New Roman" w:eastAsia="Times New Roman" w:hAnsi="Times New Roman" w:cs="Times New Roman"/>
          <w:sz w:val="24"/>
          <w:szCs w:val="24"/>
          <w:lang w:eastAsia="ru-RU"/>
        </w:rPr>
        <w:t>.</w:t>
      </w:r>
    </w:p>
    <w:p w:rsidR="00E628D0" w:rsidRPr="00732B22" w:rsidRDefault="00E628D0" w:rsidP="00732B2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628D0" w:rsidRPr="00732B22" w:rsidRDefault="00E628D0"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Особое внимание в школе уделяется  созданию современной методической и материально-технической базы</w:t>
      </w:r>
    </w:p>
    <w:p w:rsidR="00E628D0" w:rsidRPr="00732B22" w:rsidRDefault="00E628D0" w:rsidP="00732B22">
      <w:pPr>
        <w:spacing w:after="0" w:line="240" w:lineRule="auto"/>
        <w:jc w:val="center"/>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Состояние материально- технической базы ОУ</w:t>
      </w:r>
    </w:p>
    <w:p w:rsidR="00E628D0" w:rsidRPr="00732B22" w:rsidRDefault="00E628D0" w:rsidP="00732B22">
      <w:pPr>
        <w:spacing w:after="0" w:line="240" w:lineRule="auto"/>
        <w:jc w:val="center"/>
        <w:rPr>
          <w:rFonts w:ascii="Times New Roman" w:eastAsia="Times New Roman" w:hAnsi="Times New Roman" w:cs="Times New Roman"/>
          <w:sz w:val="24"/>
          <w:szCs w:val="24"/>
          <w:lang w:eastAsia="ru-RU"/>
        </w:rPr>
      </w:pPr>
    </w:p>
    <w:tbl>
      <w:tblPr>
        <w:tblW w:w="0" w:type="auto"/>
        <w:tblInd w:w="2" w:type="dxa"/>
        <w:tblLayout w:type="fixed"/>
        <w:tblCellMar>
          <w:left w:w="40" w:type="dxa"/>
          <w:right w:w="40" w:type="dxa"/>
        </w:tblCellMar>
        <w:tblLook w:val="04A0"/>
      </w:tblPr>
      <w:tblGrid>
        <w:gridCol w:w="7411"/>
        <w:gridCol w:w="1354"/>
      </w:tblGrid>
      <w:tr w:rsidR="00E628D0" w:rsidRPr="00732B22" w:rsidTr="000D6410">
        <w:trPr>
          <w:trHeight w:hRule="exact" w:val="462"/>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Наименование</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Кол-во</w:t>
            </w:r>
          </w:p>
        </w:tc>
      </w:tr>
      <w:tr w:rsidR="00E628D0" w:rsidRPr="00732B22" w:rsidTr="000D6410">
        <w:trPr>
          <w:trHeight w:hRule="exact" w:val="343"/>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Число зданий и сооружений (ед)</w:t>
            </w: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353"/>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Общая площадь всех помещений (м</w:t>
            </w:r>
            <w:r w:rsidRPr="00732B22">
              <w:rPr>
                <w:rFonts w:ascii="Times New Roman" w:eastAsia="Times New Roman" w:hAnsi="Times New Roman" w:cs="Times New Roman"/>
                <w:sz w:val="24"/>
                <w:szCs w:val="24"/>
                <w:vertAlign w:val="superscript"/>
              </w:rPr>
              <w:t>2</w:t>
            </w:r>
            <w:r w:rsidRPr="00732B22">
              <w:rPr>
                <w:rFonts w:ascii="Times New Roman" w:eastAsia="Times New Roman" w:hAnsi="Times New Roman" w:cs="Times New Roman"/>
                <w:sz w:val="24"/>
                <w:szCs w:val="24"/>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1211,5</w:t>
            </w:r>
          </w:p>
        </w:tc>
      </w:tr>
      <w:tr w:rsidR="00E628D0" w:rsidRPr="00732B22" w:rsidTr="000D6410">
        <w:trPr>
          <w:trHeight w:hRule="exact" w:val="553"/>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Количество классных комнат (включая учебные кабинеты и лаборатории) (ед)</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10</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Их площадь (м )</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400,4</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Классы:</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начальной школы</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4</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Биологии</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Русского языка и литературы</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История</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физики</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ОБЖ</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Кабинет информатики</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1</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pacing w:val="-3"/>
                <w:sz w:val="24"/>
                <w:szCs w:val="24"/>
              </w:rPr>
              <w:t xml:space="preserve"> учебно-опытный земельный участок в гектарах   (га)</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0,5</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pacing w:val="-3"/>
                <w:sz w:val="24"/>
                <w:szCs w:val="24"/>
              </w:rPr>
            </w:pPr>
            <w:r w:rsidRPr="00732B22">
              <w:rPr>
                <w:rFonts w:ascii="Times New Roman" w:eastAsia="Times New Roman" w:hAnsi="Times New Roman" w:cs="Times New Roman"/>
                <w:spacing w:val="-3"/>
                <w:sz w:val="24"/>
                <w:szCs w:val="24"/>
              </w:rPr>
              <w:t>Производственный участок</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4,5</w:t>
            </w:r>
          </w:p>
        </w:tc>
      </w:tr>
      <w:tr w:rsidR="00E628D0" w:rsidRPr="00732B22" w:rsidTr="000D6410">
        <w:trPr>
          <w:trHeight w:hRule="exact" w:val="23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 xml:space="preserve"> Столовая  с горячим питанием </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64"/>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Количество посадочных мест в столовой (мест)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40</w:t>
            </w:r>
          </w:p>
        </w:tc>
      </w:tr>
      <w:tr w:rsidR="00E628D0" w:rsidRPr="00732B22" w:rsidTr="000D6410">
        <w:trPr>
          <w:trHeight w:hRule="exact" w:val="34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Численность обучающихся, пользующихся горячим питанием (чел)</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60</w:t>
            </w:r>
          </w:p>
        </w:tc>
      </w:tr>
      <w:tr w:rsidR="00E628D0" w:rsidRPr="00732B22" w:rsidTr="000D6410">
        <w:trPr>
          <w:trHeight w:hRule="exact" w:val="540"/>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ind w:right="562"/>
              <w:rPr>
                <w:rFonts w:ascii="Times New Roman" w:eastAsia="Times New Roman" w:hAnsi="Times New Roman" w:cs="Times New Roman"/>
                <w:sz w:val="24"/>
                <w:szCs w:val="24"/>
              </w:rPr>
            </w:pPr>
            <w:r w:rsidRPr="00732B22">
              <w:rPr>
                <w:rFonts w:ascii="Times New Roman" w:eastAsia="Times New Roman" w:hAnsi="Times New Roman" w:cs="Times New Roman"/>
                <w:spacing w:val="-3"/>
                <w:sz w:val="24"/>
                <w:szCs w:val="24"/>
              </w:rPr>
              <w:t xml:space="preserve">Количество книг в библиотеке (книжном фонде) (включая школьные учебники), брошюр, журналов </w:t>
            </w:r>
            <w:r w:rsidRPr="00732B22">
              <w:rPr>
                <w:rFonts w:ascii="Times New Roman" w:eastAsia="Times New Roman" w:hAnsi="Times New Roman" w:cs="Times New Roman"/>
                <w:sz w:val="24"/>
                <w:szCs w:val="24"/>
              </w:rPr>
              <w:t xml:space="preserve"> (тыс. ед)</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191EDF"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hAnsi="Times New Roman" w:cs="Times New Roman"/>
                <w:sz w:val="24"/>
                <w:szCs w:val="24"/>
              </w:rPr>
              <w:t>2533</w:t>
            </w:r>
          </w:p>
        </w:tc>
      </w:tr>
      <w:tr w:rsidR="00E628D0" w:rsidRPr="00732B22" w:rsidTr="000D6410">
        <w:trPr>
          <w:trHeight w:hRule="exact" w:val="347"/>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в т. ч. школьных учебников (тыс. ед)</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191EDF"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hAnsi="Times New Roman" w:cs="Times New Roman"/>
                <w:sz w:val="24"/>
                <w:szCs w:val="24"/>
              </w:rPr>
              <w:t>589</w:t>
            </w:r>
          </w:p>
        </w:tc>
      </w:tr>
      <w:tr w:rsidR="00E628D0" w:rsidRPr="00732B22" w:rsidTr="000D6410">
        <w:trPr>
          <w:trHeight w:hRule="exact" w:val="543"/>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ind w:right="3259"/>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 xml:space="preserve">Техническое состояние общеобразовательного учреждения: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628D0" w:rsidRPr="00732B22" w:rsidRDefault="00E628D0" w:rsidP="00732B22">
            <w:pPr>
              <w:shd w:val="clear" w:color="auto" w:fill="FFFFFF"/>
              <w:spacing w:after="0" w:line="240" w:lineRule="auto"/>
              <w:jc w:val="center"/>
              <w:rPr>
                <w:rFonts w:ascii="Times New Roman" w:eastAsia="Times New Roman" w:hAnsi="Times New Roman" w:cs="Times New Roman"/>
                <w:sz w:val="24"/>
                <w:szCs w:val="24"/>
              </w:rPr>
            </w:pPr>
          </w:p>
        </w:tc>
      </w:tr>
      <w:tr w:rsidR="00E628D0" w:rsidRPr="00732B22" w:rsidTr="000D6410">
        <w:trPr>
          <w:trHeight w:hRule="exact" w:val="534"/>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ind w:right="5707"/>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Наличие: водопровода</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69"/>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центрального отопления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6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канализации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5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 xml:space="preserve">Подключение к сети Интернет </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61"/>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Скорость подключения к сети Интернет не менее 128 кбит/с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24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 xml:space="preserve"> адрес электронной почты (да, нет)</w:t>
            </w: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467"/>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Наличие  собственного сайта в сети Интернет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365"/>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Наличие  пожарной сигнализации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240"/>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Имеет ли учреждение дымовые извещатели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r w:rsidR="00E628D0" w:rsidRPr="00732B22" w:rsidTr="000D6410">
        <w:trPr>
          <w:trHeight w:hRule="exact" w:val="483"/>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Количество огнетушителей (ед)</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5</w:t>
            </w:r>
          </w:p>
        </w:tc>
      </w:tr>
      <w:tr w:rsidR="00E628D0" w:rsidRPr="00732B22" w:rsidTr="000D6410">
        <w:trPr>
          <w:trHeight w:hRule="exact" w:val="529"/>
        </w:trPr>
        <w:tc>
          <w:tcPr>
            <w:tcW w:w="7411"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Имеет ли учреждение «тревожную кнопку» (да, нет)</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E628D0" w:rsidRPr="00732B22" w:rsidRDefault="00E628D0" w:rsidP="00732B22">
            <w:pPr>
              <w:shd w:val="clear" w:color="auto" w:fill="FFFFFF"/>
              <w:spacing w:after="0" w:line="240" w:lineRule="auto"/>
              <w:jc w:val="right"/>
              <w:rPr>
                <w:rFonts w:ascii="Times New Roman" w:eastAsia="Times New Roman" w:hAnsi="Times New Roman" w:cs="Times New Roman"/>
                <w:sz w:val="24"/>
                <w:szCs w:val="24"/>
              </w:rPr>
            </w:pPr>
            <w:r w:rsidRPr="00732B22">
              <w:rPr>
                <w:rFonts w:ascii="Times New Roman" w:eastAsia="Times New Roman" w:hAnsi="Times New Roman" w:cs="Times New Roman"/>
                <w:sz w:val="24"/>
                <w:szCs w:val="24"/>
              </w:rPr>
              <w:t>да</w:t>
            </w:r>
          </w:p>
        </w:tc>
      </w:tr>
    </w:tbl>
    <w:p w:rsidR="00E628D0" w:rsidRPr="00732B22" w:rsidRDefault="00E628D0" w:rsidP="00732B22">
      <w:pPr>
        <w:spacing w:after="0" w:line="240" w:lineRule="auto"/>
        <w:jc w:val="both"/>
        <w:rPr>
          <w:rFonts w:ascii="Times New Roman" w:eastAsia="Times New Roman" w:hAnsi="Times New Roman" w:cs="Times New Roman"/>
          <w:sz w:val="24"/>
          <w:szCs w:val="24"/>
          <w:lang w:eastAsia="ru-RU"/>
        </w:rPr>
      </w:pPr>
    </w:p>
    <w:p w:rsidR="00E628D0" w:rsidRPr="00732B22" w:rsidRDefault="00E628D0" w:rsidP="00732B22">
      <w:pPr>
        <w:spacing w:after="0" w:line="240" w:lineRule="auto"/>
        <w:rPr>
          <w:rFonts w:ascii="Times New Roman" w:hAnsi="Times New Roman" w:cs="Times New Roman"/>
          <w:sz w:val="24"/>
          <w:szCs w:val="24"/>
        </w:rPr>
      </w:pPr>
      <w:r w:rsidRPr="00732B22">
        <w:rPr>
          <w:rFonts w:ascii="Times New Roman" w:eastAsia="Times New Roman" w:hAnsi="Times New Roman" w:cs="Times New Roman"/>
          <w:sz w:val="24"/>
          <w:szCs w:val="24"/>
          <w:lang w:eastAsia="ru-RU"/>
        </w:rPr>
        <w:lastRenderedPageBreak/>
        <w:t>Материально-техническая база ОУ  позволяет в полном объеме осуществлять образовательные услуги</w:t>
      </w:r>
    </w:p>
    <w:p w:rsidR="00E628D0" w:rsidRPr="00732B22" w:rsidRDefault="00E628D0" w:rsidP="00732B22">
      <w:pPr>
        <w:spacing w:after="0" w:line="240" w:lineRule="auto"/>
        <w:rPr>
          <w:rFonts w:ascii="Times New Roman" w:hAnsi="Times New Roman" w:cs="Times New Roman"/>
          <w:sz w:val="24"/>
          <w:szCs w:val="24"/>
        </w:rPr>
      </w:pPr>
    </w:p>
    <w:p w:rsidR="00191EDF" w:rsidRPr="00732B22" w:rsidRDefault="00191EDF" w:rsidP="00732B22">
      <w:pPr>
        <w:spacing w:after="0" w:line="240" w:lineRule="auto"/>
        <w:rPr>
          <w:rFonts w:ascii="Times New Roman" w:hAnsi="Times New Roman" w:cs="Times New Roman"/>
          <w:sz w:val="24"/>
          <w:szCs w:val="24"/>
        </w:rPr>
      </w:pPr>
    </w:p>
    <w:p w:rsidR="00E628D0" w:rsidRPr="00BF0DB5" w:rsidRDefault="0005073B" w:rsidP="00732B22">
      <w:pPr>
        <w:spacing w:after="0" w:line="240" w:lineRule="auto"/>
        <w:rPr>
          <w:rFonts w:ascii="Times New Roman" w:hAnsi="Times New Roman" w:cs="Times New Roman"/>
          <w:b/>
          <w:sz w:val="24"/>
          <w:szCs w:val="24"/>
        </w:rPr>
      </w:pPr>
      <w:r w:rsidRPr="00BF0DB5">
        <w:rPr>
          <w:rFonts w:ascii="Times New Roman" w:hAnsi="Times New Roman" w:cs="Times New Roman"/>
          <w:b/>
          <w:sz w:val="24"/>
          <w:szCs w:val="24"/>
        </w:rPr>
        <w:t>Профессиональное развитие и повышение квалификации</w:t>
      </w:r>
    </w:p>
    <w:p w:rsidR="00176B26" w:rsidRPr="00BF0DB5" w:rsidRDefault="00176B26" w:rsidP="00732B22">
      <w:pPr>
        <w:spacing w:after="0" w:line="240" w:lineRule="auto"/>
        <w:rPr>
          <w:rFonts w:ascii="Times New Roman" w:hAnsi="Times New Roman" w:cs="Times New Roman"/>
          <w:b/>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559"/>
        <w:gridCol w:w="6379"/>
      </w:tblGrid>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Фамилия</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Имя </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Отчество</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Преподаваемые учебные предметы</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Данные о повышении квалификации </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Кружкова Ирина Михайловна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Физическая культура</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География</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2013 г «Новые подходы и технологии школьного физического воспитания» 32 ч, </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2013 г «Системный подход к организации школьного физического воспитания» 16 ч</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2014-15 г «Основы теории и методики школьного физического воспитания» 32 ч,</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«ФГОС ООО :Организация и содержание образовательного процесса по географии» 72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Пятина Людмила Ивановна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Зам. дир по УВР</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Алгебра</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Геометрия</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2011 г «Введение в должность» 144 ч</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2015г. «ФГОС ООО :Организация и содержание образовательного процесса по математике» 72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Малькова Елена Сергеевна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Русский язык</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Литература</w:t>
            </w:r>
          </w:p>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2012 г «Актуальные проблемы совершенствования литературного и лингвистического образования в условиях модернизации школы» 72 ч </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2013г. «Инновационные процессы в образовании»,72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Пятин Юрий Валентинович</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Математика</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Физика</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Информатика</w:t>
            </w:r>
          </w:p>
        </w:tc>
        <w:tc>
          <w:tcPr>
            <w:tcW w:w="637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«ФГОС ООО :Организация и содержание образовательного процесса (математика)» 108 ч,</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«ФГОС ООО :Организация и содержание образовательного процесса (информатика)» 108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Добрикова Татьяна Дмитриевна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Русский язык</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Литература</w:t>
            </w:r>
          </w:p>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«ФГОС ООО :Организация и содержание образовательного процесса по русскому языку и литературе» 108 ч</w:t>
            </w:r>
          </w:p>
        </w:tc>
      </w:tr>
      <w:tr w:rsidR="00176B26" w:rsidRPr="00732B22" w:rsidTr="004B047E">
        <w:trPr>
          <w:trHeight w:val="1313"/>
        </w:trPr>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Говоров Юрий Алексеевич</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ОБЖ</w:t>
            </w:r>
          </w:p>
          <w:p w:rsidR="00176B26" w:rsidRPr="00732B22" w:rsidRDefault="00176B26" w:rsidP="00732B22">
            <w:pPr>
              <w:spacing w:after="0" w:line="240" w:lineRule="auto"/>
              <w:rPr>
                <w:rFonts w:ascii="Times New Roman" w:hAnsi="Times New Roman" w:cs="Times New Roman"/>
                <w:sz w:val="24"/>
                <w:szCs w:val="24"/>
              </w:rPr>
            </w:pP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Технология</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Изо</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2015г. Курсы повышения квалификации учителей ОБЖ ОУ и учреждений начального профессионального образования</w:t>
            </w:r>
          </w:p>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Сальникова Людмила Владимировна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Истории России, Всеобщая история</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Общество-знание </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ОРКСЭ</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«ФГОС ООО :Организация и содержание образовательного процесса (история и обществознание)»108 ч,</w:t>
            </w:r>
          </w:p>
          <w:p w:rsidR="00176B26" w:rsidRPr="00732B22" w:rsidRDefault="00176B26" w:rsidP="00732B22">
            <w:pPr>
              <w:spacing w:after="0" w:line="240" w:lineRule="auto"/>
              <w:rPr>
                <w:rFonts w:ascii="Times New Roman" w:hAnsi="Times New Roman" w:cs="Times New Roman"/>
                <w:sz w:val="24"/>
                <w:szCs w:val="24"/>
              </w:rPr>
            </w:pPr>
          </w:p>
          <w:p w:rsidR="00176B26" w:rsidRPr="00732B22" w:rsidRDefault="00176B26" w:rsidP="00732B22">
            <w:pPr>
              <w:spacing w:after="0" w:line="240" w:lineRule="auto"/>
              <w:rPr>
                <w:rFonts w:ascii="Times New Roman" w:hAnsi="Times New Roman" w:cs="Times New Roman"/>
                <w:sz w:val="24"/>
                <w:szCs w:val="24"/>
              </w:rPr>
            </w:pPr>
          </w:p>
          <w:p w:rsidR="00176B26" w:rsidRPr="00732B22" w:rsidRDefault="00176B26" w:rsidP="00732B22">
            <w:pPr>
              <w:spacing w:after="0" w:line="240" w:lineRule="auto"/>
              <w:rPr>
                <w:rFonts w:ascii="Times New Roman" w:hAnsi="Times New Roman" w:cs="Times New Roman"/>
                <w:sz w:val="24"/>
                <w:szCs w:val="24"/>
              </w:rPr>
            </w:pP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2012 г « Актуальные проблемы преподавания курса «Основы религиозных культур и светской этики»</w:t>
            </w:r>
          </w:p>
        </w:tc>
      </w:tr>
      <w:tr w:rsidR="00176B26" w:rsidRPr="00732B22" w:rsidTr="004B047E">
        <w:trPr>
          <w:trHeight w:val="2021"/>
        </w:trPr>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Пряжникова Татьяна Викторовна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Биология</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Химия   </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Технология </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2015 г «Реализация ФГОС при обучении биологии и химии» 108 ч</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2015 «Организация содержания образовательного процесса по предмету технология в условиях реализации ФГОС ООО» 36 ч</w:t>
            </w:r>
          </w:p>
        </w:tc>
      </w:tr>
      <w:tr w:rsidR="00176B26" w:rsidRPr="00732B22" w:rsidTr="006C4FD9">
        <w:trPr>
          <w:trHeight w:val="1259"/>
        </w:trPr>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Карпухина Оксана Ивановна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Английский</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язык </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2011 г «Актуальные проблемы иностранных языков на современном этапе» 72 ч  </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Внукова Светлана Егоровна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Гпд</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2014 г «Педагогическое управление развитием личности обучающегося» 72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DC65B8" w:rsidP="00732B2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DC65B8" w:rsidP="00732B22">
            <w:pPr>
              <w:spacing w:after="0" w:line="240" w:lineRule="auto"/>
              <w:rPr>
                <w:rFonts w:ascii="Times New Roman" w:hAnsi="Times New Roman" w:cs="Times New Roman"/>
                <w:sz w:val="24"/>
                <w:szCs w:val="24"/>
              </w:rPr>
            </w:pPr>
            <w:r>
              <w:rPr>
                <w:rFonts w:ascii="Times New Roman" w:hAnsi="Times New Roman" w:cs="Times New Roman"/>
                <w:sz w:val="24"/>
                <w:szCs w:val="24"/>
              </w:rPr>
              <w:t>Устинова Людмила Григорьевна</w:t>
            </w: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DC65B8" w:rsidP="00732B2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DC65B8" w:rsidP="00DC65B8">
            <w:pPr>
              <w:spacing w:after="0" w:line="240" w:lineRule="auto"/>
              <w:rPr>
                <w:rFonts w:ascii="Times New Roman" w:hAnsi="Times New Roman" w:cs="Times New Roman"/>
                <w:sz w:val="24"/>
                <w:szCs w:val="24"/>
              </w:rPr>
            </w:pPr>
            <w:r>
              <w:rPr>
                <w:rFonts w:ascii="Times New Roman" w:hAnsi="Times New Roman" w:cs="Times New Roman"/>
                <w:sz w:val="24"/>
                <w:szCs w:val="24"/>
              </w:rPr>
              <w:t>2017 –«Системно-деятельностный подход как основа реализации ФГОС» 72 ч</w:t>
            </w: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r w:rsidR="00176B26" w:rsidRPr="00732B22" w:rsidTr="004B047E">
        <w:tc>
          <w:tcPr>
            <w:tcW w:w="42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76B26" w:rsidRPr="00732B22" w:rsidRDefault="00176B26" w:rsidP="00732B2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76B26" w:rsidRPr="00732B22" w:rsidRDefault="00176B26" w:rsidP="00732B22">
            <w:pPr>
              <w:spacing w:after="0" w:line="240" w:lineRule="auto"/>
              <w:rPr>
                <w:rFonts w:ascii="Times New Roman" w:hAnsi="Times New Roman" w:cs="Times New Roman"/>
                <w:sz w:val="24"/>
                <w:szCs w:val="24"/>
              </w:rPr>
            </w:pPr>
          </w:p>
        </w:tc>
      </w:tr>
    </w:tbl>
    <w:p w:rsidR="00176B26" w:rsidRPr="00732B22" w:rsidRDefault="00176B26"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sectPr w:rsidR="00DB413A" w:rsidRPr="00732B22" w:rsidSect="00B56877">
          <w:footerReference w:type="default" r:id="rId10"/>
          <w:type w:val="continuous"/>
          <w:pgSz w:w="11906" w:h="16838"/>
          <w:pgMar w:top="567" w:right="567" w:bottom="567" w:left="567" w:header="709" w:footer="709" w:gutter="0"/>
          <w:cols w:space="708"/>
          <w:docGrid w:linePitch="360"/>
        </w:sectPr>
      </w:pPr>
    </w:p>
    <w:p w:rsidR="00DB413A" w:rsidRPr="00732B22" w:rsidRDefault="00DB413A" w:rsidP="00732B22">
      <w:pPr>
        <w:spacing w:after="0" w:line="240" w:lineRule="auto"/>
        <w:rPr>
          <w:rFonts w:ascii="Times New Roman" w:hAnsi="Times New Roman" w:cs="Times New Roman"/>
          <w:sz w:val="24"/>
          <w:szCs w:val="24"/>
        </w:rPr>
      </w:pPr>
    </w:p>
    <w:p w:rsidR="00DB413A" w:rsidRPr="00D51722" w:rsidRDefault="00DB413A" w:rsidP="00732B22">
      <w:pPr>
        <w:spacing w:after="0" w:line="240" w:lineRule="auto"/>
        <w:rPr>
          <w:rFonts w:ascii="Times New Roman" w:hAnsi="Times New Roman" w:cs="Times New Roman"/>
          <w:b/>
          <w:sz w:val="24"/>
          <w:szCs w:val="24"/>
        </w:rPr>
      </w:pPr>
      <w:bookmarkStart w:id="0" w:name="bookmark416"/>
      <w:r w:rsidRPr="00D51722">
        <w:rPr>
          <w:rFonts w:ascii="Times New Roman" w:hAnsi="Times New Roman" w:cs="Times New Roman"/>
          <w:b/>
          <w:sz w:val="24"/>
          <w:szCs w:val="24"/>
        </w:rPr>
        <w:t>3.3.2. Психолого-педагогические условия реализации основной образовательной программы среднего общего образования</w:t>
      </w:r>
      <w:bookmarkEnd w:id="0"/>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B413A" w:rsidRPr="00732B22" w:rsidRDefault="00DB413A" w:rsidP="00732B22">
      <w:pPr>
        <w:spacing w:after="0" w:line="240" w:lineRule="auto"/>
        <w:rPr>
          <w:rFonts w:ascii="Times New Roman" w:hAnsi="Times New Roman" w:cs="Times New Roman"/>
          <w:sz w:val="24"/>
          <w:szCs w:val="24"/>
        </w:rPr>
      </w:pPr>
    </w:p>
    <w:tbl>
      <w:tblPr>
        <w:tblW w:w="107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600"/>
      </w:tblPr>
      <w:tblGrid>
        <w:gridCol w:w="2139"/>
        <w:gridCol w:w="2138"/>
        <w:gridCol w:w="2143"/>
        <w:gridCol w:w="2136"/>
        <w:gridCol w:w="2146"/>
      </w:tblGrid>
      <w:tr w:rsidR="00DB413A" w:rsidRPr="00732B22" w:rsidTr="00695CC9">
        <w:trPr>
          <w:trHeight w:val="1161"/>
        </w:trPr>
        <w:tc>
          <w:tcPr>
            <w:tcW w:w="2139"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Основные направления психолого-педагогического сопровождения</w:t>
            </w:r>
          </w:p>
        </w:tc>
        <w:tc>
          <w:tcPr>
            <w:tcW w:w="2138"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Индивидуальный уровень</w:t>
            </w:r>
          </w:p>
        </w:tc>
        <w:tc>
          <w:tcPr>
            <w:tcW w:w="2143"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Групповой уровень</w:t>
            </w:r>
          </w:p>
        </w:tc>
        <w:tc>
          <w:tcPr>
            <w:tcW w:w="2136"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На уровне класса</w:t>
            </w:r>
          </w:p>
        </w:tc>
        <w:tc>
          <w:tcPr>
            <w:tcW w:w="2146"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На уровне школы</w:t>
            </w:r>
          </w:p>
        </w:tc>
      </w:tr>
      <w:tr w:rsidR="00DB413A" w:rsidRPr="00732B22" w:rsidTr="00695CC9">
        <w:trPr>
          <w:trHeight w:val="3752"/>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 Сохранение и укрепление психологического здоровья</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индивидуальных консультаций с учащимися, педагогами и родителями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индивидуальная коррекционная работа с учащимися специалистов психолого-педагогической службы</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проведение диагностических </w:t>
            </w:r>
            <w:r w:rsidRPr="00732B22">
              <w:rPr>
                <w:rFonts w:ascii="Times New Roman" w:hAnsi="Times New Roman" w:cs="Times New Roman"/>
                <w:sz w:val="24"/>
                <w:szCs w:val="24"/>
              </w:rPr>
              <w:lastRenderedPageBreak/>
              <w:t>мероприятий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профилактика школьнойдезадаптации (на этапе перехода в основную школу)</w:t>
            </w:r>
          </w:p>
        </w:tc>
        <w:tc>
          <w:tcPr>
            <w:tcW w:w="2143"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проведение тренингов, организация тематических и профилактических занятий,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тренингов с педагогами по профилактике эмоционального выгорания, проблеме профессиональной деформации</w:t>
            </w:r>
          </w:p>
          <w:p w:rsidR="00DB413A" w:rsidRPr="00732B22" w:rsidRDefault="00DB413A" w:rsidP="00732B22">
            <w:pPr>
              <w:spacing w:after="0" w:line="240" w:lineRule="auto"/>
              <w:rPr>
                <w:rFonts w:ascii="Times New Roman" w:hAnsi="Times New Roman" w:cs="Times New Roman"/>
                <w:sz w:val="24"/>
                <w:szCs w:val="24"/>
              </w:rPr>
            </w:pP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тренинговых занятий, организация тематических классных часов;</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диагностических мероприятий с учащимися;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релаксационных и динамических пауз в учебное время.</w:t>
            </w: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общешкольных лекториев для родителей учащихся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мероприятий, направленных на профилактику жестокого и противоправного обращения с детьми</w:t>
            </w: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2. Формирование ценности здоровья и безопасности образа жизни</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индивидуальная профилактическая работа специалистов психолого-педагогической службы с учащимися;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консультативная деятельность психолого-педагогической службы.</w:t>
            </w:r>
          </w:p>
          <w:p w:rsidR="00DB413A" w:rsidRPr="00732B22" w:rsidRDefault="00DB413A" w:rsidP="00732B22">
            <w:pPr>
              <w:spacing w:after="0" w:line="240" w:lineRule="auto"/>
              <w:rPr>
                <w:rFonts w:ascii="Times New Roman" w:hAnsi="Times New Roman" w:cs="Times New Roman"/>
                <w:sz w:val="24"/>
                <w:szCs w:val="24"/>
              </w:rPr>
            </w:pPr>
          </w:p>
        </w:tc>
        <w:tc>
          <w:tcPr>
            <w:tcW w:w="2143"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групповой профилактической работы, направленной на формирование ценностного отношения обучающихся к своему здоровью</w:t>
            </w:r>
          </w:p>
          <w:p w:rsidR="00DB413A" w:rsidRPr="00732B22" w:rsidRDefault="00DB413A" w:rsidP="00732B22">
            <w:pPr>
              <w:spacing w:after="0" w:line="240" w:lineRule="auto"/>
              <w:rPr>
                <w:rFonts w:ascii="Times New Roman" w:hAnsi="Times New Roman" w:cs="Times New Roman"/>
                <w:sz w:val="24"/>
                <w:szCs w:val="24"/>
              </w:rPr>
            </w:pP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организация тематических занятий, диспутов по проблеме здоровья и безопасности образа жизни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диагностика ценностных ориентаций обучающихся</w:t>
            </w: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лекториев для родителей и педагогов</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сопровождение общешкольных тематических занятий</w:t>
            </w: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3. Развитие экологической культуры</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оказание консультативной помощи педагогам по вопросам организации тематических мероприятий</w:t>
            </w:r>
          </w:p>
          <w:p w:rsidR="00DB413A" w:rsidRPr="00732B22" w:rsidRDefault="00DB413A" w:rsidP="00732B22">
            <w:pPr>
              <w:spacing w:after="0" w:line="240" w:lineRule="auto"/>
              <w:rPr>
                <w:rFonts w:ascii="Times New Roman" w:hAnsi="Times New Roman" w:cs="Times New Roman"/>
                <w:sz w:val="24"/>
                <w:szCs w:val="24"/>
              </w:rPr>
            </w:pPr>
          </w:p>
        </w:tc>
        <w:tc>
          <w:tcPr>
            <w:tcW w:w="2143"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организация профилактической деятельности с учащимися</w:t>
            </w:r>
          </w:p>
          <w:p w:rsidR="00DB413A" w:rsidRPr="00732B22" w:rsidRDefault="00DB413A" w:rsidP="00732B22">
            <w:pPr>
              <w:spacing w:after="0" w:line="240" w:lineRule="auto"/>
              <w:rPr>
                <w:rFonts w:ascii="Times New Roman" w:hAnsi="Times New Roman" w:cs="Times New Roman"/>
                <w:sz w:val="24"/>
                <w:szCs w:val="24"/>
              </w:rPr>
            </w:pP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мониторинг сформированности экологической культуры учащихся</w:t>
            </w: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-организация и сопровождение тематических мероприятий, направленных на формирование экологического самосознания учащихся (в различных формах, таких как социальные проекты, акции и т.д.)</w:t>
            </w: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4. Выявление и поддержка одаренных детей</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выявление детей с признаками одаренности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создание условий для раскрытия потенциала одаренного учащегося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психологическая </w:t>
            </w:r>
            <w:r w:rsidRPr="00732B22">
              <w:rPr>
                <w:rFonts w:ascii="Times New Roman" w:hAnsi="Times New Roman" w:cs="Times New Roman"/>
                <w:sz w:val="24"/>
                <w:szCs w:val="24"/>
              </w:rPr>
              <w:lastRenderedPageBreak/>
              <w:t>поддержка участников олимпиад</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индивидуализация и дифференциация обучения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индивидуальная работа с родителями (по мере необходимости)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разработка ИОМ учащихся</w:t>
            </w:r>
          </w:p>
          <w:p w:rsidR="00DB413A" w:rsidRPr="00732B22" w:rsidRDefault="00DB413A" w:rsidP="00732B22">
            <w:pPr>
              <w:spacing w:after="0" w:line="240" w:lineRule="auto"/>
              <w:rPr>
                <w:rFonts w:ascii="Times New Roman" w:hAnsi="Times New Roman" w:cs="Times New Roman"/>
                <w:sz w:val="24"/>
                <w:szCs w:val="24"/>
              </w:rPr>
            </w:pPr>
          </w:p>
        </w:tc>
        <w:tc>
          <w:tcPr>
            <w:tcW w:w="2143"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проведение тренинговой работы с одаренными детьми</w:t>
            </w:r>
          </w:p>
          <w:p w:rsidR="00DB413A" w:rsidRPr="00732B22" w:rsidRDefault="00DB413A" w:rsidP="00732B22">
            <w:pPr>
              <w:spacing w:after="0" w:line="240" w:lineRule="auto"/>
              <w:rPr>
                <w:rFonts w:ascii="Times New Roman" w:hAnsi="Times New Roman" w:cs="Times New Roman"/>
                <w:sz w:val="24"/>
                <w:szCs w:val="24"/>
              </w:rPr>
            </w:pP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диагностических мероприятий с обучающимися класса</w:t>
            </w: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консультативной помощи педагогам</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содействие в построении педагогами ИОМ одаренного учащегося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проведение тематических </w:t>
            </w:r>
            <w:r w:rsidRPr="00732B22">
              <w:rPr>
                <w:rFonts w:ascii="Times New Roman" w:hAnsi="Times New Roman" w:cs="Times New Roman"/>
                <w:sz w:val="24"/>
                <w:szCs w:val="24"/>
              </w:rPr>
              <w:lastRenderedPageBreak/>
              <w:t>лекториев для родителей и педагогов</w:t>
            </w: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5. Формирование коммуникативных навыков в разновозрастной среде и среде сверстников</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диагностика сферы межличностных отношений и общения;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консультативная помощь детям, испытывающим проблемы в общении со сверстниками, с родителями.</w:t>
            </w:r>
          </w:p>
        </w:tc>
        <w:tc>
          <w:tcPr>
            <w:tcW w:w="2143"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групповых тренингов, направленных на установление контакта (тренинг развития мотивов межличностных отношений)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организация тематических и профилактических занятий;</w:t>
            </w: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тренинговых занятий, организация тематических классных часов;</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 проведение диагностических мероприятий с учащимися класса</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консультативной помощи педагогам;</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 проведение тематических лекториев для родителей и педагогов</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6. Обеспечение осознанного и ответственного выбора дальнейшей профессиональной сферы деятельности</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индивидуальных консультаций с учащимися, педагогами и родителями по теме «Выбор будущей профессии»;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оказание консультативной помощи педагогам по вопросам организации тематических профориентационных мероприятий</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tc>
        <w:tc>
          <w:tcPr>
            <w:tcW w:w="2143"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-проведение коррекционно-развивающих занятий;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-факультативы «Психолого-педагогическое сопровождение выпускников» («Выбор будущей профессии»)</w:t>
            </w: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проведение диагностических профориентационных мероприятий с учащимися класса;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-организация информационной работы с  учащимися, направленной на ознакомление с ситуацией на рынке труда, с профессиональными учреждениями начального, среднего и высшего образования.</w:t>
            </w:r>
          </w:p>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консультативной помощи педагогам;</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-организация и сопровождение тематических мероприятий, направленных на формирование осознанного выбора будущей профессии;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 проведение лекториев для родителей и педагогов</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7. Мониторинг возможностей и способностей </w:t>
            </w:r>
            <w:r w:rsidRPr="00732B22">
              <w:rPr>
                <w:rFonts w:ascii="Times New Roman" w:hAnsi="Times New Roman" w:cs="Times New Roman"/>
                <w:sz w:val="24"/>
                <w:szCs w:val="24"/>
              </w:rPr>
              <w:lastRenderedPageBreak/>
              <w:t>обучающихся</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 диагностика психического развития </w:t>
            </w:r>
            <w:r w:rsidRPr="00732B22">
              <w:rPr>
                <w:rFonts w:ascii="Times New Roman" w:hAnsi="Times New Roman" w:cs="Times New Roman"/>
                <w:sz w:val="24"/>
                <w:szCs w:val="24"/>
              </w:rP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143"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  групповая диагностика психического </w:t>
            </w:r>
            <w:r w:rsidRPr="00732B22">
              <w:rPr>
                <w:rFonts w:ascii="Times New Roman" w:hAnsi="Times New Roman" w:cs="Times New Roman"/>
                <w:sz w:val="24"/>
                <w:szCs w:val="24"/>
              </w:rPr>
              <w:lastRenderedPageBreak/>
              <w:t>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136"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 коррекционно-развивающие занятия с </w:t>
            </w:r>
            <w:r w:rsidRPr="00732B22">
              <w:rPr>
                <w:rFonts w:ascii="Times New Roman" w:hAnsi="Times New Roman" w:cs="Times New Roman"/>
                <w:sz w:val="24"/>
                <w:szCs w:val="24"/>
              </w:rPr>
              <w:lastRenderedPageBreak/>
              <w:t>учащимися (коррекция познавательных процессов и развитие интеллектуальных способностей школьников и т.д.)</w:t>
            </w:r>
          </w:p>
        </w:tc>
        <w:tc>
          <w:tcPr>
            <w:tcW w:w="2146"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-коррекционно-профилактическая работа с </w:t>
            </w:r>
            <w:r w:rsidRPr="00732B22">
              <w:rPr>
                <w:rFonts w:ascii="Times New Roman" w:hAnsi="Times New Roman" w:cs="Times New Roman"/>
                <w:sz w:val="24"/>
                <w:szCs w:val="24"/>
              </w:rPr>
              <w:lastRenderedPageBreak/>
              <w:t>педагогами и родителями;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-консультативно-просветительская работа со всеми участниками образовательного процесса.</w:t>
            </w:r>
          </w:p>
        </w:tc>
      </w:tr>
      <w:tr w:rsidR="00DB413A" w:rsidRPr="00732B22" w:rsidTr="00695CC9">
        <w:trPr>
          <w:trHeight w:val="151"/>
        </w:trPr>
        <w:tc>
          <w:tcPr>
            <w:tcW w:w="2139"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8. Выявление и поддержка детей с особыми образовательными потребностями</w:t>
            </w:r>
          </w:p>
          <w:p w:rsidR="00DB413A" w:rsidRPr="00732B22" w:rsidRDefault="00DB413A" w:rsidP="00732B22">
            <w:pPr>
              <w:spacing w:after="0" w:line="240" w:lineRule="auto"/>
              <w:rPr>
                <w:rFonts w:ascii="Times New Roman" w:hAnsi="Times New Roman" w:cs="Times New Roman"/>
                <w:sz w:val="24"/>
                <w:szCs w:val="24"/>
              </w:rPr>
            </w:pPr>
          </w:p>
        </w:tc>
        <w:tc>
          <w:tcPr>
            <w:tcW w:w="2138" w:type="dxa"/>
            <w:tcMar>
              <w:top w:w="0" w:type="dxa"/>
              <w:left w:w="108" w:type="dxa"/>
              <w:bottom w:w="0" w:type="dxa"/>
              <w:right w:w="108" w:type="dxa"/>
            </w:tcMar>
            <w:hideMark/>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диагностика, направленная на выявление детей с особыми образовательными потребностями;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оказание консультативной помощи педагогам по работе с детьми с особыми образовательными потребностями.</w:t>
            </w:r>
          </w:p>
        </w:tc>
        <w:tc>
          <w:tcPr>
            <w:tcW w:w="2143"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p>
        </w:tc>
        <w:tc>
          <w:tcPr>
            <w:tcW w:w="213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p>
        </w:tc>
        <w:tc>
          <w:tcPr>
            <w:tcW w:w="2146" w:type="dxa"/>
            <w:tcMar>
              <w:top w:w="0" w:type="dxa"/>
              <w:left w:w="108" w:type="dxa"/>
              <w:bottom w:w="0" w:type="dxa"/>
              <w:right w:w="108" w:type="dxa"/>
            </w:tcMar>
          </w:tcPr>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-консультативно-просветительская работа со всеми участниками образовательного процесса;</w:t>
            </w:r>
          </w:p>
          <w:p w:rsidR="00DB413A" w:rsidRPr="00732B22" w:rsidRDefault="00DB413A" w:rsidP="00732B22">
            <w:pPr>
              <w:spacing w:after="0" w:line="240" w:lineRule="auto"/>
              <w:rPr>
                <w:rFonts w:ascii="Times New Roman" w:hAnsi="Times New Roman" w:cs="Times New Roman"/>
                <w:sz w:val="24"/>
                <w:szCs w:val="24"/>
              </w:rPr>
            </w:pPr>
          </w:p>
        </w:tc>
      </w:tr>
    </w:tbl>
    <w:p w:rsidR="00DB413A" w:rsidRPr="00732B22" w:rsidRDefault="00DB413A" w:rsidP="00732B22">
      <w:pPr>
        <w:spacing w:after="0" w:line="240" w:lineRule="auto"/>
        <w:rPr>
          <w:rFonts w:ascii="Times New Roman" w:hAnsi="Times New Roman" w:cs="Times New Roman"/>
          <w:sz w:val="24"/>
          <w:szCs w:val="24"/>
        </w:rPr>
      </w:pPr>
    </w:p>
    <w:p w:rsidR="00695CC9" w:rsidRPr="00732B22" w:rsidRDefault="00695CC9"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sectPr w:rsidR="00DB413A" w:rsidRPr="00732B22" w:rsidSect="00695CC9">
          <w:type w:val="continuous"/>
          <w:pgSz w:w="11906" w:h="16838"/>
          <w:pgMar w:top="567" w:right="567" w:bottom="567" w:left="567" w:header="709" w:footer="709" w:gutter="0"/>
          <w:cols w:space="708"/>
          <w:docGrid w:linePitch="360"/>
        </w:sectPr>
      </w:pPr>
    </w:p>
    <w:p w:rsidR="00DB413A" w:rsidRPr="006C4FD9" w:rsidRDefault="00DB413A" w:rsidP="00732B22">
      <w:pPr>
        <w:spacing w:after="0" w:line="240" w:lineRule="auto"/>
        <w:rPr>
          <w:rFonts w:ascii="Times New Roman" w:hAnsi="Times New Roman" w:cs="Times New Roman"/>
          <w:b/>
          <w:sz w:val="24"/>
          <w:szCs w:val="24"/>
        </w:rPr>
      </w:pPr>
      <w:r w:rsidRPr="006C4FD9">
        <w:rPr>
          <w:rFonts w:ascii="Times New Roman" w:hAnsi="Times New Roman" w:cs="Times New Roman"/>
          <w:b/>
          <w:sz w:val="24"/>
          <w:szCs w:val="24"/>
        </w:rPr>
        <w:lastRenderedPageBreak/>
        <w:t xml:space="preserve">3.3.3. Финансовое обеспечение реализации основной образовательной программы </w:t>
      </w:r>
      <w:r w:rsidR="00D51722">
        <w:rPr>
          <w:rFonts w:ascii="Times New Roman" w:hAnsi="Times New Roman" w:cs="Times New Roman"/>
          <w:b/>
          <w:sz w:val="24"/>
          <w:szCs w:val="24"/>
        </w:rPr>
        <w:t xml:space="preserve">среднего </w:t>
      </w:r>
      <w:r w:rsidRPr="006C4FD9">
        <w:rPr>
          <w:rFonts w:ascii="Times New Roman" w:hAnsi="Times New Roman" w:cs="Times New Roman"/>
          <w:b/>
          <w:sz w:val="24"/>
          <w:szCs w:val="24"/>
        </w:rPr>
        <w:t>общего образования</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Финансовое обеспечение реализации основной образовательной программы </w:t>
      </w:r>
      <w:r w:rsidR="00D51722">
        <w:rPr>
          <w:rFonts w:ascii="Times New Roman" w:hAnsi="Times New Roman" w:cs="Times New Roman"/>
          <w:sz w:val="24"/>
          <w:szCs w:val="24"/>
        </w:rPr>
        <w:t xml:space="preserve">среднего </w:t>
      </w:r>
      <w:r w:rsidRPr="00732B22">
        <w:rPr>
          <w:rFonts w:ascii="Times New Roman" w:hAnsi="Times New Roman" w:cs="Times New Roman"/>
          <w:sz w:val="24"/>
          <w:szCs w:val="24"/>
        </w:rPr>
        <w:t>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Финансовое обеспечение задания учредителя по реализации основной образовательной программы </w:t>
      </w:r>
      <w:r w:rsidR="00D51722">
        <w:rPr>
          <w:rFonts w:ascii="Times New Roman" w:hAnsi="Times New Roman" w:cs="Times New Roman"/>
          <w:sz w:val="24"/>
          <w:szCs w:val="24"/>
        </w:rPr>
        <w:t xml:space="preserve">среднего </w:t>
      </w:r>
      <w:r w:rsidRPr="00732B22">
        <w:rPr>
          <w:rFonts w:ascii="Times New Roman" w:hAnsi="Times New Roman" w:cs="Times New Roman"/>
          <w:sz w:val="24"/>
          <w:szCs w:val="24"/>
        </w:rPr>
        <w:t>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Региональный расчётный норматив должен покрывать следующие расходы на год: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оплату труда работников образовательных учреждений с учётом районных коэффициентов к заработной плате, а также отчисления;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w:t>
      </w:r>
      <w:bookmarkStart w:id="1" w:name="page301"/>
      <w:bookmarkEnd w:id="1"/>
      <w:r w:rsidRPr="00732B22">
        <w:rPr>
          <w:rFonts w:ascii="Times New Roman" w:hAnsi="Times New Roman" w:cs="Times New Roman"/>
          <w:sz w:val="24"/>
          <w:szCs w:val="24"/>
        </w:rPr>
        <w:t>услуг связи в части расходов, связанных с подключением к информационной сети Интернет и платой за пользование этой сетью);</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Реализация принципа нормативного подушевого финансирования осуществляется на трёх следующих уровнях: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межбюджетных отношений (бюджет субъекта РФ — муниципальный бюджет);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внутрибюджетных отношений (муниципальный бюджет — образовательное учреждение);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образовательного учреждения.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w:t>
      </w:r>
    </w:p>
    <w:p w:rsidR="00DB413A" w:rsidRPr="00732B22" w:rsidRDefault="00DB413A" w:rsidP="00732B22">
      <w:pPr>
        <w:spacing w:after="0" w:line="240" w:lineRule="auto"/>
        <w:rPr>
          <w:rFonts w:ascii="Times New Roman" w:hAnsi="Times New Roman" w:cs="Times New Roman"/>
          <w:sz w:val="24"/>
          <w:szCs w:val="24"/>
        </w:rPr>
      </w:pP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 соответствии с установленным порядком финансирования оплаты труда работников образовательных учреждений: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к результатам освоения основной образовательной программы </w:t>
      </w:r>
      <w:r w:rsidR="00D51722">
        <w:rPr>
          <w:rFonts w:ascii="Times New Roman" w:hAnsi="Times New Roman" w:cs="Times New Roman"/>
          <w:sz w:val="24"/>
          <w:szCs w:val="24"/>
        </w:rPr>
        <w:t xml:space="preserve">среднего </w:t>
      </w:r>
      <w:r w:rsidRPr="00732B22">
        <w:rPr>
          <w:rFonts w:ascii="Times New Roman" w:hAnsi="Times New Roman" w:cs="Times New Roman"/>
          <w:sz w:val="24"/>
          <w:szCs w:val="24"/>
        </w:rPr>
        <w:t>общего образования. В них включаются: динамика учебных достижений обучающ</w:t>
      </w:r>
      <w:r w:rsidR="00D51722">
        <w:rPr>
          <w:rFonts w:ascii="Times New Roman" w:hAnsi="Times New Roman" w:cs="Times New Roman"/>
          <w:sz w:val="24"/>
          <w:szCs w:val="24"/>
        </w:rPr>
        <w:t>ихся</w:t>
      </w:r>
      <w:r w:rsidRPr="00732B22">
        <w:rPr>
          <w:rFonts w:ascii="Times New Roman" w:hAnsi="Times New Roman" w:cs="Times New Roman"/>
          <w:sz w:val="24"/>
          <w:szCs w:val="24"/>
        </w:rPr>
        <w:t>; использование учителями</w:t>
      </w:r>
      <w:bookmarkStart w:id="2" w:name="page303"/>
      <w:bookmarkEnd w:id="2"/>
      <w:r w:rsidRPr="00732B22">
        <w:rPr>
          <w:rFonts w:ascii="Times New Roman" w:hAnsi="Times New Roman" w:cs="Times New Roman"/>
          <w:sz w:val="24"/>
          <w:szCs w:val="24"/>
        </w:rPr>
        <w:t xml:space="preserve">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Образовательное учреждение самостоятельно определяет:</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соотношение базовой и стимулирующей части фонда оплаты труда;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порядок распределения стимулирующей части фонда оплаты труда в соответствии с региональными и муниципальными нормативными актами.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Материально-технические условия реализации основной образовательной программы  обеспечивают: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возможность достижения учащимися установленных Стандартом требований к результатам освоения основной образовательной программы;</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соблюдение: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социально-бытовых условий (наличие оборудованного рабочего места, учительской  и т.д.);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пожарной и электробезопасности;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требований охраны труда;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Материально-техническая база – необходимое условие функционирования и 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МБОУ </w:t>
      </w:r>
      <w:r w:rsidR="0005073B" w:rsidRPr="00732B22">
        <w:rPr>
          <w:rFonts w:ascii="Times New Roman" w:hAnsi="Times New Roman" w:cs="Times New Roman"/>
          <w:sz w:val="24"/>
          <w:szCs w:val="24"/>
        </w:rPr>
        <w:t xml:space="preserve">Труновская </w:t>
      </w:r>
      <w:r w:rsidRPr="00732B22">
        <w:rPr>
          <w:rFonts w:ascii="Times New Roman" w:hAnsi="Times New Roman" w:cs="Times New Roman"/>
          <w:sz w:val="24"/>
          <w:szCs w:val="24"/>
        </w:rPr>
        <w:t>СОШ  располагает:</w:t>
      </w:r>
    </w:p>
    <w:p w:rsidR="00DB413A"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10</w:t>
      </w:r>
      <w:r w:rsidR="00DB413A" w:rsidRPr="00732B22">
        <w:rPr>
          <w:rFonts w:ascii="Times New Roman" w:hAnsi="Times New Roman" w:cs="Times New Roman"/>
          <w:sz w:val="24"/>
          <w:szCs w:val="24"/>
        </w:rPr>
        <w:t xml:space="preserve"> учебными к</w:t>
      </w:r>
      <w:r w:rsidR="0005073B" w:rsidRPr="00732B22">
        <w:rPr>
          <w:rFonts w:ascii="Times New Roman" w:hAnsi="Times New Roman" w:cs="Times New Roman"/>
          <w:sz w:val="24"/>
          <w:szCs w:val="24"/>
        </w:rPr>
        <w:t>ласса</w:t>
      </w:r>
      <w:r w:rsidR="00DB413A" w:rsidRPr="00732B22">
        <w:rPr>
          <w:rFonts w:ascii="Times New Roman" w:hAnsi="Times New Roman" w:cs="Times New Roman"/>
          <w:sz w:val="24"/>
          <w:szCs w:val="24"/>
        </w:rPr>
        <w:t>ми, кабинет</w:t>
      </w:r>
      <w:r w:rsidR="0005073B" w:rsidRPr="00732B22">
        <w:rPr>
          <w:rFonts w:ascii="Times New Roman" w:hAnsi="Times New Roman" w:cs="Times New Roman"/>
          <w:sz w:val="24"/>
          <w:szCs w:val="24"/>
        </w:rPr>
        <w:t>ом</w:t>
      </w:r>
      <w:r w:rsidR="00DB413A" w:rsidRPr="00732B22">
        <w:rPr>
          <w:rFonts w:ascii="Times New Roman" w:hAnsi="Times New Roman" w:cs="Times New Roman"/>
          <w:sz w:val="24"/>
          <w:szCs w:val="24"/>
        </w:rPr>
        <w:t xml:space="preserve"> информатики, </w:t>
      </w:r>
      <w:r w:rsidR="0005073B" w:rsidRPr="00732B22">
        <w:rPr>
          <w:rFonts w:ascii="Times New Roman" w:hAnsi="Times New Roman" w:cs="Times New Roman"/>
          <w:sz w:val="24"/>
          <w:szCs w:val="24"/>
        </w:rPr>
        <w:t xml:space="preserve">4 классами </w:t>
      </w:r>
      <w:r w:rsidR="00DB413A" w:rsidRPr="00732B22">
        <w:rPr>
          <w:rFonts w:ascii="Times New Roman" w:hAnsi="Times New Roman" w:cs="Times New Roman"/>
          <w:sz w:val="24"/>
          <w:szCs w:val="24"/>
        </w:rPr>
        <w:t xml:space="preserve">начальных классов ;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lastRenderedPageBreak/>
        <w:t>•</w:t>
      </w:r>
      <w:r w:rsidRPr="00732B22">
        <w:rPr>
          <w:rFonts w:ascii="Times New Roman" w:hAnsi="Times New Roman" w:cs="Times New Roman"/>
          <w:sz w:val="24"/>
          <w:szCs w:val="24"/>
        </w:rPr>
        <w:tab/>
      </w:r>
      <w:r w:rsidR="0005073B" w:rsidRPr="00732B22">
        <w:rPr>
          <w:rFonts w:ascii="Times New Roman" w:hAnsi="Times New Roman" w:cs="Times New Roman"/>
          <w:sz w:val="24"/>
          <w:szCs w:val="24"/>
        </w:rPr>
        <w:t>с</w:t>
      </w:r>
      <w:r w:rsidRPr="00732B22">
        <w:rPr>
          <w:rFonts w:ascii="Times New Roman" w:hAnsi="Times New Roman" w:cs="Times New Roman"/>
          <w:sz w:val="24"/>
          <w:szCs w:val="24"/>
        </w:rPr>
        <w:t xml:space="preserve">портивным залом;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w:t>
      </w:r>
      <w:r w:rsidRPr="00732B22">
        <w:rPr>
          <w:rFonts w:ascii="Times New Roman" w:hAnsi="Times New Roman" w:cs="Times New Roman"/>
          <w:sz w:val="24"/>
          <w:szCs w:val="24"/>
        </w:rPr>
        <w:tab/>
        <w:t xml:space="preserve">библиотекой; </w:t>
      </w:r>
    </w:p>
    <w:p w:rsidR="0005073B"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w:t>
      </w:r>
      <w:r w:rsidRPr="00732B22">
        <w:rPr>
          <w:rFonts w:ascii="Times New Roman" w:hAnsi="Times New Roman" w:cs="Times New Roman"/>
          <w:sz w:val="24"/>
          <w:szCs w:val="24"/>
        </w:rPr>
        <w:tab/>
        <w:t>столовой</w:t>
      </w:r>
      <w:r w:rsidR="0005073B" w:rsidRPr="00732B22">
        <w:rPr>
          <w:rFonts w:ascii="Times New Roman" w:hAnsi="Times New Roman" w:cs="Times New Roman"/>
          <w:sz w:val="24"/>
          <w:szCs w:val="24"/>
        </w:rPr>
        <w:t>;</w:t>
      </w:r>
    </w:p>
    <w:p w:rsidR="00DB413A" w:rsidRPr="00732B22" w:rsidRDefault="0005073B"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         спортивной площадкой</w:t>
      </w:r>
    </w:p>
    <w:p w:rsidR="00176B26" w:rsidRPr="00732B22" w:rsidRDefault="00176B26"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пришкольным участком</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 настоящее время школа имеет достаточное материально-техническое и информационное обеспечение. Образовательная организация располагает новыми информационными средствами</w:t>
      </w:r>
      <w:r w:rsidR="0005073B" w:rsidRPr="00732B22">
        <w:rPr>
          <w:rFonts w:ascii="Times New Roman" w:hAnsi="Times New Roman" w:cs="Times New Roman"/>
          <w:sz w:val="24"/>
          <w:szCs w:val="24"/>
        </w:rPr>
        <w:t>,</w:t>
      </w:r>
      <w:r w:rsidRPr="00732B22">
        <w:rPr>
          <w:rFonts w:ascii="Times New Roman" w:hAnsi="Times New Roman" w:cs="Times New Roman"/>
          <w:sz w:val="24"/>
          <w:szCs w:val="24"/>
        </w:rPr>
        <w:t xml:space="preserve"> мультимедийными проекторами, компьютерной техникой, учебно-наглядными пособиями, демонстрационным и лабораторным оборудованием, необходимым для организации и оптимизации учебно-воспитательной деятельности.</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Обеспечен контролируемый доступ участников образовательной деятельности к информационно-образовательным ресурсам в сети Интернет.</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   Школа располагает столовой на </w:t>
      </w:r>
      <w:r w:rsidR="0005073B" w:rsidRPr="00732B22">
        <w:rPr>
          <w:rFonts w:ascii="Times New Roman" w:hAnsi="Times New Roman" w:cs="Times New Roman"/>
          <w:sz w:val="24"/>
          <w:szCs w:val="24"/>
        </w:rPr>
        <w:t>4</w:t>
      </w:r>
      <w:r w:rsidRPr="00732B22">
        <w:rPr>
          <w:rFonts w:ascii="Times New Roman" w:hAnsi="Times New Roman" w:cs="Times New Roman"/>
          <w:sz w:val="24"/>
          <w:szCs w:val="24"/>
        </w:rPr>
        <w:t>0 посадочных мест</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ОБЪЕКТЫ ДЛЯ ПРОВЕДЕНИЯ ПРАКТИЧЕСКИХ ЗАНЯТИЙ</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 Для проведения практических занятий в шко</w:t>
      </w:r>
      <w:r w:rsidR="0005073B" w:rsidRPr="00732B22">
        <w:rPr>
          <w:rFonts w:ascii="Times New Roman" w:hAnsi="Times New Roman" w:cs="Times New Roman"/>
          <w:sz w:val="24"/>
          <w:szCs w:val="24"/>
        </w:rPr>
        <w:t>ле имеется:1 компьютерный класс на 7 мест</w:t>
      </w:r>
      <w:r w:rsidRPr="00732B22">
        <w:rPr>
          <w:rFonts w:ascii="Times New Roman" w:hAnsi="Times New Roman" w:cs="Times New Roman"/>
          <w:sz w:val="24"/>
          <w:szCs w:val="24"/>
        </w:rPr>
        <w:t>.  Имеется </w:t>
      </w:r>
      <w:r w:rsidR="0005073B" w:rsidRPr="00732B22">
        <w:rPr>
          <w:rFonts w:ascii="Times New Roman" w:hAnsi="Times New Roman" w:cs="Times New Roman"/>
          <w:sz w:val="24"/>
          <w:szCs w:val="24"/>
        </w:rPr>
        <w:t xml:space="preserve">спортивная </w:t>
      </w:r>
      <w:r w:rsidRPr="00732B22">
        <w:rPr>
          <w:rFonts w:ascii="Times New Roman" w:hAnsi="Times New Roman" w:cs="Times New Roman"/>
          <w:sz w:val="24"/>
          <w:szCs w:val="24"/>
        </w:rPr>
        <w:t>  площадка, оснащенная в р</w:t>
      </w:r>
      <w:r w:rsidR="00FF75FF" w:rsidRPr="00732B22">
        <w:rPr>
          <w:rFonts w:ascii="Times New Roman" w:hAnsi="Times New Roman" w:cs="Times New Roman"/>
          <w:sz w:val="24"/>
          <w:szCs w:val="24"/>
        </w:rPr>
        <w:t>амках образовательной программы</w:t>
      </w:r>
      <w:r w:rsidRPr="00732B22">
        <w:rPr>
          <w:rFonts w:ascii="Times New Roman" w:hAnsi="Times New Roman" w:cs="Times New Roman"/>
          <w:sz w:val="24"/>
          <w:szCs w:val="24"/>
        </w:rPr>
        <w:t>.</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БИБЛИОТЕКА</w:t>
      </w:r>
    </w:p>
    <w:p w:rsidR="003143D3"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Общий библиотечный фонд школы составляет:  книг -</w:t>
      </w:r>
      <w:r w:rsidR="00814931" w:rsidRPr="00732B22">
        <w:rPr>
          <w:rFonts w:ascii="Times New Roman" w:hAnsi="Times New Roman" w:cs="Times New Roman"/>
          <w:sz w:val="24"/>
          <w:szCs w:val="24"/>
        </w:rPr>
        <w:t>2</w:t>
      </w:r>
      <w:r w:rsidR="00176B26" w:rsidRPr="00732B22">
        <w:rPr>
          <w:rFonts w:ascii="Times New Roman" w:hAnsi="Times New Roman" w:cs="Times New Roman"/>
          <w:sz w:val="24"/>
          <w:szCs w:val="24"/>
        </w:rPr>
        <w:t>533</w:t>
      </w:r>
      <w:r w:rsidRPr="00732B22">
        <w:rPr>
          <w:rFonts w:ascii="Times New Roman" w:hAnsi="Times New Roman" w:cs="Times New Roman"/>
          <w:sz w:val="24"/>
          <w:szCs w:val="24"/>
        </w:rPr>
        <w:t>; школьных учебников -</w:t>
      </w:r>
      <w:r w:rsidR="00176B26" w:rsidRPr="00732B22">
        <w:rPr>
          <w:rFonts w:ascii="Times New Roman" w:hAnsi="Times New Roman" w:cs="Times New Roman"/>
          <w:sz w:val="24"/>
          <w:szCs w:val="24"/>
        </w:rPr>
        <w:t>589</w:t>
      </w:r>
      <w:r w:rsidRPr="00732B22">
        <w:rPr>
          <w:rFonts w:ascii="Times New Roman" w:hAnsi="Times New Roman" w:cs="Times New Roman"/>
          <w:sz w:val="24"/>
          <w:szCs w:val="24"/>
        </w:rPr>
        <w:t xml:space="preserve">. Обеспеченность учебниками составляет 100%. Ежегодно библиотечный фонд обновляется на  10-15 %. </w:t>
      </w:r>
    </w:p>
    <w:p w:rsidR="00DB413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ОБЪЕКТЫ СПОРТА</w:t>
      </w:r>
    </w:p>
    <w:p w:rsidR="001678AA" w:rsidRPr="00732B22" w:rsidRDefault="00DB413A" w:rsidP="00732B22">
      <w:pPr>
        <w:spacing w:after="0" w:line="240" w:lineRule="auto"/>
        <w:rPr>
          <w:rFonts w:ascii="Times New Roman" w:hAnsi="Times New Roman" w:cs="Times New Roman"/>
          <w:sz w:val="24"/>
          <w:szCs w:val="24"/>
        </w:rPr>
      </w:pPr>
      <w:r w:rsidRPr="00732B22">
        <w:rPr>
          <w:rFonts w:ascii="Times New Roman" w:hAnsi="Times New Roman" w:cs="Times New Roman"/>
          <w:sz w:val="24"/>
          <w:szCs w:val="24"/>
        </w:rPr>
        <w:t>В учреждении имеется спортивный зал. Спортивная база школы укомплектована в соответствии с требованиями образовательной программы.</w:t>
      </w:r>
      <w:r w:rsidR="003143D3" w:rsidRPr="00732B22">
        <w:rPr>
          <w:rFonts w:ascii="Times New Roman" w:hAnsi="Times New Roman" w:cs="Times New Roman"/>
          <w:sz w:val="24"/>
          <w:szCs w:val="24"/>
        </w:rPr>
        <w:t xml:space="preserve"> На территории школы имеются спортивная площадка.</w:t>
      </w:r>
    </w:p>
    <w:p w:rsidR="00FF75FF" w:rsidRPr="00732B22" w:rsidRDefault="0084102A"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w:t>
      </w:r>
    </w:p>
    <w:p w:rsidR="00FF75FF" w:rsidRPr="00732B22" w:rsidRDefault="00FF75FF"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FD9" w:rsidRDefault="006C4FD9"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1722" w:rsidRDefault="00D51722"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F0DB5" w:rsidRDefault="00BF0DB5" w:rsidP="00FC14B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4102A" w:rsidRPr="00732B22" w:rsidRDefault="0084102A" w:rsidP="00732B2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2B22">
        <w:rPr>
          <w:rFonts w:ascii="Times New Roman" w:eastAsia="Times New Roman" w:hAnsi="Times New Roman" w:cs="Times New Roman"/>
          <w:b/>
          <w:bCs/>
          <w:sz w:val="24"/>
          <w:szCs w:val="24"/>
          <w:lang w:eastAsia="ru-RU"/>
        </w:rPr>
        <w:t>Программы, реализуемые в Учреждении</w:t>
      </w:r>
    </w:p>
    <w:p w:rsidR="0084102A" w:rsidRPr="00732B22" w:rsidRDefault="0084102A" w:rsidP="00732B22">
      <w:pPr>
        <w:spacing w:after="0" w:line="240" w:lineRule="auto"/>
        <w:jc w:val="both"/>
        <w:rPr>
          <w:rFonts w:ascii="Times New Roman" w:eastAsia="Times New Roman" w:hAnsi="Times New Roman" w:cs="Times New Roman"/>
          <w:b/>
          <w:bCs/>
          <w:sz w:val="24"/>
          <w:szCs w:val="24"/>
          <w:lang w:eastAsia="ru-RU"/>
        </w:rPr>
      </w:pPr>
    </w:p>
    <w:p w:rsidR="0084102A" w:rsidRPr="00732B22" w:rsidRDefault="0084102A" w:rsidP="00732B22">
      <w:pPr>
        <w:autoSpaceDE w:val="0"/>
        <w:autoSpaceDN w:val="0"/>
        <w:adjustRightInd w:val="0"/>
        <w:spacing w:after="0" w:line="240" w:lineRule="auto"/>
        <w:jc w:val="both"/>
        <w:rPr>
          <w:rFonts w:ascii="Times New Roman" w:eastAsia="Calibri" w:hAnsi="Times New Roman" w:cs="Times New Roman"/>
          <w:color w:val="000000"/>
          <w:sz w:val="24"/>
          <w:szCs w:val="24"/>
        </w:rPr>
      </w:pPr>
      <w:r w:rsidRPr="00732B22">
        <w:rPr>
          <w:rFonts w:ascii="Times New Roman" w:eastAsia="Calibri" w:hAnsi="Times New Roman" w:cs="Times New Roman"/>
          <w:color w:val="000000"/>
          <w:sz w:val="24"/>
          <w:szCs w:val="24"/>
        </w:rPr>
        <w:t xml:space="preserve">Школа предоставляет образовательные программы для обучающихся и реализует: </w:t>
      </w:r>
    </w:p>
    <w:p w:rsidR="0084102A" w:rsidRPr="00732B22" w:rsidRDefault="0084102A" w:rsidP="00732B22">
      <w:pPr>
        <w:spacing w:after="0" w:line="240" w:lineRule="auto"/>
        <w:jc w:val="both"/>
        <w:rPr>
          <w:rFonts w:ascii="Times New Roman" w:eastAsia="Times New Roman" w:hAnsi="Times New Roman" w:cs="Times New Roman"/>
          <w:sz w:val="24"/>
          <w:szCs w:val="24"/>
          <w:lang w:eastAsia="ru-RU"/>
        </w:rPr>
      </w:pPr>
      <w:r w:rsidRPr="00732B22">
        <w:rPr>
          <w:rFonts w:ascii="Times New Roman" w:eastAsia="Times New Roman" w:hAnsi="Times New Roman" w:cs="Times New Roman"/>
          <w:sz w:val="24"/>
          <w:szCs w:val="24"/>
          <w:lang w:eastAsia="ru-RU"/>
        </w:rPr>
        <w:t>Программы среднего общего образования (10-11 классы), срок реализации – 2 года.</w:t>
      </w:r>
    </w:p>
    <w:p w:rsidR="0084102A" w:rsidRPr="00732B22" w:rsidRDefault="0084102A" w:rsidP="00732B22">
      <w:pPr>
        <w:widowControl w:val="0"/>
        <w:suppressAutoHyphens/>
        <w:spacing w:before="240" w:after="0" w:line="240" w:lineRule="auto"/>
        <w:outlineLvl w:val="5"/>
        <w:rPr>
          <w:rFonts w:ascii="Times New Roman" w:eastAsia="DejaVu Sans" w:hAnsi="Times New Roman" w:cs="Times New Roman"/>
          <w:b/>
          <w:bCs/>
          <w:kern w:val="2"/>
          <w:sz w:val="24"/>
          <w:szCs w:val="24"/>
          <w:u w:val="single"/>
          <w:lang w:val="pt-BR"/>
        </w:rPr>
      </w:pPr>
      <w:r w:rsidRPr="00732B22">
        <w:rPr>
          <w:rFonts w:ascii="Times New Roman" w:eastAsia="DejaVu Sans" w:hAnsi="Times New Roman" w:cs="Times New Roman"/>
          <w:b/>
          <w:bCs/>
          <w:kern w:val="2"/>
          <w:sz w:val="24"/>
          <w:szCs w:val="24"/>
          <w:lang w:val="pt-BR"/>
        </w:rPr>
        <w:t>1.</w:t>
      </w:r>
      <w:r w:rsidRPr="00732B22">
        <w:rPr>
          <w:rFonts w:ascii="Times New Roman" w:eastAsia="DejaVu Sans" w:hAnsi="Times New Roman" w:cs="Times New Roman"/>
          <w:b/>
          <w:bCs/>
          <w:kern w:val="2"/>
          <w:sz w:val="24"/>
          <w:szCs w:val="24"/>
        </w:rPr>
        <w:t>4</w:t>
      </w:r>
      <w:r w:rsidRPr="00732B22">
        <w:rPr>
          <w:rFonts w:ascii="Times New Roman" w:eastAsia="DejaVu Sans" w:hAnsi="Times New Roman" w:cs="Times New Roman"/>
          <w:b/>
          <w:bCs/>
          <w:kern w:val="2"/>
          <w:sz w:val="24"/>
          <w:szCs w:val="24"/>
          <w:lang w:val="pt-BR"/>
        </w:rPr>
        <w:t xml:space="preserve">.Общеобразовательная программа </w:t>
      </w:r>
      <w:r w:rsidR="002A153C" w:rsidRPr="00732B22">
        <w:rPr>
          <w:rFonts w:ascii="Times New Roman" w:eastAsia="DejaVu Sans" w:hAnsi="Times New Roman" w:cs="Times New Roman"/>
          <w:b/>
          <w:bCs/>
          <w:kern w:val="2"/>
          <w:sz w:val="24"/>
          <w:szCs w:val="24"/>
          <w:u w:val="single"/>
        </w:rPr>
        <w:t>с</w:t>
      </w:r>
      <w:r w:rsidRPr="00732B22">
        <w:rPr>
          <w:rFonts w:ascii="Times New Roman" w:eastAsia="DejaVu Sans" w:hAnsi="Times New Roman" w:cs="Times New Roman"/>
          <w:b/>
          <w:bCs/>
          <w:kern w:val="2"/>
          <w:sz w:val="24"/>
          <w:szCs w:val="24"/>
          <w:u w:val="single"/>
          <w:lang w:val="pt-BR"/>
        </w:rPr>
        <w:t>реднего общего образования:</w:t>
      </w:r>
    </w:p>
    <w:p w:rsidR="0084102A" w:rsidRPr="00732B22" w:rsidRDefault="0084102A" w:rsidP="00732B22">
      <w:pPr>
        <w:widowControl w:val="0"/>
        <w:suppressAutoHyphens/>
        <w:spacing w:after="0" w:line="240" w:lineRule="auto"/>
        <w:jc w:val="center"/>
        <w:rPr>
          <w:rFonts w:ascii="Times New Roman" w:eastAsia="DejaVu Sans" w:hAnsi="Times New Roman" w:cs="Times New Roman"/>
          <w:b/>
          <w:kern w:val="2"/>
          <w:sz w:val="24"/>
          <w:szCs w:val="24"/>
          <w:lang w:val="pt-BR"/>
        </w:rPr>
      </w:pPr>
    </w:p>
    <w:p w:rsidR="0084102A" w:rsidRPr="00732B22" w:rsidRDefault="0084102A" w:rsidP="00732B22">
      <w:pPr>
        <w:widowControl w:val="0"/>
        <w:suppressAutoHyphens/>
        <w:spacing w:after="0" w:line="240" w:lineRule="auto"/>
        <w:jc w:val="center"/>
        <w:rPr>
          <w:rFonts w:ascii="Times New Roman" w:eastAsia="DejaVu Sans" w:hAnsi="Times New Roman" w:cs="Times New Roman"/>
          <w:b/>
          <w:kern w:val="2"/>
          <w:sz w:val="24"/>
          <w:szCs w:val="24"/>
        </w:rPr>
      </w:pPr>
      <w:r w:rsidRPr="00732B22">
        <w:rPr>
          <w:rFonts w:ascii="Times New Roman" w:eastAsia="DejaVu Sans" w:hAnsi="Times New Roman" w:cs="Times New Roman"/>
          <w:b/>
          <w:kern w:val="2"/>
          <w:sz w:val="24"/>
          <w:szCs w:val="24"/>
          <w:lang w:val="pt-BR"/>
        </w:rPr>
        <w:t>Характеристика учебных программ:</w:t>
      </w:r>
    </w:p>
    <w:p w:rsidR="003143D3" w:rsidRPr="00732B22" w:rsidRDefault="003143D3" w:rsidP="00732B22">
      <w:pPr>
        <w:framePr w:wrap="notBeside" w:vAnchor="text" w:hAnchor="text" w:xAlign="center" w:y="1"/>
        <w:numPr>
          <w:ilvl w:val="0"/>
          <w:numId w:val="43"/>
        </w:numPr>
        <w:tabs>
          <w:tab w:val="left" w:pos="350"/>
        </w:tabs>
        <w:spacing w:after="0" w:line="240" w:lineRule="auto"/>
        <w:jc w:val="center"/>
        <w:rPr>
          <w:rFonts w:ascii="Times New Roman" w:hAnsi="Times New Roman" w:cs="Times New Roman"/>
          <w:sz w:val="24"/>
          <w:szCs w:val="24"/>
        </w:rPr>
      </w:pPr>
      <w:r w:rsidRPr="00732B22">
        <w:rPr>
          <w:rStyle w:val="af5"/>
          <w:rFonts w:eastAsia="Arial Unicode MS"/>
          <w:sz w:val="24"/>
          <w:szCs w:val="24"/>
        </w:rPr>
        <w:lastRenderedPageBreak/>
        <w:t>Перечень примерных программ и учебников для реализации базисного учебного плана</w:t>
      </w:r>
    </w:p>
    <w:tbl>
      <w:tblPr>
        <w:tblW w:w="0" w:type="auto"/>
        <w:jc w:val="center"/>
        <w:tblLayout w:type="fixed"/>
        <w:tblCellMar>
          <w:left w:w="10" w:type="dxa"/>
          <w:right w:w="10" w:type="dxa"/>
        </w:tblCellMar>
        <w:tblLook w:val="04A0"/>
      </w:tblPr>
      <w:tblGrid>
        <w:gridCol w:w="1286"/>
        <w:gridCol w:w="523"/>
        <w:gridCol w:w="115"/>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hanging="180"/>
              <w:rPr>
                <w:sz w:val="24"/>
                <w:szCs w:val="24"/>
              </w:rPr>
            </w:pPr>
            <w:r w:rsidRPr="00732B22">
              <w:rPr>
                <w:sz w:val="24"/>
                <w:szCs w:val="24"/>
              </w:rPr>
              <w:t>Предметы в соответ</w:t>
            </w:r>
            <w:r w:rsidRPr="00732B22">
              <w:rPr>
                <w:sz w:val="24"/>
                <w:szCs w:val="24"/>
              </w:rPr>
              <w:softHyphen/>
              <w:t>ствии с учебным планом</w:t>
            </w:r>
          </w:p>
        </w:tc>
        <w:tc>
          <w:tcPr>
            <w:tcW w:w="52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5"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8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1666"/>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Русский язык</w:t>
            </w:r>
          </w:p>
        </w:tc>
        <w:tc>
          <w:tcPr>
            <w:tcW w:w="52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jc w:val="both"/>
              <w:rPr>
                <w:sz w:val="24"/>
                <w:szCs w:val="24"/>
              </w:rPr>
            </w:pPr>
            <w:r w:rsidRPr="00732B22">
              <w:rPr>
                <w:sz w:val="24"/>
                <w:szCs w:val="24"/>
              </w:rPr>
              <w:t>Программа для общеобразо</w:t>
            </w:r>
            <w:r w:rsidRPr="00732B22">
              <w:rPr>
                <w:sz w:val="24"/>
                <w:szCs w:val="24"/>
              </w:rPr>
              <w:softHyphen/>
              <w:t>вательных школ «Русский язык» Власенков А.И., Рыбченкова Л.М. 2009 г.</w:t>
            </w:r>
          </w:p>
          <w:p w:rsidR="003143D3" w:rsidRPr="00732B22" w:rsidRDefault="003143D3" w:rsidP="00732B22">
            <w:pPr>
              <w:pStyle w:val="60"/>
              <w:framePr w:wrap="notBeside" w:vAnchor="text" w:hAnchor="text" w:xAlign="center" w:y="1"/>
              <w:shd w:val="clear" w:color="auto" w:fill="auto"/>
              <w:spacing w:line="240" w:lineRule="auto"/>
              <w:jc w:val="both"/>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«Русский язык» Власенков А.И, Рыбченкова Л.М. 2014 -2015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60"/>
              <w:framePr w:wrap="notBeside" w:vAnchor="text" w:hAnchor="text" w:xAlign="center" w:y="1"/>
              <w:shd w:val="clear" w:color="auto" w:fill="auto"/>
              <w:spacing w:line="240" w:lineRule="auto"/>
              <w:ind w:left="120"/>
              <w:rPr>
                <w:sz w:val="24"/>
                <w:szCs w:val="24"/>
              </w:rPr>
            </w:pPr>
            <w:r w:rsidRPr="00732B22">
              <w:rPr>
                <w:sz w:val="24"/>
                <w:szCs w:val="24"/>
              </w:rPr>
              <w:t>2014</w:t>
            </w:r>
          </w:p>
        </w:tc>
      </w:tr>
      <w:tr w:rsidR="003143D3" w:rsidRPr="00732B22" w:rsidTr="003143D3">
        <w:trPr>
          <w:trHeight w:val="2093"/>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Литература</w:t>
            </w:r>
          </w:p>
        </w:tc>
        <w:tc>
          <w:tcPr>
            <w:tcW w:w="52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Программы для общеобразо</w:t>
            </w:r>
            <w:r w:rsidRPr="00732B22">
              <w:rPr>
                <w:sz w:val="24"/>
                <w:szCs w:val="24"/>
              </w:rPr>
              <w:softHyphen/>
              <w:t>вательных школ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«Литература» Лебедев Ю.В. 2011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«Литература» 10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Лебедев Ю.В. 2013-2015 г</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2014</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10930" w:type="dxa"/>
        <w:jc w:val="center"/>
        <w:tblLayout w:type="fixed"/>
        <w:tblCellMar>
          <w:left w:w="10" w:type="dxa"/>
          <w:right w:w="10" w:type="dxa"/>
        </w:tblCellMar>
        <w:tblLook w:val="04A0"/>
      </w:tblPr>
      <w:tblGrid>
        <w:gridCol w:w="1282"/>
        <w:gridCol w:w="528"/>
        <w:gridCol w:w="115"/>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176B26">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2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5"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176B26">
        <w:trPr>
          <w:trHeight w:val="253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Иностранн ый язык</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курса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английского языка к УМК «Английский с удовольствием » для 2-11 классы ОУ М.З.Биболетова Н.Н.Трубанова 2008 Титул</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«Английский язык» 10 кл. М.З. Биболетова, Бабушис Е.Е. 2009-2013 г Титул</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176B26">
        <w:trPr>
          <w:trHeight w:val="277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Алгебра и</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начала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математиче</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ского</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анализа</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«Алгебра и начала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математическог о анализа 10-11 кл» Мордкович А.Г., Зубарева И.И. 2013 г. Мнемозина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«Алгебра и начала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математического анализа» А.Г.Мордкович 2011-2013 г Мнемозина 2011</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176B26">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Геометрия</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«Геометрия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Т.А.Бурмистро ва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2009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«Геометрия» Погорелов А.В. 2009-2013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176B26" w:rsidRPr="00732B22" w:rsidTr="00176B26">
        <w:trPr>
          <w:trHeight w:val="139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Информа</w:t>
            </w:r>
            <w:r w:rsidRPr="00732B22">
              <w:rPr>
                <w:sz w:val="24"/>
                <w:szCs w:val="24"/>
              </w:rPr>
              <w:softHyphen/>
              <w:t>тика и ИКТ</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framePr w:wrap="notBeside" w:vAnchor="text" w:hAnchor="text" w:xAlign="center" w:y="1"/>
              <w:spacing w:after="0" w:line="240" w:lineRule="auto"/>
              <w:jc w:val="center"/>
              <w:outlineLvl w:val="0"/>
              <w:rPr>
                <w:rFonts w:ascii="Times New Roman" w:eastAsia="Times New Roman" w:hAnsi="Times New Roman" w:cs="Times New Roman"/>
                <w:kern w:val="36"/>
                <w:sz w:val="24"/>
                <w:szCs w:val="24"/>
              </w:rPr>
            </w:pPr>
            <w:r w:rsidRPr="00732B22">
              <w:rPr>
                <w:rFonts w:ascii="Times New Roman" w:eastAsia="Times New Roman" w:hAnsi="Times New Roman" w:cs="Times New Roman"/>
                <w:kern w:val="36"/>
                <w:sz w:val="24"/>
                <w:szCs w:val="24"/>
              </w:rPr>
              <w:t>«Информатика. Программы для общеобразовательных учреждений 2-11 классы / Составитель М.Н. Бородин. – М.: БИНОМ. Лаборатория знаний, 2012»</w:t>
            </w:r>
          </w:p>
          <w:p w:rsidR="00176B26" w:rsidRPr="00732B22" w:rsidRDefault="00176B26" w:rsidP="00732B22">
            <w:pPr>
              <w:pStyle w:val="52"/>
              <w:framePr w:wrap="notBeside" w:vAnchor="text" w:hAnchor="text" w:xAlign="center" w:y="1"/>
              <w:shd w:val="clear" w:color="auto" w:fill="auto"/>
              <w:spacing w:line="240" w:lineRule="auto"/>
              <w:ind w:firstLine="0"/>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482F" w:rsidRPr="00732B22" w:rsidRDefault="0038482F"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«Информатика и ИКТ» Н. Д. Угринович</w:t>
            </w:r>
          </w:p>
          <w:p w:rsidR="00176B26" w:rsidRPr="00732B22" w:rsidRDefault="0038482F"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Бином 2012</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176B26" w:rsidRPr="00732B22" w:rsidTr="00176B26">
        <w:trPr>
          <w:trHeight w:val="193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История</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94" w:type="dxa"/>
            <w:gridSpan w:val="3"/>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Примерные программы среднего полного общего образования по истории под ред. Н. В. Загладина 2010 г Русское слово</w:t>
            </w:r>
          </w:p>
        </w:tc>
        <w:tc>
          <w:tcPr>
            <w:tcW w:w="1440" w:type="dxa"/>
            <w:gridSpan w:val="3"/>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«Всемирная история с древнейших времён до конца 19 века» Н. В. Загладина 2006 -2013 г. Русское слово</w:t>
            </w:r>
          </w:p>
        </w:tc>
        <w:tc>
          <w:tcPr>
            <w:tcW w:w="1287" w:type="dxa"/>
            <w:gridSpan w:val="3"/>
            <w:tcBorders>
              <w:top w:val="single" w:sz="4" w:space="0" w:color="auto"/>
              <w:left w:val="single" w:sz="4" w:space="0" w:color="auto"/>
              <w:bottom w:val="nil"/>
              <w:right w:val="single" w:sz="4" w:space="0" w:color="auto"/>
            </w:tcBorders>
            <w:shd w:val="clear" w:color="auto" w:fill="FFFFFF"/>
            <w:hideMark/>
          </w:tcPr>
          <w:p w:rsidR="00176B26" w:rsidRPr="00732B22" w:rsidRDefault="00176B26"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10930" w:type="dxa"/>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Общество – знание(включая экономику и право).</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 общеобразоват ельных школ «Обществознан ие 10-11 кл.» Боголюбов Л.Н. 2010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«Обществознани е»10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Боголюбов Л.Н. Аверьянов И.Л, 2010-2013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framePr w:wrap="notBeside" w:vAnchor="text" w:hAnchor="text" w:xAlign="center" w:y="1"/>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Актуальные проблемы </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российской истории</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Региональная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ОИУУ</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Рекомендована кабинетом истории и  обществоведческих дисциплин</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AB401C"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 xml:space="preserve">«История России  с древнейших времён до конца 19 века» А. И. Сахаров Просвещение 2012 </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r>
      <w:tr w:rsidR="003143D3" w:rsidRPr="00732B22" w:rsidTr="003143D3">
        <w:trPr>
          <w:trHeight w:val="1387"/>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 xml:space="preserve">История </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Примерные программы среднего полного общего образования по истории под ред. Н. В. Загладина 2010 г Русское слово</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«История России  с древнейших времён до конца 19 века» Н. С. Борисов А. А. Левандовский  Просвещение 2009</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77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Биология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общеобразоват</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ельных</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учреждений</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«Биология 10-</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11кл».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Каменский</w:t>
            </w:r>
          </w:p>
          <w:p w:rsidR="003143D3" w:rsidRPr="00732B22" w:rsidRDefault="003143D3" w:rsidP="00732B22">
            <w:pPr>
              <w:pStyle w:val="52"/>
              <w:framePr w:wrap="notBeside" w:vAnchor="text" w:hAnchor="text" w:xAlign="center" w:y="1"/>
              <w:numPr>
                <w:ilvl w:val="0"/>
                <w:numId w:val="44"/>
              </w:numPr>
              <w:shd w:val="clear" w:color="auto" w:fill="auto"/>
              <w:spacing w:line="240" w:lineRule="auto"/>
              <w:rPr>
                <w:sz w:val="24"/>
                <w:szCs w:val="24"/>
              </w:rPr>
            </w:pPr>
            <w:r w:rsidRPr="00732B22">
              <w:rPr>
                <w:sz w:val="24"/>
                <w:szCs w:val="24"/>
              </w:rPr>
              <w:t>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Криксунов Е.А., Пасечник</w:t>
            </w:r>
          </w:p>
          <w:p w:rsidR="003143D3" w:rsidRPr="00732B22" w:rsidRDefault="003143D3" w:rsidP="00732B22">
            <w:pPr>
              <w:pStyle w:val="52"/>
              <w:framePr w:wrap="notBeside" w:vAnchor="text" w:hAnchor="text" w:xAlign="center" w:y="1"/>
              <w:numPr>
                <w:ilvl w:val="0"/>
                <w:numId w:val="44"/>
              </w:numPr>
              <w:shd w:val="clear" w:color="auto" w:fill="auto"/>
              <w:spacing w:line="240" w:lineRule="auto"/>
              <w:rPr>
                <w:sz w:val="24"/>
                <w:szCs w:val="24"/>
              </w:rPr>
            </w:pPr>
            <w:r w:rsidRPr="00732B22">
              <w:rPr>
                <w:sz w:val="24"/>
                <w:szCs w:val="24"/>
              </w:rPr>
              <w:t>В.</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2009 г Дрофа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«Биология»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Каменский А.А., Криксунов Е.А., Пасечник В.В. 2009-2013. Дрофа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География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 общеобразоват ельных школ, «География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Максаковский</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В.П.</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2010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«География» 10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Максаковский В.П.</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2009-2013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8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Физика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и тематическое планирование «Физика 10-11 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Тихомирова С.А.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Москва 2008 Мнемозина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«Физика. 10 кл.» Тихомирова С.А., Яворский Б.М.</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2009-2013 г. Мнемозина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10930" w:type="dxa"/>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BF0DB5">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hanging="20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BF0DB5" w:rsidRPr="00732B22" w:rsidTr="00F06541">
        <w:trPr>
          <w:trHeight w:val="3475"/>
          <w:jc w:val="center"/>
        </w:trPr>
        <w:tc>
          <w:tcPr>
            <w:tcW w:w="1282" w:type="dxa"/>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hanging="200"/>
              <w:rPr>
                <w:sz w:val="24"/>
                <w:szCs w:val="24"/>
              </w:rPr>
            </w:pPr>
            <w:r w:rsidRPr="00732B22">
              <w:rPr>
                <w:sz w:val="24"/>
                <w:szCs w:val="24"/>
              </w:rPr>
              <w:t>Химия</w:t>
            </w:r>
          </w:p>
        </w:tc>
        <w:tc>
          <w:tcPr>
            <w:tcW w:w="533" w:type="dxa"/>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курса химии для 8-11 классов общеобразоват ельных учреждений О.С.Габриелян М:Дрофа, 2009</w:t>
            </w:r>
          </w:p>
        </w:tc>
        <w:tc>
          <w:tcPr>
            <w:tcW w:w="1440" w:type="dxa"/>
            <w:gridSpan w:val="3"/>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«Химия» 10 кл Габриелян О.С. 2012-2013 г. Дрофа.</w:t>
            </w:r>
          </w:p>
        </w:tc>
        <w:tc>
          <w:tcPr>
            <w:tcW w:w="1287" w:type="dxa"/>
            <w:gridSpan w:val="3"/>
            <w:tcBorders>
              <w:top w:val="single" w:sz="4" w:space="0" w:color="auto"/>
              <w:left w:val="single" w:sz="4" w:space="0" w:color="auto"/>
              <w:right w:val="single" w:sz="4" w:space="0" w:color="auto"/>
            </w:tcBorders>
            <w:shd w:val="clear" w:color="auto" w:fill="FFFFFF"/>
            <w:hideMark/>
          </w:tcPr>
          <w:p w:rsidR="00BF0DB5" w:rsidRPr="00732B22" w:rsidRDefault="00BF0DB5"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BF0DB5">
        <w:trPr>
          <w:trHeight w:val="208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hanging="200"/>
              <w:rPr>
                <w:sz w:val="24"/>
                <w:szCs w:val="24"/>
              </w:rPr>
            </w:pPr>
            <w:r w:rsidRPr="00732B22">
              <w:rPr>
                <w:sz w:val="24"/>
                <w:szCs w:val="24"/>
              </w:rPr>
              <w:t>МХК</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«Мировая художественна я культура» Рапацкая Л.А 2010 г ВЛАДОС</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Рапацкая Л.А. «Мировая художественная культура» 10 кл 2010-2013 г. ВЛАДОС.</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BF0DB5">
        <w:trPr>
          <w:trHeight w:val="230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40" w:firstLine="0"/>
              <w:jc w:val="left"/>
              <w:rPr>
                <w:sz w:val="24"/>
                <w:szCs w:val="24"/>
              </w:rPr>
            </w:pPr>
            <w:r w:rsidRPr="00732B22">
              <w:rPr>
                <w:sz w:val="24"/>
                <w:szCs w:val="24"/>
              </w:rPr>
              <w:t>Основы безопас</w:t>
            </w:r>
            <w:r w:rsidRPr="00732B22">
              <w:rPr>
                <w:sz w:val="24"/>
                <w:szCs w:val="24"/>
              </w:rPr>
              <w:softHyphen/>
              <w:t>ности жизнеде</w:t>
            </w:r>
            <w:r w:rsidRPr="00732B22">
              <w:rPr>
                <w:sz w:val="24"/>
                <w:szCs w:val="24"/>
              </w:rPr>
              <w:softHyphen/>
              <w:t>ятельности</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Региональная учебная программа курса «Основы безопасности жизнедеятельн ости, основы военной службы» для уч-ся 10-11 кл</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Учебная программа ОИУУ</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«Основы безопасности жизнедеятельнос ти» 10 кл. Смирнов А.Т.. Хренников Б.О. 2009-2013г.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BF0DB5">
        <w:trPr>
          <w:trHeight w:val="11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40" w:firstLine="0"/>
              <w:jc w:val="left"/>
              <w:rPr>
                <w:sz w:val="24"/>
                <w:szCs w:val="24"/>
              </w:rPr>
            </w:pPr>
            <w:r w:rsidRPr="00732B22">
              <w:rPr>
                <w:sz w:val="24"/>
                <w:szCs w:val="24"/>
              </w:rPr>
              <w:t>Физичес</w:t>
            </w:r>
            <w:r w:rsidRPr="00732B22">
              <w:rPr>
                <w:sz w:val="24"/>
                <w:szCs w:val="24"/>
              </w:rPr>
              <w:softHyphen/>
              <w:t>кая</w:t>
            </w:r>
          </w:p>
          <w:p w:rsidR="003143D3" w:rsidRPr="00732B22" w:rsidRDefault="003143D3" w:rsidP="00732B22">
            <w:pPr>
              <w:pStyle w:val="52"/>
              <w:framePr w:wrap="notBeside" w:vAnchor="text" w:hAnchor="text" w:xAlign="center" w:y="1"/>
              <w:shd w:val="clear" w:color="auto" w:fill="auto"/>
              <w:spacing w:line="240" w:lineRule="auto"/>
              <w:ind w:hanging="200"/>
              <w:rPr>
                <w:sz w:val="24"/>
                <w:szCs w:val="24"/>
              </w:rPr>
            </w:pPr>
            <w:r w:rsidRPr="00732B22">
              <w:rPr>
                <w:sz w:val="24"/>
                <w:szCs w:val="24"/>
              </w:rPr>
              <w:t>культура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 общеобразоват ельных школ, В.И. Лях, 2001 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«Физическая культура»10-11 кл. Лях В.И. 2009-2013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BF0DB5">
        <w:trPr>
          <w:trHeight w:val="231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40" w:firstLine="0"/>
              <w:jc w:val="left"/>
              <w:rPr>
                <w:sz w:val="24"/>
                <w:szCs w:val="24"/>
              </w:rPr>
            </w:pPr>
            <w:r w:rsidRPr="00732B22">
              <w:rPr>
                <w:sz w:val="24"/>
                <w:szCs w:val="24"/>
              </w:rPr>
              <w:t>Практикум по решению задач по математике</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10</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ОИУУ:</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«Практикум по решению задач по математике 10-11 кл», кафедра математики. 2008 г</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ОИУУ, кафедра математики</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Лысенко Ф.Ф. математика ЕГЭ 2015</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 В. Ященко</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 xml:space="preserve">ЕГЭ2015 Изд-во Экзамен </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С. М. Саакян Задачи по алгебре и началам анализа 10-11 кл1990 Просвещение</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 Г. Мерзляк В. Б. Полонский Алгебраический тренажёр1998 Илекса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0" w:type="auto"/>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926"/>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231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Русский язык</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w:t>
            </w:r>
            <w:r w:rsidRPr="00732B22">
              <w:rPr>
                <w:sz w:val="24"/>
                <w:szCs w:val="24"/>
              </w:rPr>
              <w:softHyphen/>
              <w:t>вательных школ «Русский язык»</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Власенков А.И. Рыбченкова Л.М. 2009 г.</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«Русский язык» Власенков А.И, Рыбченкова Л.М.</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2013-2015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53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Литература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Программы для общеобразо</w:t>
            </w:r>
            <w:r w:rsidRPr="00732B22">
              <w:rPr>
                <w:sz w:val="24"/>
                <w:szCs w:val="24"/>
              </w:rPr>
              <w:softHyphen/>
              <w:t>вательных школ, лицеев и гимназий «Литература 10-11 кл.» Под ред В.Я.Коровина 2011 г.</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«Русская литература XX века» 11 кл. Журавлёв В.П. 2008-2012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53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Иностранный язык</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курса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английского языка к УМК «Английский с удовольствием » для 2-11 классы ОУ М.З.Биболетова Н.Н.Трубанова 2008 Титул</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«Английский язык» 10 кл. М.З.Биболетова, Бабушис Е.Е. 2009-2013 Титул</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2013</w:t>
            </w:r>
          </w:p>
        </w:tc>
      </w:tr>
      <w:tr w:rsidR="003143D3" w:rsidRPr="00732B22" w:rsidTr="003143D3">
        <w:trPr>
          <w:trHeight w:val="277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Алгебра и</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начала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математиче</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ского</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анализа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«Алгебра и начала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математическог о анализа 10-11 кл» Мордкович А.Г., Зубарева И.И. 2013 г. Мнемозина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«Алгебра и начала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математического анализа» А.Г.Мордкович 2011-2013 г Мнемозина 2011</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0" w:type="auto"/>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Геометрия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«Геометрия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Т.А.Бурмистро ва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2009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«Геометрия» Погорелов А.В. 2009-2013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1387"/>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Информа</w:t>
            </w:r>
            <w:r w:rsidRPr="00732B22">
              <w:rPr>
                <w:sz w:val="24"/>
                <w:szCs w:val="24"/>
              </w:rPr>
              <w:softHyphen/>
              <w:t>тика и ИКТ</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482F" w:rsidRPr="00732B22" w:rsidRDefault="0038482F" w:rsidP="00732B22">
            <w:pPr>
              <w:framePr w:wrap="notBeside" w:vAnchor="text" w:hAnchor="text" w:xAlign="center" w:y="1"/>
              <w:spacing w:after="0" w:line="240" w:lineRule="auto"/>
              <w:jc w:val="center"/>
              <w:outlineLvl w:val="0"/>
              <w:rPr>
                <w:rFonts w:ascii="Times New Roman" w:eastAsia="Times New Roman" w:hAnsi="Times New Roman" w:cs="Times New Roman"/>
                <w:kern w:val="36"/>
                <w:sz w:val="24"/>
                <w:szCs w:val="24"/>
              </w:rPr>
            </w:pPr>
            <w:r w:rsidRPr="00732B22">
              <w:rPr>
                <w:rFonts w:ascii="Times New Roman" w:eastAsia="Times New Roman" w:hAnsi="Times New Roman" w:cs="Times New Roman"/>
                <w:kern w:val="36"/>
                <w:sz w:val="24"/>
                <w:szCs w:val="24"/>
              </w:rPr>
              <w:t>«Информатика. Программы для общеобразовательных учреждений 2-11 классы / Составитель М.Н. Бородин. – М.: БИНОМ. Лаборатория знаний, 2012»</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8482F"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482F" w:rsidRPr="00732B22" w:rsidRDefault="0038482F"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«Информатика и ИКТ» Н. Д. Угринович</w:t>
            </w:r>
          </w:p>
          <w:p w:rsidR="003143D3" w:rsidRPr="00732B22" w:rsidRDefault="0038482F"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Бином 2012</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185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История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Примерные программы среднего полного общего образования по истории под ред. Н. В. Загладина 2010 г. Дрофа.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«Всеобщая история.». А. О. Сороко-Цюпа 2010 -2013 г.Просвещение.</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«История России 20-начало 21 векаА. А. Левандоваский Ю. А. Щетинов С. В. Мироненко Просвещение 2013 г</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Общество - знание (включая экономику и право)</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«Обществознан ие 10-11 кл.» Боголюбов Л.Н. 2010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«Обществознани е»11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Боголюбов Л.Н. Городецкая Н.И. 2009 -2013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139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Практическое обществознание</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Региональная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ОИУУ</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Рекомендована кабинетом истории и  обществоведческих дисциплин</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«Обществознани е»10,11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Боголюбов Л.Н. Городецкая Н.И. 2009 -2013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8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Физика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и тематическое планирование «Физика 10-11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Тихомирова С.А. 2008</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Мнемозина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«Физика.11 кл.» Тихомирова С.А., Яворский Б.М.</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2009-2013 г. Мнемозина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10930" w:type="dxa"/>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280" w:hanging="1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Химия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курса химии для 8-11 классов общеобразоват ельных учреждений О.С.Габриелян М:Дрофа, 2009</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«Химия» 11 кл. Габриелян О.С. 2012-2013 г. Дрофа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77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Биология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общеобразоват</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ельных</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учреждений</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«Биология 10-</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11кл».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Каменский</w:t>
            </w:r>
          </w:p>
          <w:p w:rsidR="003143D3" w:rsidRPr="00732B22" w:rsidRDefault="003143D3" w:rsidP="00732B22">
            <w:pPr>
              <w:pStyle w:val="52"/>
              <w:framePr w:wrap="notBeside" w:vAnchor="text" w:hAnchor="text" w:xAlign="center" w:y="1"/>
              <w:numPr>
                <w:ilvl w:val="0"/>
                <w:numId w:val="45"/>
              </w:numPr>
              <w:shd w:val="clear" w:color="auto" w:fill="auto"/>
              <w:spacing w:line="240" w:lineRule="auto"/>
              <w:rPr>
                <w:sz w:val="24"/>
                <w:szCs w:val="24"/>
              </w:rPr>
            </w:pPr>
            <w:r w:rsidRPr="00732B22">
              <w:rPr>
                <w:sz w:val="24"/>
                <w:szCs w:val="24"/>
              </w:rPr>
              <w:t>А.,</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Криксунов Е.А., Пасечник</w:t>
            </w:r>
          </w:p>
          <w:p w:rsidR="003143D3" w:rsidRPr="00732B22" w:rsidRDefault="003143D3" w:rsidP="00732B22">
            <w:pPr>
              <w:pStyle w:val="52"/>
              <w:framePr w:wrap="notBeside" w:vAnchor="text" w:hAnchor="text" w:xAlign="center" w:y="1"/>
              <w:numPr>
                <w:ilvl w:val="0"/>
                <w:numId w:val="45"/>
              </w:numPr>
              <w:shd w:val="clear" w:color="auto" w:fill="auto"/>
              <w:spacing w:line="240" w:lineRule="auto"/>
              <w:rPr>
                <w:sz w:val="24"/>
                <w:szCs w:val="24"/>
              </w:rPr>
            </w:pPr>
            <w:r w:rsidRPr="00732B22">
              <w:rPr>
                <w:sz w:val="24"/>
                <w:szCs w:val="24"/>
              </w:rPr>
              <w:t>В.</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2009 г Дрофа</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«Биология»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Каменский А.А., Криксунов Е.А., Пасечник В.В. 2009-2013. Дрофа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53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География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 общеобразоват ельных школ, лицеев и гимназий «География 10</w:t>
            </w:r>
            <w:r w:rsidRPr="00732B22">
              <w:rPr>
                <w:sz w:val="24"/>
                <w:szCs w:val="24"/>
              </w:rPr>
              <w:softHyphen/>
              <w:t>11 кл»</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Максаковский</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В.П.</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2010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«География» 10 кл.</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Максаковский В.П.</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2010-2013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139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sz w:val="24"/>
                <w:szCs w:val="24"/>
              </w:rPr>
            </w:pPr>
            <w:r w:rsidRPr="00732B22">
              <w:rPr>
                <w:rFonts w:ascii="Times New Roman" w:hAnsi="Times New Roman" w:cs="Times New Roman"/>
                <w:sz w:val="24"/>
                <w:szCs w:val="24"/>
              </w:rPr>
              <w:t xml:space="preserve">Актуальные проблемы </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российской истории</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Региональная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ОИУУ</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Рекомендована кабинетом истории и  обществоведческих дисциплин</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AB401C"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«История России 20-начало 21 векаА. А. Левандоваский Ю. А. Щетинов С. В. Мироненко Просвещение 2013 г</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p>
        </w:tc>
      </w:tr>
      <w:tr w:rsidR="003143D3" w:rsidRPr="00732B22" w:rsidTr="003143D3">
        <w:trPr>
          <w:trHeight w:val="1627"/>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Физичес</w:t>
            </w:r>
            <w:r w:rsidRPr="00732B22">
              <w:rPr>
                <w:sz w:val="24"/>
                <w:szCs w:val="24"/>
              </w:rPr>
              <w:softHyphen/>
              <w:t>кая</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культура</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Программа для общеобразоват ельных школ «Физическая культура». Лях 2010 г.</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Просвещение</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«Физическая культура»10-11 кл. Лях В.И. 2009-2013 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bl>
    <w:p w:rsidR="003143D3" w:rsidRPr="00732B22" w:rsidRDefault="003143D3" w:rsidP="00732B22">
      <w:pPr>
        <w:spacing w:after="0" w:line="240" w:lineRule="auto"/>
        <w:rPr>
          <w:rFonts w:ascii="Times New Roman" w:hAnsi="Times New Roman" w:cs="Times New Roman"/>
          <w:color w:val="000000"/>
          <w:sz w:val="24"/>
          <w:szCs w:val="24"/>
        </w:rPr>
      </w:pPr>
    </w:p>
    <w:tbl>
      <w:tblPr>
        <w:tblW w:w="0" w:type="auto"/>
        <w:jc w:val="center"/>
        <w:tblLayout w:type="fixed"/>
        <w:tblCellMar>
          <w:left w:w="10" w:type="dxa"/>
          <w:right w:w="10" w:type="dxa"/>
        </w:tblCellMar>
        <w:tblLook w:val="04A0"/>
      </w:tblPr>
      <w:tblGrid>
        <w:gridCol w:w="1282"/>
        <w:gridCol w:w="533"/>
        <w:gridCol w:w="110"/>
        <w:gridCol w:w="1378"/>
        <w:gridCol w:w="101"/>
        <w:gridCol w:w="110"/>
        <w:gridCol w:w="1229"/>
        <w:gridCol w:w="101"/>
        <w:gridCol w:w="110"/>
        <w:gridCol w:w="2126"/>
        <w:gridCol w:w="110"/>
        <w:gridCol w:w="370"/>
        <w:gridCol w:w="379"/>
        <w:gridCol w:w="110"/>
        <w:gridCol w:w="1488"/>
        <w:gridCol w:w="106"/>
        <w:gridCol w:w="106"/>
        <w:gridCol w:w="1066"/>
        <w:gridCol w:w="115"/>
      </w:tblGrid>
      <w:tr w:rsidR="003143D3" w:rsidRPr="00732B22" w:rsidTr="003143D3">
        <w:trPr>
          <w:trHeight w:val="306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300" w:hanging="180"/>
              <w:jc w:val="left"/>
              <w:rPr>
                <w:sz w:val="24"/>
                <w:szCs w:val="24"/>
              </w:rPr>
            </w:pPr>
            <w:r w:rsidRPr="00732B22">
              <w:rPr>
                <w:sz w:val="24"/>
                <w:szCs w:val="24"/>
              </w:rPr>
              <w:lastRenderedPageBreak/>
              <w:t>Предметы в соответ</w:t>
            </w:r>
            <w:r w:rsidRPr="00732B22">
              <w:rPr>
                <w:sz w:val="24"/>
                <w:szCs w:val="24"/>
              </w:rPr>
              <w:softHyphen/>
              <w:t>ствии с учебным планом</w:t>
            </w:r>
          </w:p>
        </w:tc>
        <w:tc>
          <w:tcPr>
            <w:tcW w:w="5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1280" w:firstLine="0"/>
              <w:jc w:val="left"/>
              <w:rPr>
                <w:sz w:val="24"/>
                <w:szCs w:val="24"/>
              </w:rPr>
            </w:pPr>
            <w:r w:rsidRPr="00732B22">
              <w:rPr>
                <w:sz w:val="24"/>
                <w:szCs w:val="24"/>
              </w:rPr>
              <w:t>Класс</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37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right="280" w:firstLine="0"/>
              <w:jc w:val="right"/>
              <w:rPr>
                <w:sz w:val="24"/>
                <w:szCs w:val="24"/>
              </w:rPr>
            </w:pPr>
            <w:r w:rsidRPr="00732B22">
              <w:rPr>
                <w:sz w:val="24"/>
                <w:szCs w:val="24"/>
              </w:rPr>
              <w:t>Название программы (наименование, автор, год издания)</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229"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220" w:firstLine="0"/>
              <w:jc w:val="left"/>
              <w:rPr>
                <w:sz w:val="24"/>
                <w:szCs w:val="24"/>
              </w:rPr>
            </w:pPr>
            <w:r w:rsidRPr="00732B22">
              <w:rPr>
                <w:sz w:val="24"/>
                <w:szCs w:val="24"/>
              </w:rPr>
              <w:t>Уровень учебной программы (базовый, углублен</w:t>
            </w:r>
            <w:r w:rsidRPr="00732B22">
              <w:rPr>
                <w:sz w:val="24"/>
                <w:szCs w:val="24"/>
              </w:rPr>
              <w:softHyphen/>
              <w:t>ный, коррекции- онный)</w:t>
            </w:r>
          </w:p>
        </w:tc>
        <w:tc>
          <w:tcPr>
            <w:tcW w:w="101"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Вид учебной программы (типовая, скорректированная, модифицированная,</w:t>
            </w:r>
          </w:p>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авторская, экспериментальная, рабочая учебная программа),</w:t>
            </w:r>
          </w:p>
          <w:p w:rsidR="003143D3" w:rsidRPr="00732B22" w:rsidRDefault="003143D3" w:rsidP="00732B22">
            <w:pPr>
              <w:pStyle w:val="52"/>
              <w:framePr w:wrap="notBeside" w:vAnchor="text" w:hAnchor="text" w:xAlign="center" w:y="1"/>
              <w:shd w:val="clear" w:color="auto" w:fill="auto"/>
              <w:spacing w:before="180" w:line="240" w:lineRule="auto"/>
              <w:ind w:firstLine="0"/>
              <w:jc w:val="center"/>
              <w:rPr>
                <w:sz w:val="24"/>
                <w:szCs w:val="24"/>
              </w:rPr>
            </w:pPr>
            <w:r w:rsidRPr="00732B22">
              <w:rPr>
                <w:sz w:val="24"/>
                <w:szCs w:val="24"/>
              </w:rPr>
              <w:t>кем рекомендована / допущена</w:t>
            </w:r>
          </w:p>
        </w:tc>
        <w:tc>
          <w:tcPr>
            <w:tcW w:w="110"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370" w:type="dxa"/>
            <w:tcBorders>
              <w:top w:val="single" w:sz="4" w:space="0" w:color="auto"/>
              <w:left w:val="single" w:sz="4" w:space="0" w:color="auto"/>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ы н и ч</w:t>
            </w:r>
          </w:p>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и р</w:t>
            </w:r>
          </w:p>
        </w:tc>
        <w:tc>
          <w:tcPr>
            <w:tcW w:w="379" w:type="dxa"/>
            <w:tcBorders>
              <w:top w:val="single" w:sz="4" w:space="0" w:color="auto"/>
              <w:left w:val="nil"/>
              <w:bottom w:val="single" w:sz="4" w:space="0" w:color="auto"/>
              <w:right w:val="single" w:sz="4" w:space="0" w:color="auto"/>
            </w:tcBorders>
            <w:shd w:val="clear" w:color="auto" w:fill="FFFFFF"/>
            <w:textDirection w:val="btLr"/>
            <w:hideMark/>
          </w:tcPr>
          <w:p w:rsidR="003143D3" w:rsidRPr="00732B22" w:rsidRDefault="003143D3" w:rsidP="00732B22">
            <w:pPr>
              <w:pStyle w:val="52"/>
              <w:framePr w:wrap="notBeside" w:vAnchor="text" w:hAnchor="text" w:xAlign="center" w:y="1"/>
              <w:shd w:val="clear" w:color="auto" w:fill="auto"/>
              <w:spacing w:line="240" w:lineRule="auto"/>
              <w:ind w:left="920" w:firstLine="0"/>
              <w:jc w:val="left"/>
              <w:rPr>
                <w:sz w:val="24"/>
                <w:szCs w:val="24"/>
              </w:rPr>
            </w:pPr>
            <w:r w:rsidRPr="00732B22">
              <w:rPr>
                <w:sz w:val="24"/>
                <w:szCs w:val="24"/>
              </w:rPr>
              <w:t>корректировки</w:t>
            </w:r>
          </w:p>
        </w:tc>
        <w:tc>
          <w:tcPr>
            <w:tcW w:w="110"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488"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rPr>
                <w:sz w:val="24"/>
                <w:szCs w:val="24"/>
              </w:rPr>
            </w:pPr>
            <w:r w:rsidRPr="00732B22">
              <w:rPr>
                <w:sz w:val="24"/>
                <w:szCs w:val="24"/>
              </w:rPr>
              <w:t>Учебники, пособия для обучающихся</w:t>
            </w:r>
          </w:p>
          <w:p w:rsidR="003143D3" w:rsidRPr="00732B22" w:rsidRDefault="003143D3" w:rsidP="00732B22">
            <w:pPr>
              <w:pStyle w:val="52"/>
              <w:framePr w:wrap="notBeside" w:vAnchor="text" w:hAnchor="text" w:xAlign="center" w:y="1"/>
              <w:shd w:val="clear" w:color="auto" w:fill="auto"/>
              <w:spacing w:before="120" w:line="240" w:lineRule="auto"/>
              <w:ind w:left="380"/>
              <w:jc w:val="left"/>
              <w:rPr>
                <w:sz w:val="24"/>
                <w:szCs w:val="24"/>
              </w:rPr>
            </w:pPr>
            <w:r w:rsidRPr="00732B22">
              <w:rPr>
                <w:sz w:val="24"/>
                <w:szCs w:val="24"/>
              </w:rPr>
              <w:t>(наименование, автор, год издания)</w:t>
            </w:r>
          </w:p>
        </w:tc>
        <w:tc>
          <w:tcPr>
            <w:tcW w:w="106"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 w:type="dxa"/>
            <w:tcBorders>
              <w:top w:val="single" w:sz="4" w:space="0" w:color="auto"/>
              <w:left w:val="single" w:sz="4" w:space="0" w:color="auto"/>
              <w:bottom w:val="single" w:sz="4" w:space="0" w:color="auto"/>
              <w:right w:val="nil"/>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c>
          <w:tcPr>
            <w:tcW w:w="1066" w:type="dxa"/>
            <w:tcBorders>
              <w:top w:val="single" w:sz="4" w:space="0" w:color="auto"/>
              <w:left w:val="nil"/>
              <w:bottom w:val="single" w:sz="4" w:space="0" w:color="auto"/>
              <w:right w:val="nil"/>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firstLine="0"/>
              <w:jc w:val="center"/>
              <w:rPr>
                <w:sz w:val="24"/>
                <w:szCs w:val="24"/>
              </w:rPr>
            </w:pPr>
            <w:r w:rsidRPr="00732B22">
              <w:rPr>
                <w:sz w:val="24"/>
                <w:szCs w:val="24"/>
              </w:rPr>
              <w:t>Соответ</w:t>
            </w:r>
            <w:r w:rsidRPr="00732B22">
              <w:rPr>
                <w:sz w:val="24"/>
                <w:szCs w:val="24"/>
              </w:rPr>
              <w:softHyphen/>
              <w:t>ствие федераль</w:t>
            </w:r>
            <w:r w:rsidRPr="00732B22">
              <w:rPr>
                <w:sz w:val="24"/>
                <w:szCs w:val="24"/>
              </w:rPr>
              <w:softHyphen/>
              <w:t>ному перечню учебников (указать год утвержде</w:t>
            </w:r>
            <w:r w:rsidRPr="00732B22">
              <w:rPr>
                <w:sz w:val="24"/>
                <w:szCs w:val="24"/>
              </w:rPr>
              <w:softHyphen/>
              <w:t>ния перечня)</w:t>
            </w:r>
          </w:p>
        </w:tc>
        <w:tc>
          <w:tcPr>
            <w:tcW w:w="115" w:type="dxa"/>
            <w:tcBorders>
              <w:top w:val="single" w:sz="4" w:space="0" w:color="auto"/>
              <w:left w:val="nil"/>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r w:rsidR="003143D3" w:rsidRPr="00732B22" w:rsidTr="003143D3">
        <w:trPr>
          <w:trHeight w:val="230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Основы безопас</w:t>
            </w:r>
            <w:r w:rsidRPr="00732B22">
              <w:rPr>
                <w:sz w:val="24"/>
                <w:szCs w:val="24"/>
              </w:rPr>
              <w:softHyphen/>
              <w:t>ности жизнеде</w:t>
            </w:r>
            <w:r w:rsidRPr="00732B22">
              <w:rPr>
                <w:sz w:val="24"/>
                <w:szCs w:val="24"/>
              </w:rPr>
              <w:softHyphen/>
              <w:t>ятельности</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B401C" w:rsidRPr="00732B22" w:rsidRDefault="00AB401C"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 Т. Смирнов</w:t>
            </w:r>
          </w:p>
          <w:p w:rsidR="003143D3" w:rsidRPr="00732B22" w:rsidRDefault="00AB401C"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 О. Хренников Основы безопасности жизнедеятельности Комп</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Учебная программа ОИУУ</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«Основы безопасности жизнедеятельнос ти» 11кл. Смирнов А.Т., Хренников Б.О. 2009-2013г. Просвещение.</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3143D3"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МХК</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для общеобразоват ельных школ, «Мировая художественна я культура» Рапацкая Л.А 2010 г ВЛАДОС</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Типовая. Допущена Министерством образования и науки РФ</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Рапацкая Л.А. «Мировая художественная культура» 11 класс.</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2010-2013 г. ВЛАДОС.</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2017</w:t>
            </w:r>
          </w:p>
        </w:tc>
      </w:tr>
      <w:tr w:rsidR="009162DA" w:rsidRPr="00732B22" w:rsidTr="003143D3">
        <w:trPr>
          <w:trHeight w:val="207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Уранения, неравенства и методы их решения</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7B6111"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А. Г. Мерзляк В. Б. Полонский Алгебраический тренажёр, тренировочные варианты ЕГЭ</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162DA" w:rsidRPr="00732B22" w:rsidRDefault="009162DA" w:rsidP="00732B22">
            <w:pPr>
              <w:pStyle w:val="52"/>
              <w:framePr w:wrap="notBeside" w:vAnchor="text" w:hAnchor="text" w:xAlign="center" w:y="1"/>
              <w:shd w:val="clear" w:color="auto" w:fill="auto"/>
              <w:spacing w:line="240" w:lineRule="auto"/>
              <w:ind w:left="120" w:firstLine="0"/>
              <w:jc w:val="left"/>
              <w:rPr>
                <w:sz w:val="24"/>
                <w:szCs w:val="24"/>
              </w:rPr>
            </w:pPr>
          </w:p>
        </w:tc>
      </w:tr>
      <w:tr w:rsidR="003143D3" w:rsidRPr="00732B22" w:rsidTr="003143D3">
        <w:trPr>
          <w:trHeight w:val="300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Практикум по решению задач по математике</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11</w:t>
            </w:r>
          </w:p>
        </w:tc>
        <w:tc>
          <w:tcPr>
            <w:tcW w:w="15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ОИУУ:</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«Практикум по решению задач по математике 10-11 кл», кафедра математики. 2008 г</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Базовый</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Программа ОИУУ, кафедра математики</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Лысенко Ф.Ф. математика ЕГЭ 2015</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И. В. Ященко</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 xml:space="preserve">ЕГЭ2015 Изд-во Экзамен </w:t>
            </w:r>
          </w:p>
          <w:p w:rsidR="003143D3" w:rsidRPr="00732B22" w:rsidRDefault="003143D3" w:rsidP="00732B22">
            <w:pPr>
              <w:pStyle w:val="52"/>
              <w:framePr w:wrap="notBeside" w:vAnchor="text" w:hAnchor="text" w:xAlign="center" w:y="1"/>
              <w:shd w:val="clear" w:color="auto" w:fill="auto"/>
              <w:spacing w:line="240" w:lineRule="auto"/>
              <w:ind w:left="120" w:firstLine="0"/>
              <w:jc w:val="left"/>
              <w:rPr>
                <w:sz w:val="24"/>
                <w:szCs w:val="24"/>
              </w:rPr>
            </w:pPr>
            <w:r w:rsidRPr="00732B22">
              <w:rPr>
                <w:sz w:val="24"/>
                <w:szCs w:val="24"/>
              </w:rPr>
              <w:t>С. М. Саакян Задачи по алгебре и началам анализа 10-11 кл1990 Просвещение</w:t>
            </w:r>
          </w:p>
          <w:p w:rsidR="003143D3" w:rsidRPr="00732B22" w:rsidRDefault="003143D3" w:rsidP="00732B22">
            <w:pPr>
              <w:pStyle w:val="52"/>
              <w:framePr w:wrap="notBeside" w:vAnchor="text" w:hAnchor="text" w:xAlign="center" w:y="1"/>
              <w:shd w:val="clear" w:color="auto" w:fill="auto"/>
              <w:spacing w:line="240" w:lineRule="auto"/>
              <w:ind w:firstLine="0"/>
              <w:jc w:val="left"/>
              <w:rPr>
                <w:sz w:val="24"/>
                <w:szCs w:val="24"/>
              </w:rPr>
            </w:pPr>
            <w:r w:rsidRPr="00732B22">
              <w:rPr>
                <w:sz w:val="24"/>
                <w:szCs w:val="24"/>
              </w:rPr>
              <w:t>А. Г. Мерзляк В. Б. Полонский Алгебраический тренажёр1998 Илекса</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FFFFF"/>
          </w:tcPr>
          <w:p w:rsidR="003143D3" w:rsidRPr="00732B22" w:rsidRDefault="003143D3" w:rsidP="00732B22">
            <w:pPr>
              <w:framePr w:wrap="notBeside" w:vAnchor="text" w:hAnchor="text" w:xAlign="center" w:y="1"/>
              <w:spacing w:after="0" w:line="240" w:lineRule="auto"/>
              <w:rPr>
                <w:rFonts w:ascii="Times New Roman" w:hAnsi="Times New Roman" w:cs="Times New Roman"/>
                <w:color w:val="000000"/>
                <w:sz w:val="24"/>
                <w:szCs w:val="24"/>
              </w:rPr>
            </w:pPr>
          </w:p>
        </w:tc>
      </w:tr>
    </w:tbl>
    <w:p w:rsidR="003143D3" w:rsidRPr="00732B22" w:rsidRDefault="003143D3" w:rsidP="00732B22">
      <w:pPr>
        <w:widowControl w:val="0"/>
        <w:suppressAutoHyphens/>
        <w:spacing w:after="0" w:line="240" w:lineRule="auto"/>
        <w:jc w:val="center"/>
        <w:rPr>
          <w:rFonts w:ascii="Times New Roman" w:eastAsia="DejaVu Sans" w:hAnsi="Times New Roman" w:cs="Times New Roman"/>
          <w:b/>
          <w:kern w:val="2"/>
          <w:sz w:val="24"/>
          <w:szCs w:val="24"/>
        </w:rPr>
      </w:pPr>
    </w:p>
    <w:sectPr w:rsidR="003143D3" w:rsidRPr="00732B22" w:rsidSect="00B56877">
      <w:footerReference w:type="default" r:id="rId11"/>
      <w:type w:val="continuous"/>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B0F" w:rsidRDefault="00D91B0F" w:rsidP="00EC719D">
      <w:pPr>
        <w:spacing w:after="0" w:line="240" w:lineRule="auto"/>
      </w:pPr>
      <w:r>
        <w:separator/>
      </w:r>
    </w:p>
  </w:endnote>
  <w:endnote w:type="continuationSeparator" w:id="1">
    <w:p w:rsidR="00D91B0F" w:rsidRDefault="00D91B0F" w:rsidP="00EC7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5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41" w:rsidRPr="00DB413A" w:rsidRDefault="00F06541" w:rsidP="00DB413A">
    <w:fldSimple w:instr=" PAGE   \* MERGEFORMAT ">
      <w:r w:rsidR="00DC65B8">
        <w:rPr>
          <w:noProof/>
        </w:rPr>
        <w:t>117</w:t>
      </w:r>
    </w:fldSimple>
  </w:p>
  <w:p w:rsidR="00F06541" w:rsidRPr="00DB413A" w:rsidRDefault="00F06541" w:rsidP="00DB41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550"/>
      <w:docPartObj>
        <w:docPartGallery w:val="Page Numbers (Bottom of Page)"/>
        <w:docPartUnique/>
      </w:docPartObj>
    </w:sdtPr>
    <w:sdtContent>
      <w:p w:rsidR="00F06541" w:rsidRDefault="00F06541">
        <w:pPr>
          <w:pStyle w:val="a9"/>
          <w:jc w:val="right"/>
        </w:pPr>
        <w:fldSimple w:instr=" PAGE   \* MERGEFORMAT ">
          <w:r w:rsidR="00DC65B8">
            <w:rPr>
              <w:noProof/>
            </w:rPr>
            <w:t>126</w:t>
          </w:r>
        </w:fldSimple>
      </w:p>
    </w:sdtContent>
  </w:sdt>
  <w:p w:rsidR="00F06541" w:rsidRDefault="00F065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B0F" w:rsidRDefault="00D91B0F" w:rsidP="00EC719D">
      <w:pPr>
        <w:spacing w:after="0" w:line="240" w:lineRule="auto"/>
      </w:pPr>
      <w:r>
        <w:separator/>
      </w:r>
    </w:p>
  </w:footnote>
  <w:footnote w:type="continuationSeparator" w:id="1">
    <w:p w:rsidR="00D91B0F" w:rsidRDefault="00D91B0F" w:rsidP="00EC71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EBD98"/>
    <w:lvl w:ilvl="0">
      <w:numFmt w:val="bullet"/>
      <w:lvlText w:val="*"/>
      <w:lvlJc w:val="left"/>
      <w:pPr>
        <w:ind w:left="0" w:firstLine="0"/>
      </w:pPr>
    </w:lvl>
  </w:abstractNum>
  <w:abstractNum w:abstractNumId="1">
    <w:nsid w:val="00000001"/>
    <w:multiLevelType w:val="singleLevel"/>
    <w:tmpl w:val="00000001"/>
    <w:lvl w:ilvl="0">
      <w:numFmt w:val="bullet"/>
      <w:suff w:val="nothing"/>
      <w:lvlText w:val="—"/>
      <w:lvlJc w:val="left"/>
      <w:pPr>
        <w:tabs>
          <w:tab w:val="num" w:pos="709"/>
        </w:tabs>
        <w:ind w:left="709" w:firstLine="0"/>
      </w:pPr>
      <w:rPr>
        <w:rFonts w:ascii="Times New Roman" w:hAnsi="Times New Roman" w:cs="Times New Roman"/>
      </w:rPr>
    </w:lvl>
  </w:abstractNum>
  <w:abstractNum w:abstractNumId="2">
    <w:nsid w:val="00000002"/>
    <w:multiLevelType w:val="singleLevel"/>
    <w:tmpl w:val="00000002"/>
    <w:lvl w:ilvl="0">
      <w:numFmt w:val="bullet"/>
      <w:suff w:val="nothing"/>
      <w:lvlText w:val="-"/>
      <w:lvlJc w:val="left"/>
      <w:pPr>
        <w:tabs>
          <w:tab w:val="num" w:pos="0"/>
        </w:tabs>
        <w:ind w:left="0" w:firstLine="0"/>
      </w:pPr>
      <w:rPr>
        <w:rFonts w:ascii="Times New Roman" w:hAnsi="Times New Roman" w:cs="Times New Roman"/>
      </w:rPr>
    </w:lvl>
  </w:abstractNum>
  <w:abstractNum w:abstractNumId="3">
    <w:nsid w:val="00000013"/>
    <w:multiLevelType w:val="singleLevel"/>
    <w:tmpl w:val="00000013"/>
    <w:name w:val="WW8Num19"/>
    <w:lvl w:ilvl="0">
      <w:start w:val="1"/>
      <w:numFmt w:val="bullet"/>
      <w:lvlText w:val=""/>
      <w:lvlJc w:val="left"/>
      <w:pPr>
        <w:tabs>
          <w:tab w:val="num" w:pos="1080"/>
        </w:tabs>
        <w:ind w:left="1080" w:hanging="360"/>
      </w:pPr>
      <w:rPr>
        <w:rFonts w:ascii="Wingdings" w:hAnsi="Wingdings"/>
      </w:rPr>
    </w:lvl>
  </w:abstractNum>
  <w:abstractNum w:abstractNumId="4">
    <w:nsid w:val="08875B62"/>
    <w:multiLevelType w:val="multilevel"/>
    <w:tmpl w:val="F7C015D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8A735A"/>
    <w:multiLevelType w:val="multilevel"/>
    <w:tmpl w:val="2A742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EF2054C"/>
    <w:multiLevelType w:val="multilevel"/>
    <w:tmpl w:val="D6CAB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9D154A"/>
    <w:multiLevelType w:val="multilevel"/>
    <w:tmpl w:val="B4E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6335C"/>
    <w:multiLevelType w:val="multilevel"/>
    <w:tmpl w:val="201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1D156E58"/>
    <w:multiLevelType w:val="multilevel"/>
    <w:tmpl w:val="F7AC4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BE28B9"/>
    <w:multiLevelType w:val="multilevel"/>
    <w:tmpl w:val="FDB48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8C3FAB"/>
    <w:multiLevelType w:val="multilevel"/>
    <w:tmpl w:val="91002040"/>
    <w:lvl w:ilvl="0">
      <w:start w:val="2"/>
      <w:numFmt w:val="decimal"/>
      <w:lvlText w:val="3.%1."/>
      <w:lvlJc w:val="left"/>
      <w:pPr>
        <w:ind w:left="0" w:firstLine="0"/>
      </w:pPr>
      <w:rPr>
        <w:rFonts w:ascii="Times New Roman" w:eastAsia="Times New Roman" w:hAnsi="Times New Roman" w:cs="Times New Roman"/>
        <w:b/>
        <w:bCs/>
        <w:i w:val="0"/>
        <w:iCs w:val="0"/>
        <w:smallCaps w:val="0"/>
        <w:color w:val="000000"/>
        <w:spacing w:val="0"/>
        <w:w w:val="100"/>
        <w:position w:val="0"/>
        <w:sz w:val="19"/>
        <w:szCs w:val="19"/>
        <w:u w:val="singl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BC2004"/>
    <w:multiLevelType w:val="hybridMultilevel"/>
    <w:tmpl w:val="BE6247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nsid w:val="33225CF5"/>
    <w:multiLevelType w:val="hybridMultilevel"/>
    <w:tmpl w:val="40624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8B81729"/>
    <w:multiLevelType w:val="hybridMultilevel"/>
    <w:tmpl w:val="3574F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F6639"/>
    <w:multiLevelType w:val="multilevel"/>
    <w:tmpl w:val="A6A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1D6407"/>
    <w:multiLevelType w:val="multilevel"/>
    <w:tmpl w:val="68E6A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05119F6"/>
    <w:multiLevelType w:val="multilevel"/>
    <w:tmpl w:val="444CA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6B2DF9"/>
    <w:multiLevelType w:val="hybridMultilevel"/>
    <w:tmpl w:val="4698A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D62358"/>
    <w:multiLevelType w:val="multilevel"/>
    <w:tmpl w:val="47145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DF0260"/>
    <w:multiLevelType w:val="multilevel"/>
    <w:tmpl w:val="92124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0B26AA"/>
    <w:multiLevelType w:val="hybridMultilevel"/>
    <w:tmpl w:val="BFB40596"/>
    <w:lvl w:ilvl="0" w:tplc="04190001">
      <w:start w:val="1"/>
      <w:numFmt w:val="bullet"/>
      <w:lvlText w:val=""/>
      <w:lvlJc w:val="left"/>
      <w:pPr>
        <w:ind w:left="360" w:hanging="360"/>
      </w:pPr>
      <w:rPr>
        <w:rFonts w:ascii="Symbol" w:hAnsi="Symbol" w:hint="default"/>
      </w:rPr>
    </w:lvl>
    <w:lvl w:ilvl="1" w:tplc="12965022">
      <w:numFmt w:val="bullet"/>
      <w:lvlText w:val="·"/>
      <w:lvlJc w:val="left"/>
      <w:pPr>
        <w:ind w:left="1440" w:hanging="720"/>
      </w:pPr>
      <w:rPr>
        <w:rFonts w:ascii="Times New Roman" w:eastAsia="Symbol"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3834D1"/>
    <w:multiLevelType w:val="multilevel"/>
    <w:tmpl w:val="F3B4D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F90A22"/>
    <w:multiLevelType w:val="hybridMultilevel"/>
    <w:tmpl w:val="1BF6EF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0F64407"/>
    <w:multiLevelType w:val="multilevel"/>
    <w:tmpl w:val="F7366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3790805"/>
    <w:multiLevelType w:val="multilevel"/>
    <w:tmpl w:val="9C0C1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5A38AA"/>
    <w:multiLevelType w:val="hybridMultilevel"/>
    <w:tmpl w:val="74CE8A0A"/>
    <w:lvl w:ilvl="0" w:tplc="5E86C73E">
      <w:start w:val="1"/>
      <w:numFmt w:val="bullet"/>
      <w:lvlText w:val=""/>
      <w:lvlJc w:val="left"/>
      <w:pPr>
        <w:tabs>
          <w:tab w:val="num" w:pos="585"/>
        </w:tabs>
        <w:ind w:left="585" w:hanging="360"/>
      </w:pPr>
      <w:rPr>
        <w:rFonts w:ascii="Symbol" w:eastAsia="Times New Roman" w:hAnsi="Symbol" w:cs="Times New Roman" w:hint="default"/>
      </w:rPr>
    </w:lvl>
    <w:lvl w:ilvl="1" w:tplc="04190001">
      <w:start w:val="1"/>
      <w:numFmt w:val="bullet"/>
      <w:lvlText w:val=""/>
      <w:lvlJc w:val="left"/>
      <w:pPr>
        <w:tabs>
          <w:tab w:val="num" w:pos="1305"/>
        </w:tabs>
        <w:ind w:left="1305" w:hanging="360"/>
      </w:pPr>
      <w:rPr>
        <w:rFonts w:ascii="Symbol" w:hAnsi="Symbol"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cs="Times New Roman"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cs="Times New Roman"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1">
    <w:nsid w:val="55962558"/>
    <w:multiLevelType w:val="multilevel"/>
    <w:tmpl w:val="93DAA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64F6BD0"/>
    <w:multiLevelType w:val="multilevel"/>
    <w:tmpl w:val="A920CE0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8C557C3"/>
    <w:multiLevelType w:val="multilevel"/>
    <w:tmpl w:val="5CFE0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B3D7234"/>
    <w:multiLevelType w:val="multilevel"/>
    <w:tmpl w:val="0F50C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0F15A9C"/>
    <w:multiLevelType w:val="multilevel"/>
    <w:tmpl w:val="9E78002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3BA2EE0"/>
    <w:multiLevelType w:val="hybridMultilevel"/>
    <w:tmpl w:val="9CC49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6922CA2"/>
    <w:multiLevelType w:val="multilevel"/>
    <w:tmpl w:val="09626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9D30AE5"/>
    <w:multiLevelType w:val="multilevel"/>
    <w:tmpl w:val="6E82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A6B6A6D"/>
    <w:multiLevelType w:val="multilevel"/>
    <w:tmpl w:val="2E888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4D6905"/>
    <w:multiLevelType w:val="hybridMultilevel"/>
    <w:tmpl w:val="9E1AB1BC"/>
    <w:lvl w:ilvl="0" w:tplc="0419000F">
      <w:start w:val="1"/>
      <w:numFmt w:val="decimal"/>
      <w:lvlText w:val="%1."/>
      <w:lvlJc w:val="left"/>
      <w:pPr>
        <w:ind w:left="588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6F1613"/>
    <w:multiLevelType w:val="multilevel"/>
    <w:tmpl w:val="F990A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F892916"/>
    <w:multiLevelType w:val="multilevel"/>
    <w:tmpl w:val="D41E2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FFA212D"/>
    <w:multiLevelType w:val="multilevel"/>
    <w:tmpl w:val="E89AF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02345A5"/>
    <w:multiLevelType w:val="multilevel"/>
    <w:tmpl w:val="FA2AD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3B23D01"/>
    <w:multiLevelType w:val="hybridMultilevel"/>
    <w:tmpl w:val="FEF0D2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232149"/>
    <w:multiLevelType w:val="hybridMultilevel"/>
    <w:tmpl w:val="F25A130E"/>
    <w:lvl w:ilvl="0" w:tplc="463613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B356DA9"/>
    <w:multiLevelType w:val="multilevel"/>
    <w:tmpl w:val="8722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
    <w:abstractNumId w:val="30"/>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0"/>
  </w:num>
  <w:num w:numId="7">
    <w:abstractNumId w:val="32"/>
  </w:num>
  <w:num w:numId="8">
    <w:abstractNumId w:val="6"/>
  </w:num>
  <w:num w:numId="9">
    <w:abstractNumId w:val="15"/>
  </w:num>
  <w:num w:numId="10">
    <w:abstractNumId w:val="37"/>
  </w:num>
  <w:num w:numId="11">
    <w:abstractNumId w:val="24"/>
  </w:num>
  <w:num w:numId="12">
    <w:abstractNumId w:val="21"/>
  </w:num>
  <w:num w:numId="13">
    <w:abstractNumId w:val="16"/>
  </w:num>
  <w:num w:numId="14">
    <w:abstractNumId w:val="9"/>
  </w:num>
  <w:num w:numId="15">
    <w:abstractNumId w:val="8"/>
  </w:num>
  <w:num w:numId="16">
    <w:abstractNumId w:val="3"/>
  </w:num>
  <w:num w:numId="17">
    <w:abstractNumId w:val="33"/>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2"/>
    </w:lvlOverride>
    <w:lvlOverride w:ilvl="1"/>
    <w:lvlOverride w:ilvl="2"/>
    <w:lvlOverride w:ilvl="3"/>
    <w:lvlOverride w:ilvl="4"/>
    <w:lvlOverride w:ilvl="5"/>
    <w:lvlOverride w:ilvl="6"/>
    <w:lvlOverride w:ilvl="7"/>
    <w:lvlOverride w:ilvl="8"/>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4"/>
    <w:lvlOverride w:ilvl="0">
      <w:startOverride w:val="1"/>
    </w:lvlOverride>
    <w:lvlOverride w:ilvl="1"/>
    <w:lvlOverride w:ilvl="2"/>
    <w:lvlOverride w:ilvl="3"/>
    <w:lvlOverride w:ilvl="4"/>
    <w:lvlOverride w:ilvl="5"/>
    <w:lvlOverride w:ilvl="6"/>
    <w:lvlOverride w:ilvl="7"/>
    <w:lvlOverride w:ilvl="8"/>
  </w:num>
  <w:num w:numId="46">
    <w:abstractNumId w:val="1"/>
  </w:num>
  <w:num w:numId="47">
    <w:abstractNumId w:val="47"/>
  </w:num>
  <w:num w:numId="48">
    <w:abstractNumId w:val="18"/>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102A"/>
    <w:rsid w:val="00021804"/>
    <w:rsid w:val="00033046"/>
    <w:rsid w:val="00047AEE"/>
    <w:rsid w:val="00050052"/>
    <w:rsid w:val="0005073B"/>
    <w:rsid w:val="00053250"/>
    <w:rsid w:val="00067173"/>
    <w:rsid w:val="00071213"/>
    <w:rsid w:val="000B5FDB"/>
    <w:rsid w:val="000D6410"/>
    <w:rsid w:val="000E0BDC"/>
    <w:rsid w:val="00100712"/>
    <w:rsid w:val="00117821"/>
    <w:rsid w:val="00131F5B"/>
    <w:rsid w:val="001357D6"/>
    <w:rsid w:val="00144398"/>
    <w:rsid w:val="001678AA"/>
    <w:rsid w:val="00176B26"/>
    <w:rsid w:val="00191EDF"/>
    <w:rsid w:val="001A7EE2"/>
    <w:rsid w:val="001C3F59"/>
    <w:rsid w:val="001C68DC"/>
    <w:rsid w:val="001D3F64"/>
    <w:rsid w:val="0020369F"/>
    <w:rsid w:val="00243477"/>
    <w:rsid w:val="00243923"/>
    <w:rsid w:val="0027542E"/>
    <w:rsid w:val="002A153C"/>
    <w:rsid w:val="002B216E"/>
    <w:rsid w:val="002B2935"/>
    <w:rsid w:val="003143D3"/>
    <w:rsid w:val="00332510"/>
    <w:rsid w:val="00332893"/>
    <w:rsid w:val="00337191"/>
    <w:rsid w:val="00352764"/>
    <w:rsid w:val="0038482F"/>
    <w:rsid w:val="0039227D"/>
    <w:rsid w:val="003B1A13"/>
    <w:rsid w:val="004041FB"/>
    <w:rsid w:val="00420609"/>
    <w:rsid w:val="00465072"/>
    <w:rsid w:val="004B047E"/>
    <w:rsid w:val="004B780B"/>
    <w:rsid w:val="004E17B3"/>
    <w:rsid w:val="005030D8"/>
    <w:rsid w:val="005449CB"/>
    <w:rsid w:val="00574046"/>
    <w:rsid w:val="00574407"/>
    <w:rsid w:val="005768D9"/>
    <w:rsid w:val="00582A2C"/>
    <w:rsid w:val="005C49F1"/>
    <w:rsid w:val="005D6F64"/>
    <w:rsid w:val="00600A08"/>
    <w:rsid w:val="00617A1E"/>
    <w:rsid w:val="00625861"/>
    <w:rsid w:val="006327C3"/>
    <w:rsid w:val="00637387"/>
    <w:rsid w:val="006420FE"/>
    <w:rsid w:val="00643BA8"/>
    <w:rsid w:val="00652375"/>
    <w:rsid w:val="006679ED"/>
    <w:rsid w:val="0067178F"/>
    <w:rsid w:val="00695CC9"/>
    <w:rsid w:val="006A4970"/>
    <w:rsid w:val="006B58BD"/>
    <w:rsid w:val="006C2742"/>
    <w:rsid w:val="006C4FD9"/>
    <w:rsid w:val="006F2869"/>
    <w:rsid w:val="006F4E90"/>
    <w:rsid w:val="00705885"/>
    <w:rsid w:val="00732B22"/>
    <w:rsid w:val="00742F24"/>
    <w:rsid w:val="00743C50"/>
    <w:rsid w:val="00774904"/>
    <w:rsid w:val="007B6111"/>
    <w:rsid w:val="007D0023"/>
    <w:rsid w:val="00814931"/>
    <w:rsid w:val="0084102A"/>
    <w:rsid w:val="00852F5A"/>
    <w:rsid w:val="00881D5C"/>
    <w:rsid w:val="008C0B1C"/>
    <w:rsid w:val="00904815"/>
    <w:rsid w:val="00906855"/>
    <w:rsid w:val="009162DA"/>
    <w:rsid w:val="00925701"/>
    <w:rsid w:val="00956DE4"/>
    <w:rsid w:val="00975E24"/>
    <w:rsid w:val="00976259"/>
    <w:rsid w:val="009C54C7"/>
    <w:rsid w:val="009F0804"/>
    <w:rsid w:val="00A05589"/>
    <w:rsid w:val="00A16D94"/>
    <w:rsid w:val="00A26CD9"/>
    <w:rsid w:val="00A72FD9"/>
    <w:rsid w:val="00A82ACE"/>
    <w:rsid w:val="00AA0F79"/>
    <w:rsid w:val="00AB401C"/>
    <w:rsid w:val="00AB55DC"/>
    <w:rsid w:val="00AE77B9"/>
    <w:rsid w:val="00B00FB4"/>
    <w:rsid w:val="00B0382D"/>
    <w:rsid w:val="00B346E8"/>
    <w:rsid w:val="00B401FF"/>
    <w:rsid w:val="00B56877"/>
    <w:rsid w:val="00BC3C7D"/>
    <w:rsid w:val="00BF0DB5"/>
    <w:rsid w:val="00C01669"/>
    <w:rsid w:val="00C0353D"/>
    <w:rsid w:val="00C04E6C"/>
    <w:rsid w:val="00C07F55"/>
    <w:rsid w:val="00C40062"/>
    <w:rsid w:val="00C55291"/>
    <w:rsid w:val="00C6611E"/>
    <w:rsid w:val="00C7133A"/>
    <w:rsid w:val="00C813A3"/>
    <w:rsid w:val="00CA3700"/>
    <w:rsid w:val="00CD31E3"/>
    <w:rsid w:val="00CE5C33"/>
    <w:rsid w:val="00D05ADF"/>
    <w:rsid w:val="00D16AF8"/>
    <w:rsid w:val="00D26F5B"/>
    <w:rsid w:val="00D44073"/>
    <w:rsid w:val="00D51722"/>
    <w:rsid w:val="00D91B0F"/>
    <w:rsid w:val="00D97768"/>
    <w:rsid w:val="00DA470C"/>
    <w:rsid w:val="00DA78D1"/>
    <w:rsid w:val="00DB413A"/>
    <w:rsid w:val="00DC65B8"/>
    <w:rsid w:val="00E53AF8"/>
    <w:rsid w:val="00E628D0"/>
    <w:rsid w:val="00EC60E7"/>
    <w:rsid w:val="00EC719D"/>
    <w:rsid w:val="00EF1F46"/>
    <w:rsid w:val="00F06541"/>
    <w:rsid w:val="00F1751C"/>
    <w:rsid w:val="00F37E97"/>
    <w:rsid w:val="00F4284C"/>
    <w:rsid w:val="00F441CD"/>
    <w:rsid w:val="00F51104"/>
    <w:rsid w:val="00F52C84"/>
    <w:rsid w:val="00F57D01"/>
    <w:rsid w:val="00F63778"/>
    <w:rsid w:val="00F76B89"/>
    <w:rsid w:val="00FC14B7"/>
    <w:rsid w:val="00FF7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A"/>
  </w:style>
  <w:style w:type="paragraph" w:styleId="5">
    <w:name w:val="heading 5"/>
    <w:basedOn w:val="a"/>
    <w:next w:val="a"/>
    <w:link w:val="50"/>
    <w:unhideWhenUsed/>
    <w:qFormat/>
    <w:rsid w:val="00021804"/>
    <w:pPr>
      <w:keepNext/>
      <w:keepLines/>
      <w:spacing w:before="200" w:after="0"/>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8AA"/>
    <w:pPr>
      <w:spacing w:after="0" w:line="240" w:lineRule="auto"/>
    </w:pPr>
    <w:rPr>
      <w:rFonts w:ascii="Calibri" w:eastAsia="Calibri" w:hAnsi="Calibri" w:cs="Times New Roman"/>
    </w:rPr>
  </w:style>
  <w:style w:type="paragraph" w:customStyle="1" w:styleId="ConsPlusNormal">
    <w:name w:val="ConsPlusNormal"/>
    <w:rsid w:val="001678A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97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62"/>
    <w:locked/>
    <w:rsid w:val="00975E24"/>
    <w:rPr>
      <w:rFonts w:ascii="Times New Roman" w:eastAsia="Times New Roman" w:hAnsi="Times New Roman" w:cs="Times New Roman"/>
      <w:sz w:val="27"/>
      <w:szCs w:val="27"/>
      <w:shd w:val="clear" w:color="auto" w:fill="FFFFFF"/>
    </w:rPr>
  </w:style>
  <w:style w:type="paragraph" w:customStyle="1" w:styleId="62">
    <w:name w:val="Основной текст62"/>
    <w:basedOn w:val="a"/>
    <w:link w:val="a6"/>
    <w:rsid w:val="00975E24"/>
    <w:pPr>
      <w:shd w:val="clear" w:color="auto" w:fill="FFFFFF"/>
      <w:spacing w:after="0" w:line="283" w:lineRule="exact"/>
    </w:pPr>
    <w:rPr>
      <w:rFonts w:ascii="Times New Roman" w:eastAsia="Times New Roman" w:hAnsi="Times New Roman" w:cs="Times New Roman"/>
      <w:sz w:val="27"/>
      <w:szCs w:val="27"/>
    </w:rPr>
  </w:style>
  <w:style w:type="character" w:customStyle="1" w:styleId="4">
    <w:name w:val="Основной текст4"/>
    <w:basedOn w:val="a6"/>
    <w:rsid w:val="00975E24"/>
  </w:style>
  <w:style w:type="character" w:customStyle="1" w:styleId="10">
    <w:name w:val="Основной текст10"/>
    <w:basedOn w:val="a6"/>
    <w:rsid w:val="00975E24"/>
    <w:rPr>
      <w:b w:val="0"/>
      <w:bCs w:val="0"/>
      <w:i w:val="0"/>
      <w:iCs w:val="0"/>
      <w:smallCaps w:val="0"/>
      <w:strike w:val="0"/>
      <w:spacing w:val="0"/>
    </w:rPr>
  </w:style>
  <w:style w:type="paragraph" w:styleId="a7">
    <w:name w:val="header"/>
    <w:basedOn w:val="a"/>
    <w:link w:val="a8"/>
    <w:uiPriority w:val="99"/>
    <w:unhideWhenUsed/>
    <w:rsid w:val="00EC71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19D"/>
  </w:style>
  <w:style w:type="paragraph" w:styleId="a9">
    <w:name w:val="footer"/>
    <w:basedOn w:val="a"/>
    <w:link w:val="aa"/>
    <w:uiPriority w:val="99"/>
    <w:unhideWhenUsed/>
    <w:rsid w:val="00EC71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19D"/>
  </w:style>
  <w:style w:type="character" w:customStyle="1" w:styleId="50">
    <w:name w:val="Заголовок 5 Знак"/>
    <w:basedOn w:val="a0"/>
    <w:link w:val="5"/>
    <w:rsid w:val="00021804"/>
    <w:rPr>
      <w:rFonts w:ascii="Cambria" w:eastAsia="Times New Roman" w:hAnsi="Cambria" w:cs="Times New Roman"/>
      <w:color w:val="243F60"/>
      <w:sz w:val="20"/>
      <w:szCs w:val="20"/>
    </w:rPr>
  </w:style>
  <w:style w:type="paragraph" w:styleId="ab">
    <w:name w:val="footnote text"/>
    <w:aliases w:val="Знак6,F1"/>
    <w:basedOn w:val="a"/>
    <w:link w:val="ac"/>
    <w:rsid w:val="0002180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c">
    <w:name w:val="Текст сноски Знак"/>
    <w:aliases w:val="Знак6 Знак,F1 Знак"/>
    <w:basedOn w:val="a0"/>
    <w:link w:val="ab"/>
    <w:rsid w:val="00021804"/>
    <w:rPr>
      <w:rFonts w:ascii="Times New Roman" w:eastAsia="Times New Roman" w:hAnsi="Times New Roman" w:cs="Times New Roman"/>
      <w:sz w:val="20"/>
      <w:szCs w:val="20"/>
    </w:rPr>
  </w:style>
  <w:style w:type="paragraph" w:styleId="a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e"/>
    <w:unhideWhenUsed/>
    <w:rsid w:val="00021804"/>
    <w:pPr>
      <w:spacing w:after="120"/>
    </w:pPr>
    <w:rPr>
      <w:rFonts w:ascii="Calibri" w:eastAsia="Times New Roman" w:hAnsi="Calibri" w:cs="Times New Roman"/>
      <w:sz w:val="20"/>
      <w:szCs w:val="20"/>
    </w:rPr>
  </w:style>
  <w:style w:type="character" w:customStyle="1" w:styleId="a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021804"/>
    <w:rPr>
      <w:rFonts w:ascii="Calibri" w:eastAsia="Times New Roman" w:hAnsi="Calibri" w:cs="Times New Roman"/>
      <w:sz w:val="20"/>
      <w:szCs w:val="20"/>
    </w:rPr>
  </w:style>
  <w:style w:type="character" w:customStyle="1" w:styleId="a4">
    <w:name w:val="Без интервала Знак"/>
    <w:link w:val="a3"/>
    <w:locked/>
    <w:rsid w:val="00021804"/>
    <w:rPr>
      <w:rFonts w:ascii="Calibri" w:eastAsia="Calibri" w:hAnsi="Calibri" w:cs="Times New Roman"/>
    </w:rPr>
  </w:style>
  <w:style w:type="paragraph" w:customStyle="1" w:styleId="Style5">
    <w:name w:val="Style5"/>
    <w:basedOn w:val="a"/>
    <w:rsid w:val="0002180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021804"/>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15">
    <w:name w:val="Основной текст + Полужирный15"/>
    <w:rsid w:val="00021804"/>
    <w:rPr>
      <w:rFonts w:ascii="Times New Roman" w:eastAsia="Times New Roman" w:hAnsi="Times New Roman" w:cs="Times New Roman"/>
      <w:b/>
      <w:bCs/>
      <w:spacing w:val="0"/>
      <w:sz w:val="22"/>
      <w:szCs w:val="22"/>
      <w:lang w:eastAsia="en-US" w:bidi="ar-SA"/>
    </w:rPr>
  </w:style>
  <w:style w:type="character" w:customStyle="1" w:styleId="14">
    <w:name w:val="Основной текст + Полужирный14"/>
    <w:aliases w:val="Курсив14"/>
    <w:rsid w:val="00021804"/>
    <w:rPr>
      <w:rFonts w:ascii="Times New Roman" w:eastAsia="Times New Roman" w:hAnsi="Times New Roman" w:cs="Times New Roman"/>
      <w:b/>
      <w:bCs/>
      <w:i/>
      <w:iCs/>
      <w:spacing w:val="0"/>
      <w:sz w:val="22"/>
      <w:szCs w:val="22"/>
      <w:lang w:eastAsia="en-US" w:bidi="ar-SA"/>
    </w:rPr>
  </w:style>
  <w:style w:type="character" w:customStyle="1" w:styleId="12">
    <w:name w:val="Основной текст + Полужирный12"/>
    <w:aliases w:val="Курсив12"/>
    <w:rsid w:val="00021804"/>
    <w:rPr>
      <w:rFonts w:ascii="Times New Roman" w:eastAsia="Times New Roman" w:hAnsi="Times New Roman" w:cs="Times New Roman"/>
      <w:b/>
      <w:bCs/>
      <w:i/>
      <w:iCs/>
      <w:noProof/>
      <w:spacing w:val="0"/>
      <w:sz w:val="22"/>
      <w:szCs w:val="22"/>
      <w:lang w:eastAsia="en-US" w:bidi="ar-SA"/>
    </w:rPr>
  </w:style>
  <w:style w:type="paragraph" w:styleId="af">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0"/>
    <w:uiPriority w:val="99"/>
    <w:rsid w:val="005768D9"/>
    <w:pPr>
      <w:suppressAutoHyphens/>
      <w:spacing w:before="30" w:after="30" w:line="240" w:lineRule="auto"/>
    </w:pPr>
    <w:rPr>
      <w:rFonts w:ascii="Times New Roman" w:eastAsia="Times New Roman" w:hAnsi="Times New Roman" w:cs="Times New Roman"/>
      <w:sz w:val="20"/>
      <w:szCs w:val="20"/>
      <w:lang w:eastAsia="ar-SA"/>
    </w:rPr>
  </w:style>
  <w:style w:type="character" w:styleId="af1">
    <w:name w:val="Emphasis"/>
    <w:qFormat/>
    <w:rsid w:val="005768D9"/>
    <w:rPr>
      <w:i/>
      <w:iCs/>
    </w:rPr>
  </w:style>
  <w:style w:type="paragraph" w:customStyle="1" w:styleId="21">
    <w:name w:val="Основной текст 21"/>
    <w:basedOn w:val="a"/>
    <w:rsid w:val="005768D9"/>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af0">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locked/>
    <w:rsid w:val="005768D9"/>
    <w:rPr>
      <w:rFonts w:ascii="Times New Roman" w:eastAsia="Times New Roman" w:hAnsi="Times New Roman" w:cs="Times New Roman"/>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5768D9"/>
    <w:rPr>
      <w:rFonts w:ascii="Times New Roman" w:hAnsi="Times New Roman" w:cs="Times New Roman" w:hint="default"/>
      <w:strike w:val="0"/>
      <w:dstrike w:val="0"/>
      <w:sz w:val="24"/>
      <w:szCs w:val="24"/>
      <w:u w:val="none"/>
      <w:effect w:val="none"/>
    </w:rPr>
  </w:style>
  <w:style w:type="paragraph" w:customStyle="1" w:styleId="af2">
    <w:name w:val="А_основной"/>
    <w:basedOn w:val="a"/>
    <w:link w:val="af3"/>
    <w:qFormat/>
    <w:rsid w:val="005768D9"/>
    <w:pPr>
      <w:spacing w:after="0" w:line="360" w:lineRule="auto"/>
      <w:ind w:firstLine="454"/>
      <w:jc w:val="both"/>
    </w:pPr>
    <w:rPr>
      <w:rFonts w:ascii="Times New Roman" w:eastAsia="Calibri" w:hAnsi="Times New Roman" w:cs="Times New Roman"/>
      <w:sz w:val="28"/>
      <w:szCs w:val="28"/>
    </w:rPr>
  </w:style>
  <w:style w:type="character" w:customStyle="1" w:styleId="af3">
    <w:name w:val="А_основной Знак"/>
    <w:link w:val="af2"/>
    <w:rsid w:val="005768D9"/>
    <w:rPr>
      <w:rFonts w:ascii="Times New Roman" w:eastAsia="Calibri" w:hAnsi="Times New Roman" w:cs="Times New Roman"/>
      <w:sz w:val="28"/>
      <w:szCs w:val="28"/>
    </w:rPr>
  </w:style>
  <w:style w:type="character" w:customStyle="1" w:styleId="zag11">
    <w:name w:val="zag11"/>
    <w:basedOn w:val="a0"/>
    <w:rsid w:val="005768D9"/>
  </w:style>
  <w:style w:type="character" w:customStyle="1" w:styleId="FontStyle102">
    <w:name w:val="Font Style102"/>
    <w:rsid w:val="005768D9"/>
    <w:rPr>
      <w:rFonts w:ascii="Times New Roman" w:hAnsi="Times New Roman" w:cs="Times New Roman"/>
      <w:sz w:val="20"/>
      <w:szCs w:val="20"/>
    </w:rPr>
  </w:style>
  <w:style w:type="paragraph" w:styleId="af4">
    <w:name w:val="List Paragraph"/>
    <w:basedOn w:val="a"/>
    <w:uiPriority w:val="34"/>
    <w:qFormat/>
    <w:rsid w:val="005768D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1">
    <w:name w:val="Основной текст (5)_"/>
    <w:basedOn w:val="a0"/>
    <w:link w:val="52"/>
    <w:locked/>
    <w:rsid w:val="003143D3"/>
    <w:rPr>
      <w:rFonts w:ascii="Times New Roman" w:eastAsia="Times New Roman" w:hAnsi="Times New Roman" w:cs="Times New Roman"/>
      <w:sz w:val="19"/>
      <w:szCs w:val="19"/>
      <w:shd w:val="clear" w:color="auto" w:fill="FFFFFF"/>
    </w:rPr>
  </w:style>
  <w:style w:type="paragraph" w:customStyle="1" w:styleId="52">
    <w:name w:val="Основной текст (5)"/>
    <w:basedOn w:val="a"/>
    <w:link w:val="51"/>
    <w:rsid w:val="003143D3"/>
    <w:pPr>
      <w:shd w:val="clear" w:color="auto" w:fill="FFFFFF"/>
      <w:spacing w:after="0" w:line="230" w:lineRule="exact"/>
      <w:ind w:hanging="300"/>
      <w:jc w:val="both"/>
    </w:pPr>
    <w:rPr>
      <w:rFonts w:ascii="Times New Roman" w:eastAsia="Times New Roman" w:hAnsi="Times New Roman" w:cs="Times New Roman"/>
      <w:sz w:val="19"/>
      <w:szCs w:val="19"/>
    </w:rPr>
  </w:style>
  <w:style w:type="character" w:customStyle="1" w:styleId="6">
    <w:name w:val="Основной текст (6)_"/>
    <w:basedOn w:val="a0"/>
    <w:link w:val="60"/>
    <w:locked/>
    <w:rsid w:val="003143D3"/>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3143D3"/>
    <w:pPr>
      <w:shd w:val="clear" w:color="auto" w:fill="FFFFFF"/>
      <w:spacing w:after="0" w:line="0" w:lineRule="atLeast"/>
    </w:pPr>
    <w:rPr>
      <w:rFonts w:ascii="Times New Roman" w:eastAsia="Times New Roman" w:hAnsi="Times New Roman" w:cs="Times New Roman"/>
      <w:sz w:val="18"/>
      <w:szCs w:val="18"/>
    </w:rPr>
  </w:style>
  <w:style w:type="character" w:customStyle="1" w:styleId="af5">
    <w:name w:val="Подпись к таблице"/>
    <w:basedOn w:val="a0"/>
    <w:rsid w:val="003143D3"/>
    <w:rPr>
      <w:rFonts w:ascii="Times New Roman" w:eastAsia="Times New Roman" w:hAnsi="Times New Roman" w:cs="Times New Roman" w:hint="default"/>
      <w:b w:val="0"/>
      <w:bCs w:val="0"/>
      <w:i w:val="0"/>
      <w:iCs w:val="0"/>
      <w:smallCaps w:val="0"/>
      <w:spacing w:val="0"/>
      <w:sz w:val="19"/>
      <w:szCs w:val="19"/>
      <w:u w:val="single"/>
    </w:rPr>
  </w:style>
  <w:style w:type="paragraph" w:styleId="af6">
    <w:name w:val="Balloon Text"/>
    <w:basedOn w:val="a"/>
    <w:link w:val="af7"/>
    <w:uiPriority w:val="99"/>
    <w:semiHidden/>
    <w:unhideWhenUsed/>
    <w:rsid w:val="00CD31E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D31E3"/>
    <w:rPr>
      <w:rFonts w:ascii="Tahoma" w:hAnsi="Tahoma" w:cs="Tahoma"/>
      <w:sz w:val="16"/>
      <w:szCs w:val="16"/>
    </w:rPr>
  </w:style>
  <w:style w:type="paragraph" w:styleId="2">
    <w:name w:val="Body Text Indent 2"/>
    <w:basedOn w:val="a"/>
    <w:link w:val="20"/>
    <w:uiPriority w:val="99"/>
    <w:semiHidden/>
    <w:unhideWhenUsed/>
    <w:rsid w:val="00CD31E3"/>
    <w:pPr>
      <w:spacing w:after="120" w:line="480" w:lineRule="auto"/>
      <w:ind w:left="283"/>
    </w:pPr>
  </w:style>
  <w:style w:type="character" w:customStyle="1" w:styleId="20">
    <w:name w:val="Основной текст с отступом 2 Знак"/>
    <w:basedOn w:val="a0"/>
    <w:link w:val="2"/>
    <w:uiPriority w:val="99"/>
    <w:semiHidden/>
    <w:rsid w:val="00CD31E3"/>
  </w:style>
  <w:style w:type="character" w:customStyle="1" w:styleId="1">
    <w:name w:val="Заголовок №1"/>
    <w:basedOn w:val="a0"/>
    <w:rsid w:val="0038482F"/>
    <w:rPr>
      <w:rFonts w:ascii="Times New Roman" w:eastAsia="Times New Roman" w:hAnsi="Times New Roman" w:cs="Times New Roman"/>
      <w:b w:val="0"/>
      <w:bCs w:val="0"/>
      <w:i w:val="0"/>
      <w:iCs w:val="0"/>
      <w:smallCaps w:val="0"/>
      <w:strike w:val="0"/>
      <w:spacing w:val="0"/>
      <w:sz w:val="23"/>
      <w:szCs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296222">
      <w:bodyDiv w:val="1"/>
      <w:marLeft w:val="0"/>
      <w:marRight w:val="0"/>
      <w:marTop w:val="0"/>
      <w:marBottom w:val="0"/>
      <w:divBdr>
        <w:top w:val="none" w:sz="0" w:space="0" w:color="auto"/>
        <w:left w:val="none" w:sz="0" w:space="0" w:color="auto"/>
        <w:bottom w:val="none" w:sz="0" w:space="0" w:color="auto"/>
        <w:right w:val="none" w:sz="0" w:space="0" w:color="auto"/>
      </w:divBdr>
    </w:div>
    <w:div w:id="1483160034">
      <w:bodyDiv w:val="1"/>
      <w:marLeft w:val="0"/>
      <w:marRight w:val="0"/>
      <w:marTop w:val="0"/>
      <w:marBottom w:val="0"/>
      <w:divBdr>
        <w:top w:val="none" w:sz="0" w:space="0" w:color="auto"/>
        <w:left w:val="none" w:sz="0" w:space="0" w:color="auto"/>
        <w:bottom w:val="none" w:sz="0" w:space="0" w:color="auto"/>
        <w:right w:val="none" w:sz="0" w:space="0" w:color="auto"/>
      </w:divBdr>
    </w:div>
    <w:div w:id="17019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FD52-967B-4485-97AE-871F4273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140</Pages>
  <Words>55290</Words>
  <Characters>315159</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Пятина</dc:creator>
  <cp:lastModifiedBy>user</cp:lastModifiedBy>
  <cp:revision>59</cp:revision>
  <cp:lastPrinted>2017-11-01T07:55:00Z</cp:lastPrinted>
  <dcterms:created xsi:type="dcterms:W3CDTF">2014-12-03T22:01:00Z</dcterms:created>
  <dcterms:modified xsi:type="dcterms:W3CDTF">2017-12-18T19:57:00Z</dcterms:modified>
</cp:coreProperties>
</file>