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2850">
      <w:pPr>
        <w:tabs>
          <w:tab w:val="left" w:pos="142"/>
        </w:tabs>
        <w:ind w:firstLine="709"/>
        <w:jc w:val="center"/>
        <w:rPr>
          <w:sz w:val="28"/>
          <w:szCs w:val="28"/>
        </w:rPr>
      </w:pPr>
      <w:bookmarkStart w:id="1" w:name="_GoBack"/>
      <w:bookmarkEnd w:id="1"/>
    </w:p>
    <w:p w14:paraId="320E1D13">
      <w:pPr>
        <w:tabs>
          <w:tab w:val="left" w:pos="142"/>
        </w:tabs>
        <w:ind w:firstLine="709"/>
        <w:jc w:val="center"/>
        <w:rPr>
          <w:sz w:val="28"/>
          <w:szCs w:val="28"/>
        </w:rPr>
      </w:pPr>
      <w:r>
        <w:drawing>
          <wp:inline distT="0" distB="0" distL="114300" distR="114300">
            <wp:extent cx="5935345" cy="8157845"/>
            <wp:effectExtent l="0" t="0" r="8255" b="10795"/>
            <wp:docPr id="1" name="Изображение 1" descr="2025-06-1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025-06-10_001"/>
                    <pic:cNvPicPr>
                      <a:picLocks noChangeAspect="1"/>
                    </pic:cNvPicPr>
                  </pic:nvPicPr>
                  <pic:blipFill>
                    <a:blip r:embed="rId6"/>
                    <a:stretch>
                      <a:fillRect/>
                    </a:stretch>
                  </pic:blipFill>
                  <pic:spPr>
                    <a:xfrm rot="10800000">
                      <a:off x="0" y="0"/>
                      <a:ext cx="5935345" cy="8157845"/>
                    </a:xfrm>
                    <a:prstGeom prst="rect">
                      <a:avLst/>
                    </a:prstGeom>
                  </pic:spPr>
                </pic:pic>
              </a:graphicData>
            </a:graphic>
          </wp:inline>
        </w:drawing>
      </w:r>
      <w:r>
        <w:br w:type="page"/>
      </w:r>
    </w:p>
    <w:p w14:paraId="18071B2E">
      <w:pPr>
        <w:tabs>
          <w:tab w:val="left" w:pos="142"/>
        </w:tabs>
        <w:ind w:firstLine="709"/>
        <w:jc w:val="center"/>
      </w:pPr>
    </w:p>
    <w:p w14:paraId="547FF702">
      <w:pPr>
        <w:tabs>
          <w:tab w:val="left" w:pos="142"/>
        </w:tabs>
        <w:ind w:firstLine="709"/>
        <w:jc w:val="center"/>
        <w:rPr>
          <w:b/>
        </w:rPr>
      </w:pPr>
      <w:r>
        <w:rPr>
          <w:b/>
        </w:rPr>
        <w:t>I. ОБЩИЕ ПОЛОЖЕНИЯ</w:t>
      </w:r>
    </w:p>
    <w:p w14:paraId="532AE0DD">
      <w:pPr>
        <w:pStyle w:val="32"/>
        <w:tabs>
          <w:tab w:val="left" w:pos="142"/>
        </w:tabs>
        <w:ind w:firstLine="709"/>
        <w:jc w:val="center"/>
        <w:rPr>
          <w:sz w:val="28"/>
          <w:szCs w:val="28"/>
        </w:rPr>
      </w:pPr>
    </w:p>
    <w:p w14:paraId="4B512415">
      <w:pPr>
        <w:pStyle w:val="32"/>
        <w:tabs>
          <w:tab w:val="left" w:pos="142"/>
        </w:tabs>
        <w:spacing w:before="0" w:after="0"/>
        <w:ind w:firstLine="709"/>
        <w:contextualSpacing/>
        <w:rPr>
          <w:sz w:val="28"/>
          <w:szCs w:val="28"/>
        </w:rPr>
      </w:pPr>
      <w:r>
        <w:rPr>
          <w:sz w:val="28"/>
          <w:szCs w:val="28"/>
        </w:rPr>
        <w:t>1.1.</w:t>
      </w:r>
      <w:r>
        <w:rPr>
          <w:rFonts w:eastAsia="Arial Unicode MS"/>
          <w:color w:val="000000"/>
          <w:kern w:val="2"/>
          <w:sz w:val="28"/>
          <w:szCs w:val="28"/>
        </w:rPr>
        <w:t> </w:t>
      </w:r>
      <w:r>
        <w:rPr>
          <w:sz w:val="28"/>
          <w:szCs w:val="28"/>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b/>
          <w:sz w:val="28"/>
          <w:szCs w:val="28"/>
        </w:rPr>
        <w:t>Муниципальном бюджетном общеобразовательном учреждении Труновской средней общеобразовательной школе.</w:t>
      </w:r>
    </w:p>
    <w:p w14:paraId="744452B8">
      <w:pPr>
        <w:pStyle w:val="32"/>
        <w:tabs>
          <w:tab w:val="left" w:pos="142"/>
        </w:tabs>
        <w:spacing w:before="0" w:after="0"/>
        <w:ind w:firstLine="709"/>
        <w:contextualSpacing/>
        <w:rPr>
          <w:sz w:val="28"/>
          <w:szCs w:val="28"/>
        </w:rPr>
      </w:pPr>
      <w:r>
        <w:rPr>
          <w:sz w:val="28"/>
          <w:szCs w:val="28"/>
        </w:rPr>
        <w:t>1.2.</w:t>
      </w:r>
      <w:r>
        <w:rPr>
          <w:rFonts w:eastAsia="Arial Unicode MS"/>
          <w:color w:val="000000"/>
          <w:kern w:val="2"/>
          <w:sz w:val="28"/>
          <w:szCs w:val="28"/>
        </w:rPr>
        <w:t> </w:t>
      </w:r>
      <w:r>
        <w:rPr>
          <w:sz w:val="28"/>
          <w:szCs w:val="28"/>
        </w:rPr>
        <w:t>Основой для заключения коллективного договора являются:</w:t>
      </w:r>
    </w:p>
    <w:p w14:paraId="1D52BD10">
      <w:pPr>
        <w:pStyle w:val="32"/>
        <w:tabs>
          <w:tab w:val="left" w:pos="142"/>
        </w:tabs>
        <w:spacing w:before="0" w:after="0"/>
        <w:ind w:firstLine="709"/>
        <w:contextualSpacing/>
        <w:rPr>
          <w:sz w:val="28"/>
          <w:szCs w:val="28"/>
        </w:rPr>
      </w:pPr>
      <w:r>
        <w:rPr>
          <w:sz w:val="28"/>
          <w:szCs w:val="28"/>
        </w:rPr>
        <w:t>Конституция Российской Федерации;</w:t>
      </w:r>
    </w:p>
    <w:p w14:paraId="2DBDACCC">
      <w:pPr>
        <w:pStyle w:val="32"/>
        <w:tabs>
          <w:tab w:val="left" w:pos="142"/>
        </w:tabs>
        <w:spacing w:before="0" w:after="0"/>
        <w:ind w:firstLine="709"/>
        <w:contextualSpacing/>
        <w:rPr>
          <w:sz w:val="28"/>
          <w:szCs w:val="28"/>
        </w:rPr>
      </w:pPr>
      <w:r>
        <w:rPr>
          <w:sz w:val="28"/>
          <w:szCs w:val="28"/>
        </w:rPr>
        <w:t>нормы международного права и международные договоры Российской Федерации (если они не противоречат Конституции Российской Федерации);</w:t>
      </w:r>
    </w:p>
    <w:p w14:paraId="1C3EEF15">
      <w:pPr>
        <w:pStyle w:val="32"/>
        <w:tabs>
          <w:tab w:val="left" w:pos="142"/>
        </w:tabs>
        <w:spacing w:before="0" w:after="0"/>
        <w:ind w:firstLine="709"/>
        <w:contextualSpacing/>
        <w:rPr>
          <w:sz w:val="28"/>
          <w:szCs w:val="28"/>
        </w:rPr>
      </w:pPr>
      <w:r>
        <w:rPr>
          <w:sz w:val="28"/>
          <w:szCs w:val="28"/>
        </w:rPr>
        <w:t>Трудовой кодекс Российской Федерации (далее – ТК РФ);</w:t>
      </w:r>
    </w:p>
    <w:p w14:paraId="1EFBA40B">
      <w:pPr>
        <w:pStyle w:val="32"/>
        <w:tabs>
          <w:tab w:val="left" w:pos="142"/>
        </w:tabs>
        <w:spacing w:before="0" w:after="0"/>
        <w:ind w:firstLine="709"/>
        <w:contextualSpacing/>
        <w:rPr>
          <w:sz w:val="28"/>
          <w:szCs w:val="28"/>
        </w:rPr>
      </w:pPr>
      <w:r>
        <w:rPr>
          <w:sz w:val="28"/>
          <w:szCs w:val="28"/>
        </w:rPr>
        <w:t>Федеральный закон от 12 января 1996 г. № 10-ФЗ «О профессиональных союзах, их правах и гарантиях деятельности»;</w:t>
      </w:r>
    </w:p>
    <w:p w14:paraId="1ABE9781">
      <w:pPr>
        <w:pStyle w:val="32"/>
        <w:tabs>
          <w:tab w:val="left" w:pos="142"/>
        </w:tabs>
        <w:spacing w:before="0" w:after="0"/>
        <w:ind w:firstLine="709"/>
        <w:contextualSpacing/>
        <w:rPr>
          <w:sz w:val="28"/>
          <w:szCs w:val="28"/>
        </w:rPr>
      </w:pPr>
      <w:r>
        <w:rPr>
          <w:sz w:val="28"/>
          <w:szCs w:val="28"/>
        </w:rPr>
        <w:t>Федеральный закон от 29 декабря 2012 г. № 273-ФЗ «Об образовании в Российской Федерации» (далее – Федеральный закон № 273-ФЗ);</w:t>
      </w:r>
    </w:p>
    <w:p w14:paraId="14D619B9">
      <w:pPr>
        <w:pStyle w:val="32"/>
        <w:tabs>
          <w:tab w:val="left" w:pos="142"/>
        </w:tabs>
        <w:spacing w:before="0" w:after="0"/>
        <w:ind w:firstLine="709"/>
        <w:contextualSpacing/>
        <w:rPr>
          <w:sz w:val="28"/>
          <w:szCs w:val="28"/>
        </w:rPr>
      </w:pPr>
      <w:r>
        <w:rPr>
          <w:sz w:val="28"/>
          <w:szCs w:val="28"/>
        </w:rPr>
        <w:t>законодательные и иные нормативные правовые акты;</w:t>
      </w:r>
    </w:p>
    <w:p w14:paraId="28A50F2E">
      <w:pPr>
        <w:pStyle w:val="32"/>
        <w:tabs>
          <w:tab w:val="left" w:pos="142"/>
        </w:tabs>
        <w:spacing w:before="0" w:after="0"/>
        <w:ind w:firstLine="709"/>
        <w:contextualSpacing/>
        <w:rPr>
          <w:sz w:val="28"/>
          <w:szCs w:val="28"/>
        </w:rPr>
      </w:pPr>
      <w:r>
        <w:rPr>
          <w:sz w:val="28"/>
          <w:szCs w:val="28"/>
        </w:rPr>
        <w:t>Отраслевое соглашение по организациям, находящимся в ведении Министерства просвещения Российской Федерации, на 2024-2026 годы;</w:t>
      </w:r>
    </w:p>
    <w:p w14:paraId="6A50D9DC">
      <w:pPr>
        <w:pStyle w:val="32"/>
        <w:tabs>
          <w:tab w:val="left" w:pos="142"/>
        </w:tabs>
        <w:spacing w:before="0" w:after="0"/>
        <w:ind w:firstLine="709"/>
        <w:contextualSpacing/>
        <w:rPr>
          <w:sz w:val="28"/>
          <w:szCs w:val="28"/>
        </w:rPr>
      </w:pPr>
      <w:r>
        <w:rPr>
          <w:sz w:val="28"/>
          <w:szCs w:val="28"/>
        </w:rPr>
        <w:t xml:space="preserve">Региональное отраслевое соглашение </w:t>
      </w:r>
      <w:r>
        <w:rPr>
          <w:color w:val="000000"/>
          <w:sz w:val="28"/>
          <w:szCs w:val="28"/>
        </w:rPr>
        <w:t>между Орловской областной организацией Профессионального союза работников народного образования и науки Российской Федерации и Департаментом образования Орловской области на 2025-2027 годы</w:t>
      </w:r>
      <w:r>
        <w:rPr>
          <w:sz w:val="28"/>
          <w:szCs w:val="28"/>
        </w:rPr>
        <w:t>;</w:t>
      </w:r>
    </w:p>
    <w:p w14:paraId="390FC57C">
      <w:pPr>
        <w:pStyle w:val="32"/>
        <w:tabs>
          <w:tab w:val="left" w:pos="142"/>
        </w:tabs>
        <w:spacing w:before="0" w:after="0"/>
        <w:ind w:firstLine="709"/>
        <w:contextualSpacing/>
        <w:rPr>
          <w:sz w:val="28"/>
          <w:szCs w:val="28"/>
        </w:rPr>
      </w:pPr>
      <w:r>
        <w:rPr>
          <w:bCs/>
          <w:sz w:val="28"/>
          <w:szCs w:val="28"/>
        </w:rPr>
        <w:t>территориальное (</w:t>
      </w:r>
      <w:r>
        <w:rPr>
          <w:rFonts w:eastAsia="Calibri"/>
          <w:sz w:val="28"/>
          <w:szCs w:val="28"/>
          <w:lang w:eastAsia="en-US"/>
        </w:rPr>
        <w:t>муниципальное)</w:t>
      </w:r>
      <w:r>
        <w:rPr>
          <w:bCs/>
          <w:sz w:val="28"/>
          <w:szCs w:val="28"/>
        </w:rPr>
        <w:t xml:space="preserve"> отраслевое соглашение, регулирующее социально-трудовые отношения в системе образования.</w:t>
      </w:r>
    </w:p>
    <w:p w14:paraId="30D95FDC">
      <w:pPr>
        <w:pStyle w:val="32"/>
        <w:tabs>
          <w:tab w:val="left" w:pos="142"/>
        </w:tabs>
        <w:spacing w:before="0" w:after="0"/>
        <w:ind w:firstLine="709"/>
        <w:contextualSpacing/>
        <w:rPr>
          <w:sz w:val="28"/>
          <w:szCs w:val="28"/>
        </w:rPr>
      </w:pPr>
      <w:r>
        <w:rPr>
          <w:sz w:val="28"/>
          <w:szCs w:val="28"/>
        </w:rPr>
        <w:t>1.3.</w:t>
      </w:r>
      <w:r>
        <w:rPr>
          <w:rFonts w:eastAsia="Arial Unicode MS"/>
          <w:color w:val="000000"/>
          <w:kern w:val="2"/>
          <w:sz w:val="28"/>
          <w:szCs w:val="28"/>
        </w:rPr>
        <w:t> </w:t>
      </w:r>
      <w:r>
        <w:rPr>
          <w:sz w:val="28"/>
          <w:szCs w:val="28"/>
        </w:rPr>
        <w:t xml:space="preserve">Сторонами коллективного договора являются: </w:t>
      </w:r>
    </w:p>
    <w:p w14:paraId="5FCD8CF4">
      <w:pPr>
        <w:pStyle w:val="32"/>
        <w:tabs>
          <w:tab w:val="left" w:pos="142"/>
        </w:tabs>
        <w:spacing w:before="0" w:after="0"/>
        <w:ind w:firstLine="709"/>
        <w:contextualSpacing/>
        <w:rPr>
          <w:sz w:val="28"/>
          <w:szCs w:val="28"/>
        </w:rPr>
      </w:pPr>
      <w:r>
        <w:rPr>
          <w:sz w:val="28"/>
          <w:szCs w:val="28"/>
        </w:rPr>
        <w:t xml:space="preserve">работодатель в лице его представителя – руководителя образовательной организации Кружковой Ирины Михайловны (далее – работодатель, </w:t>
      </w:r>
      <w:r>
        <w:rPr>
          <w:bCs/>
          <w:sz w:val="28"/>
          <w:szCs w:val="28"/>
        </w:rPr>
        <w:t>организация, образовательная организация</w:t>
      </w:r>
      <w:r>
        <w:rPr>
          <w:sz w:val="28"/>
          <w:szCs w:val="28"/>
        </w:rPr>
        <w:t xml:space="preserve">);   </w:t>
      </w:r>
    </w:p>
    <w:p w14:paraId="28F7289F">
      <w:pPr>
        <w:pStyle w:val="32"/>
        <w:tabs>
          <w:tab w:val="left" w:pos="142"/>
        </w:tabs>
        <w:spacing w:before="0" w:after="0"/>
        <w:ind w:firstLine="709"/>
        <w:contextualSpacing/>
        <w:rPr>
          <w:sz w:val="28"/>
          <w:szCs w:val="28"/>
        </w:rPr>
      </w:pPr>
      <w:r>
        <w:rPr>
          <w:sz w:val="28"/>
          <w:szCs w:val="28"/>
        </w:rPr>
        <w:t>работники образовательной организации в лице их представителя – первичной профсоюзной организации Муниципального бюджетного общеобразовательного учреждения Труновской средней общеобразовательной школы (далее – выборный орган первичной профсоюзной организации).</w:t>
      </w:r>
    </w:p>
    <w:p w14:paraId="3CD06EE7">
      <w:pPr>
        <w:tabs>
          <w:tab w:val="left" w:pos="142"/>
        </w:tabs>
        <w:spacing w:before="0" w:after="0"/>
        <w:ind w:firstLine="709"/>
        <w:contextualSpacing/>
        <w:jc w:val="both"/>
        <w:rPr>
          <w:sz w:val="28"/>
          <w:szCs w:val="28"/>
        </w:rPr>
      </w:pPr>
      <w:r>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r>
        <w:rPr>
          <w:rStyle w:val="6"/>
          <w:sz w:val="28"/>
          <w:szCs w:val="28"/>
        </w:rPr>
        <w:footnoteReference w:id="0"/>
      </w:r>
      <w:r>
        <w:rPr>
          <w:sz w:val="28"/>
          <w:szCs w:val="28"/>
        </w:rPr>
        <w:t xml:space="preserve">. </w:t>
      </w:r>
    </w:p>
    <w:p w14:paraId="5C42C444">
      <w:pPr>
        <w:pStyle w:val="32"/>
        <w:tabs>
          <w:tab w:val="left" w:pos="142"/>
        </w:tabs>
        <w:spacing w:before="0" w:after="0"/>
        <w:ind w:firstLine="709"/>
        <w:contextualSpacing/>
        <w:rPr>
          <w:sz w:val="28"/>
          <w:szCs w:val="28"/>
        </w:rPr>
      </w:pPr>
      <w:r>
        <w:rPr>
          <w:sz w:val="28"/>
          <w:szCs w:val="28"/>
        </w:rPr>
        <w:t>1.4.</w:t>
      </w:r>
      <w:r>
        <w:rPr>
          <w:rFonts w:eastAsia="Arial Unicode MS"/>
          <w:color w:val="000000"/>
          <w:kern w:val="2"/>
          <w:sz w:val="28"/>
          <w:szCs w:val="28"/>
        </w:rPr>
        <w:t> </w:t>
      </w:r>
      <w:r>
        <w:rPr>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предусмотренными трудовым законодательством, иными актами, содержащими нормы трудового права, соглашениями. </w:t>
      </w:r>
    </w:p>
    <w:p w14:paraId="6C6F3C60">
      <w:pPr>
        <w:pStyle w:val="32"/>
        <w:tabs>
          <w:tab w:val="left" w:pos="142"/>
        </w:tabs>
        <w:spacing w:before="0" w:after="0"/>
        <w:ind w:firstLine="709"/>
        <w:contextualSpacing/>
        <w:rPr>
          <w:sz w:val="28"/>
          <w:szCs w:val="28"/>
        </w:rPr>
      </w:pPr>
      <w:r>
        <w:rPr>
          <w:sz w:val="28"/>
          <w:szCs w:val="28"/>
        </w:rPr>
        <w:t>1.5.</w:t>
      </w:r>
      <w:r>
        <w:rPr>
          <w:rFonts w:eastAsia="Arial Unicode MS"/>
          <w:color w:val="000000"/>
          <w:kern w:val="2"/>
          <w:sz w:val="28"/>
          <w:szCs w:val="28"/>
        </w:rPr>
        <w:t> </w:t>
      </w:r>
      <w:r>
        <w:rPr>
          <w:sz w:val="28"/>
          <w:szCs w:val="28"/>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07B1D311">
      <w:pPr>
        <w:tabs>
          <w:tab w:val="left" w:pos="142"/>
        </w:tabs>
        <w:spacing w:before="0" w:after="0"/>
        <w:ind w:firstLine="709"/>
        <w:contextualSpacing/>
        <w:jc w:val="both"/>
        <w:rPr>
          <w:sz w:val="28"/>
          <w:szCs w:val="28"/>
        </w:rPr>
      </w:pPr>
      <w:r>
        <w:rPr>
          <w:sz w:val="28"/>
          <w:szCs w:val="28"/>
        </w:rPr>
        <w:t>1.6.</w:t>
      </w:r>
      <w:r>
        <w:rPr>
          <w:rFonts w:eastAsia="Arial Unicode MS"/>
          <w:color w:val="000000"/>
          <w:kern w:val="2"/>
          <w:sz w:val="28"/>
          <w:szCs w:val="28"/>
        </w:rPr>
        <w:t> </w:t>
      </w:r>
      <w:r>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eastAsia="Arial Unicode MS"/>
          <w:color w:val="000000"/>
          <w:kern w:val="2"/>
          <w:sz w:val="28"/>
          <w:szCs w:val="28"/>
        </w:rPr>
        <w:t> </w:t>
      </w:r>
      <w:r>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53C70EF9">
      <w:pPr>
        <w:tabs>
          <w:tab w:val="left" w:pos="142"/>
        </w:tabs>
        <w:spacing w:before="0" w:after="0"/>
        <w:ind w:firstLine="709"/>
        <w:contextualSpacing/>
        <w:jc w:val="both"/>
        <w:rPr>
          <w:sz w:val="28"/>
          <w:szCs w:val="28"/>
        </w:rPr>
      </w:pPr>
      <w:r>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14:paraId="4FC82164">
      <w:pPr>
        <w:tabs>
          <w:tab w:val="left" w:pos="142"/>
        </w:tabs>
        <w:spacing w:before="0" w:after="0"/>
        <w:ind w:firstLine="709"/>
        <w:contextualSpacing/>
        <w:jc w:val="both"/>
        <w:rPr>
          <w:sz w:val="28"/>
          <w:szCs w:val="28"/>
        </w:rPr>
      </w:pPr>
      <w:r>
        <w:rPr>
          <w:sz w:val="28"/>
          <w:szCs w:val="28"/>
        </w:rPr>
        <w:t>1.7.</w:t>
      </w:r>
      <w:r>
        <w:rPr>
          <w:rFonts w:eastAsia="Arial Unicode MS"/>
          <w:color w:val="000000"/>
          <w:kern w:val="2"/>
          <w:sz w:val="28"/>
          <w:szCs w:val="28"/>
        </w:rPr>
        <w:t> </w:t>
      </w:r>
      <w:r>
        <w:rPr>
          <w:sz w:val="28"/>
          <w:szCs w:val="28"/>
        </w:rPr>
        <w:t>Для достижения поставленных целей:</w:t>
      </w:r>
    </w:p>
    <w:p w14:paraId="4BE96D8D">
      <w:pPr>
        <w:tabs>
          <w:tab w:val="left" w:pos="142"/>
        </w:tabs>
        <w:spacing w:before="0" w:after="0"/>
        <w:ind w:firstLine="709"/>
        <w:contextualSpacing/>
        <w:jc w:val="both"/>
        <w:rPr>
          <w:sz w:val="28"/>
          <w:szCs w:val="28"/>
        </w:rPr>
      </w:pPr>
      <w:r>
        <w:rPr>
          <w:sz w:val="28"/>
          <w:szCs w:val="28"/>
        </w:rPr>
        <w:t>работодатель обязуется оперативно рассматривать и совместно с выборным органом первичной профсоюзной организации обсуждать предложения по вопросам, возникающим в сфере трудовых, социальных и иных непосредственно связанных с ними отношений в образовательной организации, и своевременно сообщать выборному органу первичной профсоюзной организации свой мотивированный ответ по каждому вопросу;</w:t>
      </w:r>
    </w:p>
    <w:p w14:paraId="26A376DA">
      <w:pPr>
        <w:pStyle w:val="31"/>
        <w:tabs>
          <w:tab w:val="left" w:pos="142"/>
        </w:tabs>
        <w:spacing w:before="0" w:beforeAutospacing="0" w:after="0" w:afterAutospacing="0"/>
        <w:ind w:firstLine="709"/>
        <w:contextualSpacing/>
        <w:jc w:val="both"/>
        <w:rPr>
          <w:sz w:val="28"/>
          <w:szCs w:val="28"/>
        </w:rPr>
      </w:pPr>
      <w:r>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color w:val="000000"/>
          <w:sz w:val="28"/>
          <w:szCs w:val="28"/>
        </w:rPr>
        <w:t>образовательной организации</w:t>
      </w:r>
      <w:r>
        <w:rPr>
          <w:sz w:val="28"/>
          <w:szCs w:val="28"/>
        </w:rPr>
        <w:t>, путем предоставления выборному органу первичной профсоюзной организации копий документов о принятии таких решений;</w:t>
      </w:r>
    </w:p>
    <w:p w14:paraId="01E9A431">
      <w:pPr>
        <w:pStyle w:val="31"/>
        <w:tabs>
          <w:tab w:val="left" w:pos="142"/>
        </w:tabs>
        <w:spacing w:before="0" w:beforeAutospacing="0" w:after="0" w:afterAutospacing="0"/>
        <w:ind w:firstLine="709"/>
        <w:contextualSpacing/>
        <w:jc w:val="both"/>
        <w:rPr>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10B1FDA0">
      <w:pPr>
        <w:pStyle w:val="31"/>
        <w:tabs>
          <w:tab w:val="left" w:pos="142"/>
        </w:tabs>
        <w:spacing w:before="0" w:beforeAutospacing="0" w:after="0" w:afterAutospacing="0"/>
        <w:ind w:firstLine="709"/>
        <w:contextualSpacing/>
        <w:jc w:val="both"/>
        <w:rPr>
          <w:sz w:val="28"/>
          <w:szCs w:val="28"/>
        </w:rPr>
      </w:pPr>
      <w:r>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Pr>
          <w:rFonts w:eastAsia="Arial Unicode MS"/>
          <w:color w:val="000000"/>
          <w:kern w:val="2"/>
          <w:sz w:val="28"/>
          <w:szCs w:val="28"/>
        </w:rPr>
        <w:t> </w:t>
      </w:r>
      <w:r>
        <w:rPr>
          <w:sz w:val="28"/>
          <w:szCs w:val="28"/>
        </w:rPr>
        <w:t>ТК РФ).</w:t>
      </w:r>
    </w:p>
    <w:p w14:paraId="1F90D975">
      <w:pPr>
        <w:tabs>
          <w:tab w:val="left" w:pos="142"/>
        </w:tabs>
        <w:overflowPunct w:val="0"/>
        <w:spacing w:before="0" w:after="0"/>
        <w:ind w:firstLine="709"/>
        <w:contextualSpacing/>
        <w:jc w:val="both"/>
        <w:textAlignment w:val="baseline"/>
        <w:rPr>
          <w:sz w:val="28"/>
          <w:szCs w:val="28"/>
        </w:rPr>
      </w:pPr>
      <w:r>
        <w:rPr>
          <w:sz w:val="28"/>
          <w:szCs w:val="28"/>
        </w:rPr>
        <w:t>1.8.</w:t>
      </w:r>
      <w:r>
        <w:rPr>
          <w:rFonts w:eastAsia="Arial Unicode MS"/>
          <w:color w:val="000000"/>
          <w:kern w:val="2"/>
          <w:sz w:val="28"/>
          <w:szCs w:val="28"/>
        </w:rPr>
        <w:t> </w:t>
      </w:r>
      <w:r>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712CDB9E">
      <w:pPr>
        <w:tabs>
          <w:tab w:val="left" w:pos="142"/>
        </w:tabs>
        <w:spacing w:before="0" w:after="0"/>
        <w:ind w:firstLine="709"/>
        <w:contextualSpacing/>
        <w:jc w:val="both"/>
        <w:rPr>
          <w:sz w:val="28"/>
          <w:szCs w:val="28"/>
        </w:rPr>
      </w:pPr>
      <w:r>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партнерства осуществляемого в формах, предусмотренных статьей 27</w:t>
      </w:r>
      <w:r>
        <w:rPr>
          <w:rFonts w:eastAsia="Arial Unicode MS"/>
          <w:color w:val="000000"/>
          <w:kern w:val="2"/>
          <w:sz w:val="28"/>
          <w:szCs w:val="28"/>
        </w:rPr>
        <w:t> </w:t>
      </w:r>
      <w:r>
        <w:rPr>
          <w:sz w:val="28"/>
          <w:szCs w:val="28"/>
        </w:rPr>
        <w:t>ТК РФ и нормами главы 61</w:t>
      </w:r>
      <w:r>
        <w:rPr>
          <w:rFonts w:eastAsia="Arial Unicode MS"/>
          <w:color w:val="000000"/>
          <w:kern w:val="2"/>
          <w:sz w:val="28"/>
          <w:szCs w:val="28"/>
        </w:rPr>
        <w:t> </w:t>
      </w:r>
      <w:r>
        <w:rPr>
          <w:sz w:val="28"/>
          <w:szCs w:val="28"/>
        </w:rPr>
        <w:t>ТК РФ, регулирующими вопросы рассмотрения и разрешения коллективных трудовых споров.</w:t>
      </w:r>
    </w:p>
    <w:p w14:paraId="68F95429">
      <w:pPr>
        <w:tabs>
          <w:tab w:val="left" w:pos="142"/>
        </w:tabs>
        <w:spacing w:before="0" w:after="0"/>
        <w:ind w:firstLine="709"/>
        <w:contextualSpacing/>
        <w:jc w:val="both"/>
        <w:rPr>
          <w:sz w:val="28"/>
          <w:szCs w:val="28"/>
        </w:rPr>
      </w:pPr>
      <w:r>
        <w:rPr>
          <w:sz w:val="28"/>
          <w:szCs w:val="28"/>
        </w:rPr>
        <w:t>1.9.</w:t>
      </w:r>
      <w:r>
        <w:rPr>
          <w:rFonts w:eastAsia="Arial Unicode MS"/>
          <w:color w:val="000000"/>
          <w:kern w:val="2"/>
          <w:sz w:val="28"/>
          <w:szCs w:val="28"/>
        </w:rPr>
        <w:t> </w:t>
      </w:r>
      <w:r>
        <w:rPr>
          <w:sz w:val="28"/>
          <w:szCs w:val="28"/>
        </w:rPr>
        <w:t>В соответствии с действующим законодательством (статья 54</w:t>
      </w:r>
      <w:r>
        <w:rPr>
          <w:rFonts w:eastAsia="Arial Unicode MS"/>
          <w:color w:val="000000"/>
          <w:kern w:val="2"/>
          <w:sz w:val="28"/>
          <w:szCs w:val="28"/>
        </w:rPr>
        <w:t> </w:t>
      </w:r>
      <w:r>
        <w:rPr>
          <w:sz w:val="28"/>
          <w:szCs w:val="28"/>
        </w:rPr>
        <w:t>ТК РФ)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партнерства</w:t>
      </w:r>
      <w:r>
        <w:rPr>
          <w:rStyle w:val="6"/>
          <w:sz w:val="28"/>
          <w:szCs w:val="28"/>
        </w:rPr>
        <w:footnoteReference w:id="1"/>
      </w:r>
      <w:r>
        <w:rPr>
          <w:sz w:val="28"/>
          <w:szCs w:val="28"/>
        </w:rPr>
        <w:t>.</w:t>
      </w:r>
    </w:p>
    <w:p w14:paraId="508BF8CA">
      <w:pPr>
        <w:tabs>
          <w:tab w:val="left" w:pos="142"/>
        </w:tabs>
        <w:spacing w:before="0" w:after="0"/>
        <w:ind w:firstLine="709"/>
        <w:contextualSpacing/>
        <w:jc w:val="both"/>
        <w:rPr>
          <w:sz w:val="28"/>
          <w:szCs w:val="28"/>
        </w:rPr>
      </w:pPr>
      <w:r>
        <w:rPr>
          <w:sz w:val="28"/>
          <w:szCs w:val="28"/>
        </w:rPr>
        <w:t>1.10.</w:t>
      </w:r>
      <w:r>
        <w:rPr>
          <w:rFonts w:eastAsia="Arial Unicode MS"/>
          <w:color w:val="000000"/>
          <w:kern w:val="2"/>
          <w:sz w:val="28"/>
          <w:szCs w:val="28"/>
        </w:rPr>
        <w:t> </w:t>
      </w:r>
      <w:r>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47F0EA3F">
      <w:pPr>
        <w:tabs>
          <w:tab w:val="left" w:pos="142"/>
        </w:tabs>
        <w:spacing w:before="0" w:after="0"/>
        <w:ind w:firstLine="709"/>
        <w:contextualSpacing/>
        <w:jc w:val="both"/>
        <w:rPr>
          <w:sz w:val="28"/>
          <w:szCs w:val="28"/>
        </w:rPr>
      </w:pPr>
      <w:r>
        <w:rPr>
          <w:sz w:val="28"/>
          <w:szCs w:val="28"/>
        </w:rPr>
        <w:t>1.11.</w:t>
      </w:r>
      <w:r>
        <w:rPr>
          <w:rFonts w:eastAsia="Arial Unicode MS"/>
          <w:color w:val="000000"/>
          <w:kern w:val="2"/>
          <w:sz w:val="28"/>
          <w:szCs w:val="28"/>
        </w:rPr>
        <w:t> </w:t>
      </w:r>
      <w:r>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6E18CADE">
      <w:pPr>
        <w:pStyle w:val="80"/>
        <w:numPr>
          <w:ilvl w:val="0"/>
          <w:numId w:val="1"/>
        </w:numPr>
        <w:tabs>
          <w:tab w:val="left" w:pos="142"/>
        </w:tabs>
        <w:spacing w:before="0" w:after="0"/>
        <w:ind w:left="0" w:firstLine="709"/>
        <w:contextualSpacing/>
        <w:jc w:val="both"/>
        <w:rPr>
          <w:sz w:val="28"/>
          <w:szCs w:val="28"/>
        </w:rPr>
      </w:pPr>
      <w:r>
        <w:rPr>
          <w:sz w:val="28"/>
          <w:szCs w:val="28"/>
        </w:rPr>
        <w:t>учет мнения выборного органа первичной профсоюзной организации (согласование);</w:t>
      </w:r>
    </w:p>
    <w:p w14:paraId="6E2577A9">
      <w:pPr>
        <w:pStyle w:val="80"/>
        <w:numPr>
          <w:ilvl w:val="0"/>
          <w:numId w:val="1"/>
        </w:numPr>
        <w:tabs>
          <w:tab w:val="left" w:pos="142"/>
        </w:tabs>
        <w:spacing w:before="0" w:after="0"/>
        <w:ind w:left="0" w:firstLine="709"/>
        <w:contextualSpacing/>
        <w:jc w:val="both"/>
        <w:rPr>
          <w:sz w:val="28"/>
          <w:szCs w:val="28"/>
        </w:rPr>
      </w:pPr>
      <w:r>
        <w:rPr>
          <w:sz w:val="28"/>
          <w:szCs w:val="28"/>
        </w:rPr>
        <w:t xml:space="preserve">консультации работодателя и представителей работников по вопросам принятия локальных нормативных актов; </w:t>
      </w:r>
    </w:p>
    <w:p w14:paraId="74094CE8">
      <w:pPr>
        <w:pStyle w:val="80"/>
        <w:numPr>
          <w:ilvl w:val="0"/>
          <w:numId w:val="1"/>
        </w:numPr>
        <w:tabs>
          <w:tab w:val="left" w:pos="142"/>
        </w:tabs>
        <w:spacing w:before="0" w:after="0"/>
        <w:ind w:left="0" w:firstLine="709"/>
        <w:contextualSpacing/>
        <w:jc w:val="both"/>
        <w:rPr>
          <w:sz w:val="28"/>
          <w:szCs w:val="28"/>
        </w:rPr>
      </w:pPr>
      <w:r>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вопросам, предусмотренным частью второй статьи</w:t>
      </w:r>
      <w:r>
        <w:rPr>
          <w:rFonts w:eastAsia="Arial Unicode MS"/>
          <w:color w:val="000000"/>
          <w:kern w:val="2"/>
          <w:sz w:val="28"/>
          <w:szCs w:val="28"/>
        </w:rPr>
        <w:t> </w:t>
      </w:r>
      <w:r>
        <w:rPr>
          <w:sz w:val="28"/>
          <w:szCs w:val="28"/>
        </w:rPr>
        <w:t>53</w:t>
      </w:r>
      <w:r>
        <w:rPr>
          <w:rFonts w:eastAsia="Arial Unicode MS"/>
          <w:color w:val="000000"/>
          <w:kern w:val="2"/>
          <w:sz w:val="28"/>
          <w:szCs w:val="28"/>
        </w:rPr>
        <w:t> </w:t>
      </w:r>
      <w:r>
        <w:rPr>
          <w:sz w:val="28"/>
          <w:szCs w:val="28"/>
        </w:rPr>
        <w:t>ТК РФ и настоящим коллективным договором;</w:t>
      </w:r>
    </w:p>
    <w:p w14:paraId="12D1148A">
      <w:pPr>
        <w:pStyle w:val="80"/>
        <w:numPr>
          <w:ilvl w:val="0"/>
          <w:numId w:val="1"/>
        </w:numPr>
        <w:tabs>
          <w:tab w:val="left" w:pos="142"/>
        </w:tabs>
        <w:spacing w:before="0" w:after="0"/>
        <w:ind w:left="0" w:firstLine="709"/>
        <w:contextualSpacing/>
        <w:jc w:val="both"/>
        <w:rPr>
          <w:sz w:val="28"/>
          <w:szCs w:val="28"/>
        </w:rPr>
      </w:pPr>
      <w:r>
        <w:rPr>
          <w:sz w:val="28"/>
          <w:szCs w:val="28"/>
        </w:rPr>
        <w:t>обсуждение с работодателем вопросов о работе организации, внесении предложений по ее совершенствованию;</w:t>
      </w:r>
    </w:p>
    <w:p w14:paraId="76E871B5">
      <w:pPr>
        <w:pStyle w:val="80"/>
        <w:numPr>
          <w:ilvl w:val="0"/>
          <w:numId w:val="1"/>
        </w:numPr>
        <w:tabs>
          <w:tab w:val="left" w:pos="142"/>
        </w:tabs>
        <w:spacing w:before="0" w:after="0"/>
        <w:ind w:left="0" w:firstLine="709"/>
        <w:contextualSpacing/>
        <w:jc w:val="both"/>
        <w:rPr>
          <w:sz w:val="28"/>
          <w:szCs w:val="28"/>
        </w:rPr>
      </w:pPr>
      <w:r>
        <w:rPr>
          <w:sz w:val="28"/>
          <w:szCs w:val="28"/>
        </w:rPr>
        <w:t>обсуждение с работодателем вопросов планов социально-экономического развития организации;</w:t>
      </w:r>
    </w:p>
    <w:p w14:paraId="57563B75">
      <w:pPr>
        <w:pStyle w:val="80"/>
        <w:numPr>
          <w:ilvl w:val="0"/>
          <w:numId w:val="1"/>
        </w:numPr>
        <w:tabs>
          <w:tab w:val="left" w:pos="142"/>
        </w:tabs>
        <w:spacing w:before="0" w:after="0"/>
        <w:ind w:left="0" w:firstLine="709"/>
        <w:contextualSpacing/>
        <w:jc w:val="both"/>
        <w:rPr>
          <w:sz w:val="28"/>
          <w:szCs w:val="28"/>
        </w:rPr>
      </w:pPr>
      <w:r>
        <w:rPr>
          <w:sz w:val="28"/>
          <w:szCs w:val="28"/>
        </w:rPr>
        <w:t>участие в разработке и принятии коллективного договора;</w:t>
      </w:r>
    </w:p>
    <w:p w14:paraId="1E3536BB">
      <w:pPr>
        <w:pStyle w:val="80"/>
        <w:numPr>
          <w:ilvl w:val="0"/>
          <w:numId w:val="1"/>
        </w:numPr>
        <w:tabs>
          <w:tab w:val="left" w:pos="142"/>
        </w:tabs>
        <w:spacing w:before="0" w:after="0"/>
        <w:ind w:left="0" w:firstLine="709"/>
        <w:contextualSpacing/>
        <w:jc w:val="both"/>
        <w:rPr>
          <w:sz w:val="28"/>
          <w:szCs w:val="28"/>
        </w:rPr>
      </w:pPr>
      <w:r>
        <w:rPr>
          <w:sz w:val="28"/>
          <w:szCs w:val="28"/>
        </w:rPr>
        <w:t xml:space="preserve">членство в комиссиях организации </w:t>
      </w:r>
      <w:r>
        <w:rPr>
          <w:color w:val="000000"/>
          <w:sz w:val="28"/>
          <w:szCs w:val="28"/>
        </w:rPr>
        <w:t>с целью защиты трудовых прав работников</w:t>
      </w:r>
      <w:r>
        <w:rPr>
          <w:sz w:val="28"/>
          <w:szCs w:val="28"/>
        </w:rPr>
        <w:t>;</w:t>
      </w:r>
    </w:p>
    <w:p w14:paraId="6EB55E90">
      <w:pPr>
        <w:tabs>
          <w:tab w:val="left" w:pos="142"/>
        </w:tabs>
        <w:spacing w:before="0" w:after="0"/>
        <w:ind w:firstLine="709"/>
        <w:contextualSpacing/>
        <w:jc w:val="both"/>
        <w:rPr>
          <w:sz w:val="28"/>
          <w:szCs w:val="28"/>
        </w:rPr>
      </w:pPr>
      <w:r>
        <w:rPr>
          <w:sz w:val="28"/>
          <w:szCs w:val="28"/>
        </w:rPr>
        <w:t>- работодатель признаёт первичную профсоюзную организацию в лице председателя первичной профсоюзной организации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социально-экономических вопросов и предоставлению социальных гарантий, а также при принятии локальных нормативных актов.</w:t>
      </w:r>
    </w:p>
    <w:p w14:paraId="4C927728">
      <w:pPr>
        <w:tabs>
          <w:tab w:val="left" w:pos="142"/>
        </w:tabs>
        <w:spacing w:before="0" w:after="0"/>
        <w:ind w:firstLine="709"/>
        <w:contextualSpacing/>
        <w:jc w:val="both"/>
        <w:rPr>
          <w:sz w:val="28"/>
          <w:szCs w:val="28"/>
        </w:rPr>
      </w:pPr>
      <w:r>
        <w:rPr>
          <w:sz w:val="28"/>
          <w:szCs w:val="28"/>
        </w:rPr>
        <w:t>1.12.</w:t>
      </w:r>
      <w:r>
        <w:rPr>
          <w:rFonts w:eastAsia="Arial Unicode MS"/>
          <w:color w:val="000000"/>
          <w:kern w:val="2"/>
          <w:sz w:val="28"/>
          <w:szCs w:val="28"/>
        </w:rPr>
        <w:t> </w:t>
      </w:r>
      <w:r>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w:t>
      </w:r>
    </w:p>
    <w:p w14:paraId="544441A5">
      <w:pPr>
        <w:tabs>
          <w:tab w:val="left" w:pos="142"/>
        </w:tabs>
        <w:spacing w:before="0" w:after="0"/>
        <w:ind w:firstLine="709"/>
        <w:contextualSpacing/>
        <w:jc w:val="both"/>
        <w:rPr>
          <w:sz w:val="28"/>
          <w:szCs w:val="28"/>
        </w:rPr>
      </w:pPr>
      <w:r>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26CD8EFC">
      <w:pPr>
        <w:tabs>
          <w:tab w:val="left" w:pos="142"/>
        </w:tabs>
        <w:spacing w:before="0" w:after="0"/>
        <w:ind w:firstLine="709"/>
        <w:contextualSpacing/>
        <w:jc w:val="both"/>
        <w:rPr>
          <w:sz w:val="28"/>
          <w:szCs w:val="28"/>
        </w:rPr>
      </w:pPr>
      <w:r>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6156264B">
      <w:pPr>
        <w:pStyle w:val="32"/>
        <w:tabs>
          <w:tab w:val="left" w:pos="142"/>
        </w:tabs>
        <w:spacing w:before="0" w:after="0"/>
        <w:ind w:firstLine="709"/>
        <w:contextualSpacing/>
        <w:rPr>
          <w:sz w:val="28"/>
          <w:szCs w:val="28"/>
        </w:rPr>
      </w:pPr>
      <w:r>
        <w:rPr>
          <w:sz w:val="28"/>
          <w:szCs w:val="28"/>
        </w:rPr>
        <w:t>1.13.</w:t>
      </w:r>
      <w:r>
        <w:rPr>
          <w:rFonts w:eastAsia="Arial Unicode MS"/>
          <w:color w:val="000000"/>
          <w:kern w:val="2"/>
          <w:sz w:val="28"/>
          <w:szCs w:val="28"/>
        </w:rPr>
        <w:t> </w:t>
      </w:r>
      <w:r>
        <w:rP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11FA4C4E">
      <w:pPr>
        <w:pStyle w:val="32"/>
        <w:tabs>
          <w:tab w:val="left" w:pos="142"/>
        </w:tabs>
        <w:spacing w:before="0" w:after="0"/>
        <w:ind w:firstLine="709"/>
        <w:contextualSpacing/>
        <w:jc w:val="center"/>
        <w:rPr>
          <w:sz w:val="28"/>
          <w:szCs w:val="28"/>
        </w:rPr>
      </w:pPr>
    </w:p>
    <w:p w14:paraId="2230E32D">
      <w:pPr>
        <w:pStyle w:val="32"/>
        <w:numPr>
          <w:ilvl w:val="0"/>
          <w:numId w:val="0"/>
        </w:numPr>
        <w:tabs>
          <w:tab w:val="left" w:pos="142"/>
        </w:tabs>
        <w:spacing w:before="0" w:after="0"/>
        <w:ind w:left="0" w:firstLine="709"/>
        <w:contextualSpacing/>
        <w:jc w:val="center"/>
        <w:outlineLvl w:val="0"/>
        <w:rPr>
          <w:sz w:val="28"/>
          <w:szCs w:val="28"/>
        </w:rPr>
      </w:pPr>
      <w:r>
        <w:rPr>
          <w:b/>
          <w:bCs/>
          <w:caps/>
          <w:sz w:val="28"/>
          <w:szCs w:val="28"/>
          <w:lang w:val="en-US"/>
        </w:rPr>
        <w:t>II</w:t>
      </w:r>
      <w:r>
        <w:rPr>
          <w:b/>
          <w:bCs/>
          <w:caps/>
          <w:sz w:val="28"/>
          <w:szCs w:val="28"/>
        </w:rPr>
        <w:t>. ТРУДОВОЙ ДОГОВОР, ГАРАНТИИ ПРИ ЗАКЛЮЧЕНИИ, изменении И РАСТОРЖЕНИИ ТРУДОВОГО ДОГОВОРа</w:t>
      </w:r>
    </w:p>
    <w:p w14:paraId="6FA39051">
      <w:pPr>
        <w:tabs>
          <w:tab w:val="left" w:pos="142"/>
        </w:tabs>
        <w:spacing w:before="0" w:after="0"/>
        <w:ind w:firstLine="709"/>
        <w:contextualSpacing/>
        <w:jc w:val="center"/>
        <w:rPr>
          <w:sz w:val="28"/>
          <w:szCs w:val="28"/>
        </w:rPr>
      </w:pPr>
    </w:p>
    <w:p w14:paraId="566C9FA8">
      <w:pPr>
        <w:pStyle w:val="32"/>
        <w:tabs>
          <w:tab w:val="left" w:pos="142"/>
        </w:tabs>
        <w:spacing w:before="0" w:after="0"/>
        <w:ind w:firstLine="709"/>
        <w:contextualSpacing/>
        <w:rPr>
          <w:sz w:val="28"/>
          <w:szCs w:val="28"/>
        </w:rPr>
      </w:pPr>
      <w:r>
        <w:rPr>
          <w:iCs/>
          <w:sz w:val="28"/>
          <w:szCs w:val="28"/>
        </w:rPr>
        <w:t>2.1.</w:t>
      </w:r>
      <w:r>
        <w:rPr>
          <w:rFonts w:eastAsia="Arial Unicode MS"/>
          <w:color w:val="000000"/>
          <w:kern w:val="2"/>
          <w:sz w:val="28"/>
          <w:szCs w:val="28"/>
        </w:rPr>
        <w:t> </w:t>
      </w:r>
      <w:r>
        <w:rPr>
          <w:sz w:val="28"/>
          <w:szCs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w:t>
      </w:r>
    </w:p>
    <w:p w14:paraId="41106BFF">
      <w:pPr>
        <w:pStyle w:val="32"/>
        <w:tabs>
          <w:tab w:val="left" w:pos="142"/>
        </w:tabs>
        <w:spacing w:before="0" w:after="0"/>
        <w:ind w:firstLine="709"/>
        <w:contextualSpacing/>
        <w:rPr>
          <w:sz w:val="28"/>
          <w:szCs w:val="28"/>
        </w:rPr>
      </w:pPr>
      <w:r>
        <w:rPr>
          <w:sz w:val="28"/>
          <w:szCs w:val="28"/>
        </w:rPr>
        <w:t>2.2. 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rFonts w:eastAsia="Arial Unicode MS"/>
          <w:color w:val="000000"/>
          <w:kern w:val="2"/>
          <w:sz w:val="28"/>
          <w:szCs w:val="28"/>
        </w:rPr>
        <w:t> </w:t>
      </w:r>
      <w:r>
        <w:rPr>
          <w:sz w:val="28"/>
          <w:szCs w:val="28"/>
        </w:rPr>
        <w:t>ТК РФ).</w:t>
      </w:r>
    </w:p>
    <w:p w14:paraId="0A7E1869">
      <w:pPr>
        <w:pStyle w:val="32"/>
        <w:tabs>
          <w:tab w:val="left" w:pos="142"/>
        </w:tabs>
        <w:spacing w:before="0" w:after="0"/>
        <w:ind w:firstLine="709"/>
        <w:contextualSpacing/>
        <w:rPr>
          <w:sz w:val="28"/>
          <w:szCs w:val="28"/>
        </w:rPr>
      </w:pPr>
      <w:r>
        <w:rPr>
          <w:sz w:val="28"/>
          <w:szCs w:val="28"/>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14:paraId="2ACD12CF">
      <w:pPr>
        <w:pStyle w:val="32"/>
        <w:tabs>
          <w:tab w:val="left" w:pos="142"/>
        </w:tabs>
        <w:spacing w:before="0" w:after="0"/>
        <w:ind w:firstLine="709"/>
        <w:contextualSpacing/>
        <w:rPr>
          <w:sz w:val="28"/>
          <w:szCs w:val="28"/>
        </w:rPr>
      </w:pPr>
      <w:r>
        <w:rPr>
          <w:iCs/>
          <w:sz w:val="28"/>
          <w:szCs w:val="28"/>
        </w:rPr>
        <w:t>2.3. Стороны договорились о том, что:</w:t>
      </w:r>
    </w:p>
    <w:p w14:paraId="44FECFDA">
      <w:pPr>
        <w:pStyle w:val="32"/>
        <w:tabs>
          <w:tab w:val="left" w:pos="142"/>
        </w:tabs>
        <w:spacing w:before="0" w:after="0"/>
        <w:ind w:firstLine="709"/>
        <w:contextualSpacing/>
        <w:rPr>
          <w:sz w:val="28"/>
          <w:szCs w:val="28"/>
        </w:rPr>
      </w:pPr>
      <w:r>
        <w:rPr>
          <w:iCs/>
          <w:sz w:val="28"/>
          <w:szCs w:val="28"/>
        </w:rPr>
        <w:t>2.3.1.</w:t>
      </w:r>
      <w:r>
        <w:rPr>
          <w:rFonts w:eastAsia="Arial Unicode MS"/>
          <w:color w:val="000000"/>
          <w:kern w:val="2"/>
          <w:sz w:val="28"/>
          <w:szCs w:val="28"/>
        </w:rPr>
        <w:t> </w:t>
      </w:r>
      <w:r>
        <w:rPr>
          <w:iCs/>
          <w:sz w:val="28"/>
          <w:szCs w:val="28"/>
        </w:rPr>
        <w:t xml:space="preserve">Работодатель не вправе требовать от работника выполнения работы, не обусловленной трудовым договором (статья 60 ТК РФ). </w:t>
      </w:r>
    </w:p>
    <w:p w14:paraId="7E14B18C">
      <w:pPr>
        <w:pStyle w:val="32"/>
        <w:tabs>
          <w:tab w:val="left" w:pos="142"/>
        </w:tabs>
        <w:spacing w:before="0" w:after="0"/>
        <w:ind w:firstLine="709"/>
        <w:contextualSpacing/>
        <w:rPr>
          <w:sz w:val="28"/>
          <w:szCs w:val="28"/>
        </w:rPr>
      </w:pPr>
      <w:r>
        <w:rPr>
          <w:sz w:val="28"/>
          <w:szCs w:val="28"/>
        </w:rPr>
        <w:t>2.3.2. 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14:paraId="287BA4F6">
      <w:pPr>
        <w:pStyle w:val="32"/>
        <w:tabs>
          <w:tab w:val="left" w:pos="142"/>
        </w:tabs>
        <w:spacing w:before="0" w:after="0"/>
        <w:ind w:firstLine="709"/>
        <w:contextualSpacing/>
        <w:rPr>
          <w:sz w:val="28"/>
          <w:szCs w:val="28"/>
        </w:rPr>
      </w:pPr>
      <w:r>
        <w:rPr>
          <w:iCs/>
          <w:sz w:val="28"/>
          <w:szCs w:val="28"/>
        </w:rPr>
        <w:t>2.3.3.</w:t>
      </w:r>
      <w:r>
        <w:rPr>
          <w:rFonts w:eastAsia="Arial Unicode MS"/>
          <w:color w:val="000000"/>
          <w:kern w:val="2"/>
          <w:sz w:val="28"/>
          <w:szCs w:val="28"/>
        </w:rPr>
        <w:t> </w:t>
      </w:r>
      <w:r>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rStyle w:val="6"/>
          <w:iCs/>
          <w:sz w:val="28"/>
          <w:szCs w:val="28"/>
        </w:rPr>
        <w:footnoteReference w:id="2"/>
      </w:r>
      <w:r>
        <w:rPr>
          <w:iCs/>
          <w:sz w:val="28"/>
          <w:szCs w:val="28"/>
        </w:rPr>
        <w:t>.</w:t>
      </w:r>
    </w:p>
    <w:p w14:paraId="1CEF9C79">
      <w:pPr>
        <w:pStyle w:val="32"/>
        <w:tabs>
          <w:tab w:val="left" w:pos="142"/>
        </w:tabs>
        <w:spacing w:before="0" w:after="0"/>
        <w:ind w:firstLine="709"/>
        <w:contextualSpacing/>
        <w:rPr>
          <w:sz w:val="28"/>
          <w:szCs w:val="28"/>
        </w:rPr>
      </w:pPr>
      <w:r>
        <w:rPr>
          <w:iCs/>
          <w:sz w:val="28"/>
          <w:szCs w:val="28"/>
        </w:rPr>
        <w:t>2.3.4. 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прекращен на основании части первой статьи 46 Федерального закона № 273-ФЗ</w:t>
      </w:r>
      <w:r>
        <w:rPr>
          <w:rStyle w:val="6"/>
          <w:iCs/>
          <w:sz w:val="28"/>
          <w:szCs w:val="28"/>
        </w:rPr>
        <w:footnoteReference w:id="3"/>
      </w:r>
      <w:r>
        <w:rPr>
          <w:iCs/>
          <w:sz w:val="28"/>
          <w:szCs w:val="28"/>
        </w:rPr>
        <w:t>.</w:t>
      </w:r>
    </w:p>
    <w:p w14:paraId="65BC711D">
      <w:pPr>
        <w:pStyle w:val="32"/>
        <w:tabs>
          <w:tab w:val="left" w:pos="142"/>
        </w:tabs>
        <w:spacing w:before="0" w:after="0"/>
        <w:ind w:firstLine="709"/>
        <w:contextualSpacing/>
        <w:rPr>
          <w:sz w:val="28"/>
          <w:szCs w:val="28"/>
        </w:rPr>
      </w:pPr>
      <w:r>
        <w:rPr>
          <w:iCs/>
          <w:sz w:val="28"/>
          <w:szCs w:val="28"/>
        </w:rPr>
        <w:t>2.3.5.</w:t>
      </w:r>
      <w:r>
        <w:rPr>
          <w:rFonts w:eastAsia="Arial Unicode MS"/>
          <w:color w:val="000000"/>
          <w:kern w:val="2"/>
          <w:sz w:val="28"/>
          <w:szCs w:val="28"/>
        </w:rPr>
        <w:t> </w:t>
      </w:r>
      <w:r>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2"/>
          <w:sz w:val="28"/>
          <w:szCs w:val="28"/>
        </w:rPr>
        <w:t> </w:t>
      </w:r>
      <w:r>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3F145D8B">
      <w:pPr>
        <w:pStyle w:val="66"/>
        <w:tabs>
          <w:tab w:val="left" w:pos="142"/>
        </w:tabs>
        <w:ind w:firstLine="709"/>
        <w:jc w:val="both"/>
        <w:rPr>
          <w:sz w:val="28"/>
          <w:szCs w:val="28"/>
        </w:rPr>
      </w:pPr>
      <w:r>
        <w:rPr>
          <w:iCs/>
          <w:sz w:val="28"/>
          <w:szCs w:val="28"/>
        </w:rPr>
        <w:t>2.4.</w:t>
      </w:r>
      <w:r>
        <w:rPr>
          <w:rFonts w:eastAsia="Lucida Sans Unicode"/>
          <w:sz w:val="28"/>
          <w:szCs w:val="28"/>
          <w:lang w:bidi="en-US"/>
        </w:rPr>
        <w:t xml:space="preserve"> Стороны исходят из того, что с работниками образовательных организаций, включая руководителя и его заместителя, реализующими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14:paraId="21CB144E">
      <w:pPr>
        <w:pStyle w:val="66"/>
        <w:tabs>
          <w:tab w:val="left" w:pos="142"/>
        </w:tabs>
        <w:ind w:firstLine="709"/>
        <w:jc w:val="both"/>
        <w:rPr>
          <w:sz w:val="28"/>
          <w:szCs w:val="28"/>
        </w:rPr>
      </w:pPr>
      <w:r>
        <w:rPr>
          <w:rFonts w:eastAsia="Lucida Sans Unicode"/>
          <w:sz w:val="28"/>
          <w:szCs w:val="28"/>
          <w:lang w:bidi="en-US"/>
        </w:rPr>
        <w:t xml:space="preserve">2.4.1. На дистанционных работников в период выполнения </w:t>
      </w:r>
      <w:r>
        <w:rPr>
          <w:sz w:val="28"/>
          <w:szCs w:val="28"/>
        </w:rPr>
        <w:t xml:space="preserve">ими дистанционной (удаленной) работы (дистанционная работа, выполнение трудовой функции дистанционно) </w:t>
      </w:r>
      <w:r>
        <w:rPr>
          <w:rFonts w:eastAsia="Lucida Sans Unicode"/>
          <w:sz w:val="28"/>
          <w:szCs w:val="28"/>
          <w:lang w:bidi="en-US"/>
        </w:rPr>
        <w:t>распространяется действие трудового законодательства и иных актов, содержащих нормы трудового права,</w:t>
      </w:r>
      <w:r>
        <w:rPr>
          <w:rFonts w:eastAsia="Lucida Sans Unicode"/>
          <w:sz w:val="28"/>
          <w:szCs w:val="28"/>
          <w:lang w:bidi="en-US"/>
        </w:rPr>
        <w:br w:type="textWrapping"/>
      </w:r>
      <w:r>
        <w:rPr>
          <w:rFonts w:eastAsia="Lucida Sans Unicode"/>
          <w:sz w:val="28"/>
          <w:szCs w:val="28"/>
          <w:lang w:bidi="en-US"/>
        </w:rPr>
        <w:t>с учетом особенностей, установленных главой 49.1 ТК РФ.</w:t>
      </w:r>
    </w:p>
    <w:p w14:paraId="2CB53170">
      <w:pPr>
        <w:pStyle w:val="66"/>
        <w:tabs>
          <w:tab w:val="left" w:pos="142"/>
        </w:tabs>
        <w:ind w:firstLine="709"/>
        <w:jc w:val="both"/>
        <w:rPr>
          <w:sz w:val="28"/>
          <w:szCs w:val="28"/>
        </w:rPr>
      </w:pPr>
      <w:r>
        <w:rPr>
          <w:sz w:val="28"/>
          <w:szCs w:val="28"/>
        </w:rPr>
        <w:t>2.4.2. 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Pr>
          <w:bCs/>
          <w:iCs/>
          <w:sz w:val="28"/>
          <w:szCs w:val="28"/>
        </w:rPr>
        <w:t xml:space="preserve"> </w:t>
      </w:r>
    </w:p>
    <w:p w14:paraId="6B8C4295">
      <w:pPr>
        <w:tabs>
          <w:tab w:val="left" w:pos="142"/>
          <w:tab w:val="left" w:pos="709"/>
        </w:tabs>
        <w:ind w:firstLine="709"/>
        <w:jc w:val="both"/>
        <w:rPr>
          <w:sz w:val="28"/>
          <w:szCs w:val="28"/>
        </w:rPr>
      </w:pPr>
      <w:r>
        <w:rPr>
          <w:sz w:val="28"/>
          <w:szCs w:val="28"/>
          <w:lang w:eastAsia="en-US"/>
        </w:rPr>
        <w:t xml:space="preserve">2.4.3. 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w:t>
      </w:r>
      <w:r>
        <w:rPr>
          <w:rFonts w:eastAsia="Lucida Sans Unicode"/>
          <w:sz w:val="28"/>
          <w:szCs w:val="28"/>
          <w:lang w:eastAsia="en-US" w:bidi="en-US"/>
        </w:rPr>
        <w:t>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14:paraId="741512EF">
      <w:pPr>
        <w:pStyle w:val="66"/>
        <w:tabs>
          <w:tab w:val="left" w:pos="142"/>
        </w:tabs>
        <w:ind w:firstLine="709"/>
        <w:jc w:val="both"/>
        <w:rPr>
          <w:sz w:val="28"/>
          <w:szCs w:val="28"/>
        </w:rPr>
      </w:pPr>
      <w:r>
        <w:rPr>
          <w:rFonts w:eastAsia="Lucida Sans Unicode"/>
          <w:sz w:val="28"/>
          <w:szCs w:val="28"/>
          <w:lang w:bidi="en-US"/>
        </w:rPr>
        <w:t>2.4.4. 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14:paraId="3451EB80">
      <w:pPr>
        <w:pStyle w:val="66"/>
        <w:tabs>
          <w:tab w:val="left" w:pos="142"/>
        </w:tabs>
        <w:ind w:firstLine="709"/>
        <w:jc w:val="both"/>
        <w:rPr>
          <w:sz w:val="28"/>
          <w:szCs w:val="28"/>
        </w:rPr>
      </w:pPr>
      <w:r>
        <w:rPr>
          <w:bCs/>
          <w:iCs/>
          <w:sz w:val="28"/>
          <w:szCs w:val="28"/>
        </w:rPr>
        <w:t>2.4.5. К педагогическим и иным работникам образовательных организаций не должна применяться часть 7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14:paraId="0E011430">
      <w:pPr>
        <w:pStyle w:val="32"/>
        <w:tabs>
          <w:tab w:val="left" w:pos="142"/>
        </w:tabs>
        <w:spacing w:before="0" w:after="0"/>
        <w:ind w:firstLine="709"/>
        <w:contextualSpacing/>
        <w:rPr>
          <w:sz w:val="28"/>
          <w:szCs w:val="28"/>
        </w:rPr>
      </w:pPr>
      <w:r>
        <w:rPr>
          <w:iCs/>
          <w:sz w:val="28"/>
          <w:szCs w:val="28"/>
        </w:rPr>
        <w:t>2.5.</w:t>
      </w:r>
      <w:r>
        <w:rPr>
          <w:rFonts w:eastAsia="Arial Unicode MS"/>
          <w:color w:val="000000"/>
          <w:kern w:val="2"/>
          <w:sz w:val="28"/>
          <w:szCs w:val="28"/>
        </w:rPr>
        <w:t> </w:t>
      </w:r>
      <w:r>
        <w:rPr>
          <w:iCs/>
          <w:sz w:val="28"/>
          <w:szCs w:val="28"/>
        </w:rPr>
        <w:t>Работодатель обязуется:</w:t>
      </w:r>
    </w:p>
    <w:p w14:paraId="7E0E3EF1">
      <w:pPr>
        <w:pStyle w:val="32"/>
        <w:tabs>
          <w:tab w:val="left" w:pos="142"/>
        </w:tabs>
        <w:spacing w:before="0" w:after="0"/>
        <w:ind w:firstLine="709"/>
        <w:contextualSpacing/>
        <w:rPr>
          <w:sz w:val="28"/>
          <w:szCs w:val="28"/>
        </w:rPr>
      </w:pPr>
      <w:r>
        <w:rPr>
          <w:iCs/>
          <w:sz w:val="28"/>
          <w:szCs w:val="28"/>
        </w:rPr>
        <w:t>2.5.1.</w:t>
      </w:r>
      <w:r>
        <w:rPr>
          <w:rFonts w:eastAsia="Arial Unicode MS"/>
          <w:color w:val="000000"/>
          <w:kern w:val="2"/>
          <w:sz w:val="28"/>
          <w:szCs w:val="28"/>
        </w:rPr>
        <w:t> </w:t>
      </w:r>
      <w:r>
        <w:rPr>
          <w:sz w:val="28"/>
          <w:szCs w:val="28"/>
        </w:rPr>
        <w:t>Заключать трудовой договор с работником в письменной форме в двух экземплярах, каждый из которых подписывается работодателем и работником и один из них передавать работнику в день заключения под подпись.</w:t>
      </w:r>
    </w:p>
    <w:p w14:paraId="452B1810">
      <w:pPr>
        <w:pStyle w:val="32"/>
        <w:tabs>
          <w:tab w:val="left" w:pos="142"/>
        </w:tabs>
        <w:spacing w:before="0" w:after="0"/>
        <w:ind w:firstLine="709"/>
        <w:contextualSpacing/>
        <w:rPr>
          <w:sz w:val="28"/>
          <w:szCs w:val="28"/>
        </w:rPr>
      </w:pPr>
      <w:r>
        <w:rPr>
          <w:iCs/>
          <w:sz w:val="28"/>
          <w:szCs w:val="28"/>
        </w:rPr>
        <w:t>2.5.2.</w:t>
      </w:r>
      <w:r>
        <w:rPr>
          <w:rFonts w:eastAsia="Arial Unicode MS"/>
          <w:color w:val="000000"/>
          <w:kern w:val="2"/>
          <w:sz w:val="28"/>
          <w:szCs w:val="28"/>
        </w:rPr>
        <w:t> </w:t>
      </w:r>
      <w:r>
        <w:rPr>
          <w:sz w:val="28"/>
          <w:szCs w:val="28"/>
        </w:rPr>
        <w:t>При приеме на работу знакомить работника под подпись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Pr>
          <w:rStyle w:val="6"/>
          <w:sz w:val="28"/>
          <w:szCs w:val="28"/>
        </w:rPr>
        <w:footnoteReference w:id="4"/>
      </w:r>
      <w:r>
        <w:rPr>
          <w:sz w:val="28"/>
          <w:szCs w:val="28"/>
        </w:rPr>
        <w:t>.</w:t>
      </w:r>
    </w:p>
    <w:p w14:paraId="47B3E213">
      <w:pPr>
        <w:pStyle w:val="32"/>
        <w:tabs>
          <w:tab w:val="left" w:pos="142"/>
        </w:tabs>
        <w:spacing w:before="0" w:after="0"/>
        <w:ind w:firstLine="709"/>
        <w:contextualSpacing/>
        <w:rPr>
          <w:sz w:val="28"/>
          <w:szCs w:val="28"/>
        </w:rPr>
      </w:pPr>
      <w:r>
        <w:rPr>
          <w:iCs/>
          <w:sz w:val="28"/>
          <w:szCs w:val="28"/>
        </w:rPr>
        <w:t>2.5.3.</w:t>
      </w:r>
      <w:r>
        <w:rPr>
          <w:rFonts w:eastAsia="Arial Unicode MS"/>
          <w:color w:val="000000"/>
          <w:kern w:val="2"/>
          <w:sz w:val="28"/>
          <w:szCs w:val="28"/>
        </w:rPr>
        <w:t> </w:t>
      </w:r>
      <w:r>
        <w:rPr>
          <w:iCs/>
          <w:sz w:val="28"/>
          <w:szCs w:val="28"/>
        </w:rPr>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r>
        <w:rPr>
          <w:sz w:val="28"/>
          <w:szCs w:val="28"/>
        </w:rPr>
        <w:t>с указанием обстоятельств, послуживших основанием для заключения срочного трудового договора</w:t>
      </w:r>
      <w:r>
        <w:rPr>
          <w:iCs/>
          <w:sz w:val="28"/>
          <w:szCs w:val="28"/>
        </w:rPr>
        <w:t xml:space="preserve">. </w:t>
      </w:r>
    </w:p>
    <w:p w14:paraId="4938C51B">
      <w:pPr>
        <w:pStyle w:val="32"/>
        <w:tabs>
          <w:tab w:val="left" w:pos="142"/>
        </w:tabs>
        <w:spacing w:before="0" w:after="0"/>
        <w:ind w:firstLine="709"/>
        <w:contextualSpacing/>
        <w:rPr>
          <w:sz w:val="28"/>
          <w:szCs w:val="28"/>
        </w:rPr>
      </w:pPr>
      <w:r>
        <w:rPr>
          <w:iCs/>
          <w:sz w:val="28"/>
          <w:szCs w:val="28"/>
        </w:rPr>
        <w:t>2.5.4.</w:t>
      </w:r>
      <w:r>
        <w:rPr>
          <w:rFonts w:eastAsia="Arial Unicode MS"/>
          <w:color w:val="000000"/>
          <w:kern w:val="2"/>
          <w:sz w:val="28"/>
          <w:szCs w:val="28"/>
        </w:rPr>
        <w:t> </w:t>
      </w:r>
      <w:r>
        <w:rPr>
          <w:iCs/>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rStyle w:val="6"/>
          <w:iCs/>
          <w:sz w:val="28"/>
          <w:szCs w:val="28"/>
        </w:rPr>
        <w:footnoteReference w:id="5"/>
      </w:r>
      <w:r>
        <w:rPr>
          <w:iCs/>
          <w:sz w:val="28"/>
          <w:szCs w:val="28"/>
        </w:rPr>
        <w:t>.</w:t>
      </w:r>
    </w:p>
    <w:p w14:paraId="52AA813C">
      <w:pPr>
        <w:pStyle w:val="32"/>
        <w:tabs>
          <w:tab w:val="left" w:pos="142"/>
        </w:tabs>
        <w:spacing w:before="0" w:after="0"/>
        <w:ind w:firstLine="709"/>
        <w:contextualSpacing/>
        <w:rPr>
          <w:sz w:val="28"/>
          <w:szCs w:val="28"/>
        </w:rPr>
      </w:pPr>
      <w:r>
        <w:rPr>
          <w:iCs/>
          <w:sz w:val="28"/>
          <w:szCs w:val="28"/>
        </w:rPr>
        <w:t>2.5.5.</w:t>
      </w:r>
      <w:r>
        <w:rPr>
          <w:rFonts w:eastAsia="Arial Unicode MS"/>
          <w:color w:val="000000"/>
          <w:kern w:val="2"/>
          <w:sz w:val="28"/>
          <w:szCs w:val="28"/>
        </w:rPr>
        <w:t> </w:t>
      </w:r>
      <w:r>
        <w:rPr>
          <w:iCs/>
          <w:sz w:val="28"/>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2"/>
          <w:sz w:val="28"/>
          <w:szCs w:val="28"/>
        </w:rPr>
        <w:t> </w:t>
      </w:r>
      <w:r>
        <w:rPr>
          <w:iCs/>
          <w:sz w:val="28"/>
          <w:szCs w:val="28"/>
        </w:rPr>
        <w:t>ТК РФ.</w:t>
      </w:r>
    </w:p>
    <w:p w14:paraId="231BA152">
      <w:pPr>
        <w:pStyle w:val="32"/>
        <w:tabs>
          <w:tab w:val="left" w:pos="142"/>
        </w:tabs>
        <w:spacing w:before="0" w:after="0"/>
        <w:ind w:firstLine="709"/>
        <w:contextualSpacing/>
        <w:rPr>
          <w:sz w:val="28"/>
          <w:szCs w:val="28"/>
        </w:rPr>
      </w:pPr>
      <w:r>
        <w:rPr>
          <w:iCs/>
          <w:sz w:val="28"/>
          <w:szCs w:val="28"/>
        </w:rPr>
        <w:t>2.5.6.</w:t>
      </w:r>
      <w:r>
        <w:rPr>
          <w:rFonts w:eastAsia="Arial Unicode MS"/>
          <w:color w:val="000000"/>
          <w:kern w:val="2"/>
          <w:sz w:val="28"/>
          <w:szCs w:val="28"/>
        </w:rPr>
        <w:t> </w:t>
      </w:r>
      <w:r>
        <w:rPr>
          <w:iCs/>
          <w:sz w:val="28"/>
          <w:szCs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6"/>
          <w:iCs/>
          <w:sz w:val="28"/>
          <w:szCs w:val="28"/>
        </w:rPr>
        <w:footnoteReference w:id="6"/>
      </w:r>
      <w:r>
        <w:rPr>
          <w:iCs/>
          <w:sz w:val="28"/>
          <w:szCs w:val="28"/>
        </w:rPr>
        <w:t>.</w:t>
      </w:r>
    </w:p>
    <w:p w14:paraId="15CCBCC2">
      <w:pPr>
        <w:pStyle w:val="32"/>
        <w:tabs>
          <w:tab w:val="left" w:pos="142"/>
        </w:tabs>
        <w:spacing w:before="0" w:after="0"/>
        <w:ind w:firstLine="709"/>
        <w:contextualSpacing/>
        <w:rPr>
          <w:sz w:val="28"/>
          <w:szCs w:val="28"/>
        </w:rPr>
      </w:pPr>
      <w:r>
        <w:rPr>
          <w:iCs/>
          <w:sz w:val="28"/>
          <w:szCs w:val="28"/>
        </w:rPr>
        <w:t>2.5.7.</w:t>
      </w:r>
      <w:r>
        <w:rPr>
          <w:rFonts w:eastAsia="Arial Unicode MS"/>
          <w:color w:val="000000"/>
          <w:kern w:val="2"/>
          <w:sz w:val="28"/>
          <w:szCs w:val="28"/>
        </w:rPr>
        <w:t> </w:t>
      </w:r>
      <w:r>
        <w:rPr>
          <w:iCs/>
          <w:sz w:val="28"/>
          <w:szCs w:val="28"/>
        </w:rPr>
        <w:t xml:space="preserve">Своевременно </w:t>
      </w:r>
      <w:r>
        <w:rPr>
          <w:sz w:val="28"/>
          <w:szCs w:val="28"/>
        </w:rPr>
        <w:t xml:space="preserve">и в полном объеме </w:t>
      </w:r>
      <w:r>
        <w:rPr>
          <w:iCs/>
          <w:sz w:val="28"/>
          <w:szCs w:val="28"/>
        </w:rPr>
        <w:t xml:space="preserve">осуществлять перечисление за работников страховых взносов, </w:t>
      </w:r>
      <w:r>
        <w:rPr>
          <w:sz w:val="28"/>
          <w:szCs w:val="28"/>
        </w:rPr>
        <w:t>установленных в системе обязательного социального страхования работников в Федеральную налоговую службу и в Социальный фонд России</w:t>
      </w:r>
      <w:r>
        <w:rPr>
          <w:iCs/>
          <w:sz w:val="28"/>
          <w:szCs w:val="28"/>
        </w:rPr>
        <w:t xml:space="preserve"> на:</w:t>
      </w:r>
    </w:p>
    <w:p w14:paraId="6472AD99">
      <w:pPr>
        <w:pStyle w:val="32"/>
        <w:numPr>
          <w:ilvl w:val="0"/>
          <w:numId w:val="2"/>
        </w:numPr>
        <w:tabs>
          <w:tab w:val="left" w:pos="142"/>
        </w:tabs>
        <w:spacing w:before="0" w:after="0"/>
        <w:ind w:left="0" w:firstLine="709"/>
        <w:contextualSpacing/>
        <w:rPr>
          <w:sz w:val="28"/>
          <w:szCs w:val="28"/>
        </w:rPr>
      </w:pPr>
      <w:r>
        <w:rPr>
          <w:iCs/>
          <w:sz w:val="28"/>
          <w:szCs w:val="28"/>
        </w:rPr>
        <w:t>обязательное медицинское страхование;</w:t>
      </w:r>
    </w:p>
    <w:p w14:paraId="7C668818">
      <w:pPr>
        <w:pStyle w:val="32"/>
        <w:numPr>
          <w:ilvl w:val="0"/>
          <w:numId w:val="2"/>
        </w:numPr>
        <w:tabs>
          <w:tab w:val="left" w:pos="142"/>
        </w:tabs>
        <w:spacing w:before="0" w:after="0"/>
        <w:ind w:left="0" w:firstLine="709"/>
        <w:contextualSpacing/>
        <w:rPr>
          <w:sz w:val="28"/>
          <w:szCs w:val="28"/>
        </w:rPr>
      </w:pPr>
      <w:r>
        <w:rPr>
          <w:iCs/>
          <w:sz w:val="28"/>
          <w:szCs w:val="28"/>
        </w:rPr>
        <w:t>выплату страховой части пенсии;</w:t>
      </w:r>
    </w:p>
    <w:p w14:paraId="18BBC8D0">
      <w:pPr>
        <w:pStyle w:val="32"/>
        <w:numPr>
          <w:ilvl w:val="0"/>
          <w:numId w:val="2"/>
        </w:numPr>
        <w:tabs>
          <w:tab w:val="left" w:pos="142"/>
        </w:tabs>
        <w:spacing w:before="0" w:after="0"/>
        <w:ind w:left="0" w:firstLine="709"/>
        <w:contextualSpacing/>
        <w:rPr>
          <w:sz w:val="28"/>
          <w:szCs w:val="28"/>
        </w:rPr>
      </w:pPr>
      <w:r>
        <w:rPr>
          <w:iCs/>
          <w:sz w:val="28"/>
          <w:szCs w:val="28"/>
        </w:rPr>
        <w:t>обязательное социальное страхование на случай временной нетрудоспособности и в связи с материнством;</w:t>
      </w:r>
    </w:p>
    <w:p w14:paraId="2841FA6A">
      <w:pPr>
        <w:pStyle w:val="32"/>
        <w:numPr>
          <w:ilvl w:val="0"/>
          <w:numId w:val="2"/>
        </w:numPr>
        <w:tabs>
          <w:tab w:val="left" w:pos="142"/>
        </w:tabs>
        <w:spacing w:before="0" w:after="0"/>
        <w:ind w:left="0" w:firstLine="709"/>
        <w:contextualSpacing/>
        <w:rPr>
          <w:sz w:val="28"/>
          <w:szCs w:val="28"/>
        </w:rPr>
      </w:pPr>
      <w:r>
        <w:rPr>
          <w:iCs/>
          <w:sz w:val="28"/>
          <w:szCs w:val="28"/>
        </w:rPr>
        <w:t>обязательное социальное страхование от несчастных случаев на производстве и профессиональных заболеваний.</w:t>
      </w:r>
    </w:p>
    <w:p w14:paraId="2E02BE0E">
      <w:pPr>
        <w:tabs>
          <w:tab w:val="left" w:pos="142"/>
          <w:tab w:val="left" w:pos="3261"/>
        </w:tabs>
        <w:spacing w:before="0" w:after="0"/>
        <w:ind w:firstLine="709"/>
        <w:contextualSpacing/>
        <w:jc w:val="both"/>
        <w:rPr>
          <w:sz w:val="28"/>
          <w:szCs w:val="28"/>
        </w:rPr>
      </w:pPr>
      <w:r>
        <w:rPr>
          <w:sz w:val="28"/>
          <w:szCs w:val="28"/>
        </w:rPr>
        <w:t xml:space="preserve">2.5.8. </w:t>
      </w:r>
      <w:r>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w:t>
      </w:r>
      <w:r>
        <w:rPr>
          <w:sz w:val="28"/>
          <w:szCs w:val="28"/>
          <w:shd w:val="clear" w:fill="FFFFFF"/>
        </w:rPr>
        <w:t xml:space="preserve">35 человек </w:t>
      </w:r>
      <w:r>
        <w:rPr>
          <w:sz w:val="28"/>
          <w:szCs w:val="28"/>
        </w:rPr>
        <w:t xml:space="preserve">– </w:t>
      </w:r>
      <w:r>
        <w:rPr>
          <w:sz w:val="28"/>
          <w:szCs w:val="28"/>
          <w:shd w:val="clear" w:fill="FFFFFF"/>
        </w:rPr>
        <w:t>в размере от 2 до 4 процентов от среднесписочной численности работников</w:t>
      </w:r>
      <w:r>
        <w:rPr>
          <w:rStyle w:val="6"/>
          <w:iCs/>
          <w:sz w:val="28"/>
          <w:szCs w:val="28"/>
        </w:rPr>
        <w:footnoteReference w:id="7"/>
      </w:r>
      <w:r>
        <w:rPr>
          <w:iCs/>
          <w:sz w:val="28"/>
          <w:szCs w:val="28"/>
        </w:rPr>
        <w:t>.</w:t>
      </w:r>
    </w:p>
    <w:p w14:paraId="67F8B6BB">
      <w:pPr>
        <w:tabs>
          <w:tab w:val="left" w:pos="142"/>
          <w:tab w:val="left" w:pos="3261"/>
        </w:tabs>
        <w:spacing w:before="0" w:after="0"/>
        <w:ind w:firstLine="709"/>
        <w:contextualSpacing/>
        <w:jc w:val="both"/>
        <w:rPr>
          <w:sz w:val="28"/>
          <w:szCs w:val="28"/>
        </w:rPr>
      </w:pPr>
      <w:r>
        <w:rPr>
          <w:bCs/>
          <w:sz w:val="28"/>
          <w:szCs w:val="28"/>
        </w:rPr>
        <w:t>2.5.9.</w:t>
      </w:r>
      <w:r>
        <w:rPr>
          <w:rFonts w:eastAsia="Arial Unicode MS"/>
          <w:color w:val="000000"/>
          <w:kern w:val="2"/>
          <w:sz w:val="28"/>
          <w:szCs w:val="28"/>
        </w:rPr>
        <w:t> </w:t>
      </w:r>
      <w:r>
        <w:rPr>
          <w:sz w:val="28"/>
          <w:szCs w:val="28"/>
        </w:rPr>
        <w:t>Учитывать, что объем учебной нагрузки является обязательным условием для внесения в трудовой договор</w:t>
      </w:r>
      <w:r>
        <w:rPr>
          <w:rStyle w:val="6"/>
          <w:sz w:val="28"/>
          <w:szCs w:val="28"/>
        </w:rPr>
        <w:footnoteReference w:id="8"/>
      </w:r>
      <w:r>
        <w:rPr>
          <w:sz w:val="28"/>
          <w:szCs w:val="28"/>
        </w:rPr>
        <w:t xml:space="preserve"> или дополнительное соглашение к нему.</w:t>
      </w:r>
    </w:p>
    <w:p w14:paraId="63456B5E">
      <w:pPr>
        <w:pStyle w:val="32"/>
        <w:tabs>
          <w:tab w:val="left" w:pos="142"/>
        </w:tabs>
        <w:spacing w:before="0" w:after="0"/>
        <w:ind w:firstLine="709"/>
        <w:contextualSpacing/>
        <w:rPr>
          <w:sz w:val="28"/>
          <w:szCs w:val="28"/>
        </w:rPr>
      </w:pPr>
      <w:r>
        <w:rPr>
          <w:sz w:val="28"/>
          <w:szCs w:val="28"/>
        </w:rPr>
        <w:t>Предусматривать в трудовом договоре, что объем учебной нагрузки педагогического работника может быть изменен только по соглашению сторон трудового договора, за исключением случаев, предусмотренных законодательством Российской Федерации. Объем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определенном положениями федерального нормативного правового акта</w:t>
      </w:r>
      <w:r>
        <w:rPr>
          <w:rStyle w:val="6"/>
          <w:sz w:val="28"/>
          <w:szCs w:val="28"/>
        </w:rPr>
        <w:footnoteReference w:id="9"/>
      </w:r>
      <w:r>
        <w:rPr>
          <w:sz w:val="28"/>
          <w:szCs w:val="28"/>
        </w:rPr>
        <w:t xml:space="preserve"> и утверждается локальным нормативным актом образовательной организации.</w:t>
      </w:r>
    </w:p>
    <w:p w14:paraId="64F094D7">
      <w:pPr>
        <w:pStyle w:val="32"/>
        <w:tabs>
          <w:tab w:val="left" w:pos="142"/>
        </w:tabs>
        <w:spacing w:before="0" w:after="0"/>
        <w:ind w:firstLine="709"/>
        <w:contextualSpacing/>
        <w:rPr>
          <w:sz w:val="28"/>
          <w:szCs w:val="28"/>
        </w:rPr>
      </w:pPr>
      <w:r>
        <w:rPr>
          <w:sz w:val="28"/>
          <w:szCs w:val="28"/>
        </w:rPr>
        <w:t>2.5.10.</w:t>
      </w:r>
      <w:r>
        <w:rPr>
          <w:rFonts w:eastAsia="Arial Unicode MS"/>
          <w:color w:val="000000"/>
          <w:kern w:val="2"/>
          <w:sz w:val="28"/>
          <w:szCs w:val="28"/>
        </w:rPr>
        <w:t> </w:t>
      </w:r>
      <w:r>
        <w:rPr>
          <w:sz w:val="28"/>
          <w:szCs w:val="28"/>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0E481B38">
      <w:pPr>
        <w:shd w:val="clear" w:color="auto" w:fill="FFFFFF"/>
        <w:tabs>
          <w:tab w:val="left" w:pos="142"/>
          <w:tab w:val="left" w:pos="1411"/>
        </w:tabs>
        <w:spacing w:before="0" w:after="0"/>
        <w:ind w:firstLine="709"/>
        <w:contextualSpacing/>
        <w:jc w:val="both"/>
        <w:rPr>
          <w:sz w:val="28"/>
          <w:szCs w:val="28"/>
        </w:rPr>
      </w:pPr>
      <w:r>
        <w:rPr>
          <w:color w:val="000000"/>
          <w:sz w:val="28"/>
          <w:szCs w:val="28"/>
        </w:rPr>
        <w:t>2.5.11. Обеспечивать уведомление работников в письменной форме о предстоящих изменениях определенных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объема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49221B26">
      <w:pPr>
        <w:tabs>
          <w:tab w:val="left" w:pos="142"/>
        </w:tabs>
        <w:spacing w:before="0" w:after="0"/>
        <w:ind w:firstLine="709"/>
        <w:contextualSpacing/>
        <w:jc w:val="both"/>
        <w:rPr>
          <w:sz w:val="28"/>
          <w:szCs w:val="28"/>
        </w:rPr>
      </w:pPr>
      <w:r>
        <w:rPr>
          <w:sz w:val="28"/>
          <w:szCs w:val="28"/>
        </w:rPr>
        <w:t>2.5.12.</w:t>
      </w:r>
      <w:r>
        <w:rPr>
          <w:rFonts w:eastAsia="Arial Unicode MS"/>
          <w:color w:val="000000"/>
          <w:kern w:val="2"/>
          <w:sz w:val="28"/>
          <w:szCs w:val="28"/>
        </w:rPr>
        <w:t> </w:t>
      </w:r>
      <w:r>
        <w:rPr>
          <w:sz w:val="28"/>
          <w:szCs w:val="28"/>
        </w:rPr>
        <w:t>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5AC767F5">
      <w:pPr>
        <w:tabs>
          <w:tab w:val="left" w:pos="142"/>
        </w:tabs>
        <w:spacing w:before="0" w:after="0"/>
        <w:ind w:firstLine="709"/>
        <w:contextualSpacing/>
        <w:jc w:val="both"/>
        <w:rPr>
          <w:sz w:val="28"/>
          <w:szCs w:val="28"/>
        </w:rPr>
      </w:pPr>
      <w:r>
        <w:rPr>
          <w:sz w:val="28"/>
          <w:szCs w:val="28"/>
        </w:rPr>
        <w:t>2.5.13.</w:t>
      </w:r>
      <w:r>
        <w:rPr>
          <w:rFonts w:eastAsia="Arial Unicode MS"/>
          <w:color w:val="000000"/>
          <w:kern w:val="2"/>
          <w:sz w:val="28"/>
          <w:szCs w:val="28"/>
        </w:rPr>
        <w:t> </w:t>
      </w:r>
      <w:r>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Общероссийского Профсоюза образования</w:t>
      </w:r>
      <w:r>
        <w:rPr>
          <w:rStyle w:val="6"/>
          <w:sz w:val="28"/>
          <w:szCs w:val="28"/>
        </w:rPr>
        <w:footnoteReference w:id="10"/>
      </w:r>
      <w:r>
        <w:rPr>
          <w:sz w:val="28"/>
          <w:szCs w:val="28"/>
        </w:rPr>
        <w:t>.</w:t>
      </w:r>
    </w:p>
    <w:p w14:paraId="21028BBA">
      <w:pPr>
        <w:pStyle w:val="32"/>
        <w:tabs>
          <w:tab w:val="left" w:pos="142"/>
          <w:tab w:val="left" w:pos="709"/>
          <w:tab w:val="left" w:pos="1620"/>
        </w:tabs>
        <w:spacing w:before="0" w:after="0"/>
        <w:ind w:firstLine="709"/>
        <w:contextualSpacing/>
        <w:rPr>
          <w:sz w:val="28"/>
          <w:szCs w:val="28"/>
        </w:rPr>
      </w:pPr>
      <w:r>
        <w:rPr>
          <w:sz w:val="28"/>
          <w:szCs w:val="28"/>
        </w:rPr>
        <w:t>2.5.14.</w:t>
      </w:r>
      <w:r>
        <w:rPr>
          <w:rFonts w:eastAsia="Arial Unicode MS"/>
          <w:color w:val="000000"/>
          <w:kern w:val="2"/>
          <w:sz w:val="28"/>
          <w:szCs w:val="28"/>
        </w:rPr>
        <w:t> </w:t>
      </w:r>
      <w:r>
        <w:rPr>
          <w:sz w:val="28"/>
          <w:szCs w:val="28"/>
        </w:rPr>
        <w:t>Рассматривать все вопросы, связанные с изменением структуры образовательной организации, ее реорганизацией и (или) ликвидацией с участием выборного органа первичной профсоюзной организации.</w:t>
      </w:r>
    </w:p>
    <w:p w14:paraId="4D418EB6">
      <w:pPr>
        <w:pStyle w:val="32"/>
        <w:tabs>
          <w:tab w:val="left" w:pos="142"/>
          <w:tab w:val="left" w:pos="709"/>
          <w:tab w:val="left" w:pos="1620"/>
        </w:tabs>
        <w:spacing w:before="0" w:after="0"/>
        <w:ind w:firstLine="709"/>
        <w:contextualSpacing/>
        <w:rPr>
          <w:sz w:val="28"/>
          <w:szCs w:val="28"/>
        </w:rPr>
      </w:pPr>
      <w:r>
        <w:rPr>
          <w:sz w:val="28"/>
          <w:szCs w:val="28"/>
        </w:rPr>
        <w:t>2.5.15.</w:t>
      </w:r>
      <w:r>
        <w:rPr>
          <w:rFonts w:eastAsia="Arial Unicode MS"/>
          <w:color w:val="000000"/>
          <w:kern w:val="2"/>
          <w:sz w:val="28"/>
          <w:szCs w:val="28"/>
        </w:rPr>
        <w:t> </w:t>
      </w:r>
      <w:r>
        <w:rPr>
          <w:sz w:val="28"/>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649A798B">
      <w:pPr>
        <w:pStyle w:val="32"/>
        <w:tabs>
          <w:tab w:val="left" w:pos="142"/>
          <w:tab w:val="left" w:pos="709"/>
          <w:tab w:val="left" w:pos="1620"/>
        </w:tabs>
        <w:spacing w:before="0" w:after="0"/>
        <w:ind w:firstLine="709"/>
        <w:contextualSpacing/>
        <w:rPr>
          <w:sz w:val="28"/>
          <w:szCs w:val="28"/>
        </w:rPr>
      </w:pPr>
      <w:r>
        <w:rPr>
          <w:sz w:val="28"/>
          <w:szCs w:val="28"/>
        </w:rPr>
        <w:t>2.5.16.</w:t>
      </w:r>
      <w:r>
        <w:rPr>
          <w:rFonts w:eastAsia="Arial Unicode MS"/>
          <w:color w:val="000000"/>
          <w:kern w:val="2"/>
          <w:sz w:val="28"/>
          <w:szCs w:val="28"/>
        </w:rPr>
        <w:t> </w:t>
      </w:r>
      <w:r>
        <w:rPr>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462C4A10">
      <w:pPr>
        <w:pStyle w:val="32"/>
        <w:tabs>
          <w:tab w:val="left" w:pos="142"/>
        </w:tabs>
        <w:spacing w:before="0" w:after="0"/>
        <w:ind w:firstLine="709"/>
        <w:contextualSpacing/>
        <w:rPr>
          <w:sz w:val="28"/>
          <w:szCs w:val="28"/>
        </w:rPr>
      </w:pPr>
      <w:r>
        <w:rPr>
          <w:sz w:val="28"/>
          <w:szCs w:val="28"/>
        </w:rPr>
        <w:t>2.5.17.</w:t>
      </w:r>
      <w:r>
        <w:rPr>
          <w:rFonts w:eastAsia="Arial Unicode MS"/>
          <w:color w:val="000000"/>
          <w:kern w:val="2"/>
          <w:sz w:val="28"/>
          <w:szCs w:val="28"/>
        </w:rPr>
        <w:t> </w:t>
      </w:r>
      <w:r>
        <w:rPr>
          <w:sz w:val="28"/>
          <w:szCs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14:paraId="2C959013">
      <w:pPr>
        <w:pStyle w:val="32"/>
        <w:tabs>
          <w:tab w:val="left" w:pos="142"/>
        </w:tabs>
        <w:spacing w:before="0" w:after="0"/>
        <w:ind w:firstLine="709"/>
        <w:contextualSpacing/>
        <w:rPr>
          <w:sz w:val="28"/>
          <w:szCs w:val="28"/>
        </w:rPr>
      </w:pPr>
      <w:r>
        <w:rPr>
          <w:sz w:val="28"/>
          <w:szCs w:val="28"/>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77BDD25F">
      <w:pPr>
        <w:pStyle w:val="32"/>
        <w:tabs>
          <w:tab w:val="left" w:pos="142"/>
        </w:tabs>
        <w:spacing w:before="0" w:after="0"/>
        <w:ind w:firstLine="709"/>
        <w:contextualSpacing/>
        <w:rPr>
          <w:sz w:val="28"/>
          <w:szCs w:val="28"/>
        </w:rPr>
      </w:pPr>
      <w:r>
        <w:rPr>
          <w:sz w:val="28"/>
          <w:szCs w:val="28"/>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11D80D61">
      <w:pPr>
        <w:pStyle w:val="32"/>
        <w:tabs>
          <w:tab w:val="left" w:pos="142"/>
        </w:tabs>
        <w:spacing w:before="0" w:after="0"/>
        <w:ind w:firstLine="709"/>
        <w:contextualSpacing/>
        <w:rPr>
          <w:sz w:val="28"/>
          <w:szCs w:val="28"/>
        </w:rPr>
      </w:pPr>
      <w:r>
        <w:rPr>
          <w:sz w:val="28"/>
          <w:szCs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0EA2D52A">
      <w:pPr>
        <w:tabs>
          <w:tab w:val="left" w:pos="142"/>
        </w:tabs>
        <w:ind w:firstLine="709"/>
        <w:jc w:val="both"/>
        <w:rPr>
          <w:sz w:val="28"/>
          <w:szCs w:val="28"/>
        </w:rPr>
      </w:pPr>
      <w:r>
        <w:rPr>
          <w:sz w:val="28"/>
          <w:szCs w:val="28"/>
        </w:rPr>
        <w:t>2.5.18.</w:t>
      </w:r>
      <w:r>
        <w:rPr>
          <w:rFonts w:eastAsia="Arial Unicode MS"/>
          <w:color w:val="000000"/>
          <w:kern w:val="2"/>
          <w:sz w:val="28"/>
          <w:szCs w:val="28"/>
        </w:rPr>
        <w:t> </w:t>
      </w:r>
      <w:r>
        <w:rPr>
          <w:sz w:val="28"/>
          <w:szCs w:val="28"/>
        </w:rPr>
        <w:t>Основными критериями массового высвобождения считать показатели численности уволенных работников за определенный календарный период, к которым относятся:</w:t>
      </w:r>
    </w:p>
    <w:p w14:paraId="7868C333">
      <w:pPr>
        <w:numPr>
          <w:ilvl w:val="0"/>
          <w:numId w:val="3"/>
        </w:numPr>
        <w:tabs>
          <w:tab w:val="left" w:pos="142"/>
          <w:tab w:val="left" w:pos="1276"/>
        </w:tabs>
        <w:ind w:left="0" w:firstLine="709"/>
        <w:jc w:val="both"/>
        <w:rPr>
          <w:sz w:val="28"/>
          <w:szCs w:val="28"/>
        </w:rPr>
      </w:pPr>
      <w:r>
        <w:rPr>
          <w:rFonts w:eastAsia="Batang"/>
          <w:sz w:val="28"/>
          <w:szCs w:val="28"/>
          <w:lang w:eastAsia="ko-KR"/>
        </w:rPr>
        <w:t>ликвидация организации любой организационно-правовой формы с численностью работающих 15 и более человек;</w:t>
      </w:r>
    </w:p>
    <w:p w14:paraId="62E23827">
      <w:pPr>
        <w:numPr>
          <w:ilvl w:val="0"/>
          <w:numId w:val="3"/>
        </w:numPr>
        <w:tabs>
          <w:tab w:val="left" w:pos="142"/>
          <w:tab w:val="left" w:pos="1276"/>
        </w:tabs>
        <w:ind w:left="0" w:firstLine="709"/>
        <w:jc w:val="both"/>
        <w:rPr>
          <w:sz w:val="28"/>
          <w:szCs w:val="28"/>
        </w:rPr>
      </w:pPr>
      <w:r>
        <w:rPr>
          <w:rFonts w:eastAsia="Batang"/>
          <w:sz w:val="28"/>
          <w:szCs w:val="28"/>
          <w:lang w:eastAsia="ko-KR"/>
        </w:rPr>
        <w:t xml:space="preserve">сокращение численности или штата работников в количестве: </w:t>
      </w:r>
    </w:p>
    <w:p w14:paraId="1B1DBA4C">
      <w:pPr>
        <w:tabs>
          <w:tab w:val="left" w:pos="142"/>
        </w:tabs>
        <w:ind w:firstLine="709"/>
        <w:jc w:val="both"/>
        <w:rPr>
          <w:sz w:val="28"/>
          <w:szCs w:val="28"/>
        </w:rPr>
      </w:pPr>
      <w:r>
        <w:rPr>
          <w:sz w:val="28"/>
          <w:szCs w:val="28"/>
        </w:rPr>
        <w:t>20 и более человек в течение 30 дней;</w:t>
      </w:r>
    </w:p>
    <w:p w14:paraId="573BE505">
      <w:pPr>
        <w:tabs>
          <w:tab w:val="left" w:pos="142"/>
        </w:tabs>
        <w:ind w:firstLine="709"/>
        <w:jc w:val="both"/>
        <w:rPr>
          <w:sz w:val="28"/>
          <w:szCs w:val="28"/>
        </w:rPr>
      </w:pPr>
      <w:r>
        <w:rPr>
          <w:sz w:val="28"/>
          <w:szCs w:val="28"/>
        </w:rPr>
        <w:t>60 и более человек в течение 60 дней;</w:t>
      </w:r>
    </w:p>
    <w:p w14:paraId="37A804E9">
      <w:pPr>
        <w:tabs>
          <w:tab w:val="left" w:pos="142"/>
        </w:tabs>
        <w:ind w:firstLine="709"/>
        <w:jc w:val="both"/>
        <w:rPr>
          <w:sz w:val="28"/>
          <w:szCs w:val="28"/>
        </w:rPr>
      </w:pPr>
      <w:r>
        <w:rPr>
          <w:sz w:val="28"/>
          <w:szCs w:val="28"/>
        </w:rPr>
        <w:t>100 и более человек в течение 90 дней;</w:t>
      </w:r>
    </w:p>
    <w:p w14:paraId="71602518">
      <w:pPr>
        <w:numPr>
          <w:ilvl w:val="0"/>
          <w:numId w:val="4"/>
        </w:numPr>
        <w:tabs>
          <w:tab w:val="left" w:pos="142"/>
          <w:tab w:val="left" w:pos="1276"/>
        </w:tabs>
        <w:ind w:left="0" w:firstLine="709"/>
        <w:jc w:val="both"/>
        <w:rPr>
          <w:sz w:val="28"/>
          <w:szCs w:val="28"/>
        </w:rPr>
      </w:pPr>
      <w:r>
        <w:rPr>
          <w:rFonts w:eastAsia="Batang"/>
          <w:sz w:val="28"/>
          <w:szCs w:val="28"/>
          <w:lang w:eastAsia="ko-KR"/>
        </w:rPr>
        <w:t>увольнение работников в количестве 1 процента от общего числа работающих в связи с ликвидацией организаций либо сокращением численности или штата в течение 30 календарных дней;</w:t>
      </w:r>
    </w:p>
    <w:p w14:paraId="13BC8B12">
      <w:pPr>
        <w:numPr>
          <w:ilvl w:val="0"/>
          <w:numId w:val="4"/>
        </w:numPr>
        <w:tabs>
          <w:tab w:val="left" w:pos="142"/>
          <w:tab w:val="left" w:pos="1276"/>
        </w:tabs>
        <w:ind w:left="0" w:firstLine="709"/>
        <w:jc w:val="both"/>
        <w:rPr>
          <w:sz w:val="28"/>
          <w:szCs w:val="28"/>
        </w:rPr>
      </w:pPr>
      <w:r>
        <w:rPr>
          <w:rFonts w:eastAsia="Batang"/>
          <w:sz w:val="28"/>
          <w:szCs w:val="28"/>
          <w:lang w:eastAsia="ko-KR"/>
        </w:rPr>
        <w:t>увольнение 10 и более процентов работников в течение 90 календарных дней в организации.</w:t>
      </w:r>
    </w:p>
    <w:p w14:paraId="55A5A869">
      <w:pPr>
        <w:pStyle w:val="32"/>
        <w:tabs>
          <w:tab w:val="left" w:pos="142"/>
        </w:tabs>
        <w:spacing w:before="0" w:after="0"/>
        <w:ind w:firstLine="709"/>
        <w:contextualSpacing/>
        <w:rPr>
          <w:sz w:val="28"/>
          <w:szCs w:val="28"/>
        </w:rPr>
      </w:pPr>
      <w:r>
        <w:rPr>
          <w:sz w:val="28"/>
          <w:szCs w:val="28"/>
        </w:rPr>
        <w:t>2.5.19.</w:t>
      </w:r>
      <w:r>
        <w:rPr>
          <w:rFonts w:eastAsia="Arial Unicode MS"/>
          <w:color w:val="000000"/>
          <w:kern w:val="2"/>
          <w:sz w:val="28"/>
          <w:szCs w:val="28"/>
        </w:rPr>
        <w:t> </w:t>
      </w:r>
      <w:r>
        <w:rPr>
          <w:sz w:val="28"/>
          <w:szCs w:val="28"/>
        </w:rPr>
        <w:t xml:space="preserve">Предоставлять преимущественное право </w:t>
      </w:r>
      <w:r>
        <w:rPr>
          <w:bCs/>
          <w:iCs/>
          <w:sz w:val="28"/>
          <w:szCs w:val="28"/>
        </w:rPr>
        <w:t xml:space="preserve">оставления на работе при расторжении трудового договора в связи с сокращением численности или штата при равной квалификации и производительности труда: </w:t>
      </w:r>
    </w:p>
    <w:p w14:paraId="0E145E35">
      <w:pPr>
        <w:tabs>
          <w:tab w:val="left" w:pos="1276"/>
        </w:tabs>
        <w:spacing w:line="264" w:lineRule="auto"/>
        <w:ind w:firstLine="709"/>
        <w:jc w:val="both"/>
        <w:rPr>
          <w:sz w:val="28"/>
          <w:szCs w:val="28"/>
        </w:rPr>
      </w:pPr>
      <w:r>
        <w:rPr>
          <w:bCs/>
          <w:iCs/>
          <w:sz w:val="28"/>
          <w:szCs w:val="28"/>
        </w:rPr>
        <w:t xml:space="preserve">а) работникам, совмещающих работу с обучением в образовательных организациях, независимо от обучения их на бесплатной или платной основе; </w:t>
      </w:r>
    </w:p>
    <w:p w14:paraId="4CE60203">
      <w:pPr>
        <w:pStyle w:val="66"/>
        <w:ind w:firstLine="709"/>
        <w:jc w:val="both"/>
        <w:rPr>
          <w:sz w:val="28"/>
          <w:szCs w:val="28"/>
        </w:rPr>
      </w:pPr>
      <w:r>
        <w:rPr>
          <w:sz w:val="28"/>
          <w:szCs w:val="28"/>
        </w:rPr>
        <w:t xml:space="preserve">б) лицам, получившим среднее профессиональное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трех лет </w:t>
      </w:r>
      <w:r>
        <w:rPr>
          <w:bCs/>
          <w:iCs/>
          <w:sz w:val="28"/>
          <w:szCs w:val="28"/>
        </w:rPr>
        <w:t>со дня получения профессионального образования соответствующего уровня;</w:t>
      </w:r>
    </w:p>
    <w:p w14:paraId="1DCEBD1C">
      <w:pPr>
        <w:tabs>
          <w:tab w:val="left" w:pos="1276"/>
        </w:tabs>
        <w:spacing w:line="264" w:lineRule="auto"/>
        <w:ind w:firstLine="709"/>
        <w:jc w:val="both"/>
        <w:rPr>
          <w:sz w:val="28"/>
          <w:szCs w:val="28"/>
        </w:rPr>
      </w:pPr>
      <w:r>
        <w:rPr>
          <w:sz w:val="28"/>
          <w:szCs w:val="28"/>
        </w:rPr>
        <w:t xml:space="preserve">в) работникам, имеющим почетные звания, награжденным ведомственными знаками отличия и почетными грамотами; </w:t>
      </w:r>
    </w:p>
    <w:p w14:paraId="51B95EEC">
      <w:pPr>
        <w:pStyle w:val="66"/>
        <w:ind w:firstLine="709"/>
        <w:jc w:val="both"/>
        <w:rPr>
          <w:sz w:val="28"/>
          <w:szCs w:val="28"/>
        </w:rPr>
      </w:pPr>
      <w:r>
        <w:rPr>
          <w:sz w:val="28"/>
          <w:szCs w:val="28"/>
        </w:rPr>
        <w:t xml:space="preserve">г) </w:t>
      </w:r>
      <w:r>
        <w:rPr>
          <w:bCs/>
          <w:iCs/>
          <w:sz w:val="28"/>
          <w:szCs w:val="28"/>
        </w:rPr>
        <w:t>работникам, отнесенным в установленном порядке к категории граждан предпенсионного возраста;</w:t>
      </w:r>
    </w:p>
    <w:p w14:paraId="21BAF580">
      <w:pPr>
        <w:tabs>
          <w:tab w:val="left" w:pos="1276"/>
        </w:tabs>
        <w:spacing w:line="264" w:lineRule="auto"/>
        <w:ind w:firstLine="709"/>
        <w:jc w:val="both"/>
        <w:rPr>
          <w:sz w:val="28"/>
          <w:szCs w:val="28"/>
        </w:rPr>
      </w:pPr>
      <w:r>
        <w:rPr>
          <w:sz w:val="28"/>
          <w:szCs w:val="28"/>
        </w:rPr>
        <w:t>д) работникам, на которых возложены общественно значимые виды деятельности;</w:t>
      </w:r>
    </w:p>
    <w:p w14:paraId="544345FF">
      <w:pPr>
        <w:tabs>
          <w:tab w:val="left" w:pos="1276"/>
        </w:tabs>
        <w:spacing w:line="264" w:lineRule="auto"/>
        <w:ind w:firstLine="709"/>
        <w:jc w:val="both"/>
        <w:rPr>
          <w:sz w:val="28"/>
          <w:szCs w:val="28"/>
        </w:rPr>
      </w:pPr>
      <w:r>
        <w:rPr>
          <w:sz w:val="28"/>
          <w:szCs w:val="28"/>
        </w:rPr>
        <w:t>е) работникам, проходившим военную службу по мобилизации или по контракту в соответствии с пунктом 7 статьи 38 Федерального закона от 28 марта 1998 г. № 53-ФЗ «О воинской обязанности и военной службе» либо контракту о добровольном содействии в выполнении задач, возложенных на Вооруженные Силы Российской Федерации;</w:t>
      </w:r>
    </w:p>
    <w:p w14:paraId="7A4108BE">
      <w:pPr>
        <w:pStyle w:val="32"/>
        <w:tabs>
          <w:tab w:val="left" w:pos="142"/>
        </w:tabs>
        <w:spacing w:before="0" w:after="0"/>
        <w:ind w:firstLine="709"/>
        <w:contextualSpacing/>
        <w:rPr>
          <w:sz w:val="28"/>
          <w:szCs w:val="28"/>
        </w:rPr>
      </w:pPr>
      <w:r>
        <w:rPr>
          <w:sz w:val="28"/>
          <w:szCs w:val="28"/>
        </w:rPr>
        <w:t>2.5.20.</w:t>
      </w:r>
      <w:r>
        <w:rPr>
          <w:rFonts w:eastAsia="Arial Unicode MS"/>
          <w:kern w:val="2"/>
          <w:sz w:val="28"/>
          <w:szCs w:val="28"/>
        </w:rPr>
        <w:t> </w:t>
      </w:r>
      <w:r>
        <w:rPr>
          <w:sz w:val="28"/>
          <w:szCs w:val="28"/>
        </w:rPr>
        <w:t>Обеспечивать работнику с даты уведомления о предстоящем сокращении численности (штата работников, ликвидации организации) время для поиска работы (5 часов в неделю с указанием конкретного периода рабочего дня) с сохранением среднего заработка.</w:t>
      </w:r>
    </w:p>
    <w:p w14:paraId="6DF28874">
      <w:pPr>
        <w:pStyle w:val="32"/>
        <w:tabs>
          <w:tab w:val="left" w:pos="142"/>
        </w:tabs>
        <w:spacing w:before="0" w:after="0"/>
        <w:ind w:firstLine="709"/>
        <w:contextualSpacing/>
        <w:rPr>
          <w:sz w:val="28"/>
          <w:szCs w:val="28"/>
        </w:rPr>
      </w:pPr>
      <w:r>
        <w:rPr>
          <w:sz w:val="28"/>
          <w:szCs w:val="28"/>
        </w:rPr>
        <w:t>2.5.21.</w:t>
      </w:r>
      <w:r>
        <w:rPr>
          <w:rFonts w:eastAsia="Arial Unicode MS"/>
          <w:color w:val="000000"/>
          <w:kern w:val="2"/>
          <w:sz w:val="28"/>
          <w:szCs w:val="28"/>
        </w:rPr>
        <w:t> </w:t>
      </w:r>
      <w:r>
        <w:rPr>
          <w:sz w:val="28"/>
          <w:szCs w:val="28"/>
        </w:rPr>
        <w:t>Осуществлять учет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000000"/>
          <w:kern w:val="2"/>
          <w:sz w:val="28"/>
          <w:szCs w:val="28"/>
        </w:rPr>
        <w:t> </w:t>
      </w:r>
      <w:r>
        <w:rPr>
          <w:sz w:val="28"/>
          <w:szCs w:val="28"/>
        </w:rPr>
        <w:t>ТК РФ с работником – членом Профсоюза.</w:t>
      </w:r>
    </w:p>
    <w:p w14:paraId="15528DB9">
      <w:pPr>
        <w:pStyle w:val="32"/>
        <w:tabs>
          <w:tab w:val="left" w:pos="142"/>
        </w:tabs>
        <w:spacing w:before="0" w:after="0"/>
        <w:ind w:firstLine="709"/>
        <w:contextualSpacing/>
        <w:rPr>
          <w:sz w:val="28"/>
          <w:szCs w:val="28"/>
        </w:rPr>
      </w:pPr>
      <w:r>
        <w:rPr>
          <w:color w:val="000000"/>
          <w:sz w:val="28"/>
          <w:szCs w:val="28"/>
        </w:rPr>
        <w:t>2.5.22.</w:t>
      </w:r>
      <w:r>
        <w:rPr>
          <w:rFonts w:eastAsia="Arial Unicode MS"/>
          <w:color w:val="000000"/>
          <w:kern w:val="2"/>
          <w:sz w:val="28"/>
          <w:szCs w:val="28"/>
        </w:rPr>
        <w:t> </w:t>
      </w:r>
      <w:r>
        <w:rPr>
          <w:sz w:val="28"/>
          <w:szCs w:val="28"/>
        </w:rPr>
        <w:t>Осуществлять выплаты, предусмотренные статьей 178</w:t>
      </w:r>
      <w:r>
        <w:rPr>
          <w:rFonts w:eastAsia="Arial Unicode MS"/>
          <w:color w:val="000000"/>
          <w:kern w:val="2"/>
          <w:sz w:val="28"/>
          <w:szCs w:val="28"/>
        </w:rPr>
        <w:t> </w:t>
      </w:r>
      <w:r>
        <w:rPr>
          <w:sz w:val="28"/>
          <w:szCs w:val="28"/>
        </w:rPr>
        <w:t xml:space="preserve">ТК РФ, увольняемым работникам при расторжении трудового договора в связи с ликвидацией организации </w:t>
      </w:r>
      <w:r>
        <w:rPr>
          <w:color w:val="000000"/>
          <w:sz w:val="28"/>
          <w:szCs w:val="28"/>
          <w:shd w:val="clear" w:fill="FFFFFF"/>
        </w:rPr>
        <w:t>либо сокращением численности или штата работников</w:t>
      </w:r>
      <w:r>
        <w:rPr>
          <w:sz w:val="28"/>
          <w:szCs w:val="28"/>
        </w:rPr>
        <w:t>.</w:t>
      </w:r>
    </w:p>
    <w:p w14:paraId="3449A4C4">
      <w:pPr>
        <w:pStyle w:val="32"/>
        <w:tabs>
          <w:tab w:val="left" w:pos="142"/>
          <w:tab w:val="left" w:pos="709"/>
          <w:tab w:val="left" w:pos="1620"/>
        </w:tabs>
        <w:spacing w:before="0" w:after="0"/>
        <w:ind w:firstLine="709"/>
        <w:contextualSpacing/>
        <w:rPr>
          <w:sz w:val="28"/>
          <w:szCs w:val="28"/>
        </w:rPr>
      </w:pPr>
      <w:r>
        <w:rPr>
          <w:sz w:val="28"/>
          <w:szCs w:val="28"/>
        </w:rPr>
        <w:t>2.5.23.</w:t>
      </w:r>
      <w:r>
        <w:rPr>
          <w:rFonts w:eastAsia="Arial Unicode MS"/>
          <w:color w:val="000000"/>
          <w:kern w:val="2"/>
          <w:sz w:val="28"/>
          <w:szCs w:val="28"/>
        </w:rPr>
        <w:t> </w:t>
      </w:r>
      <w:r>
        <w:rPr>
          <w:sz w:val="28"/>
          <w:szCs w:val="28"/>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2FA7225B">
      <w:pPr>
        <w:pStyle w:val="32"/>
        <w:tabs>
          <w:tab w:val="left" w:pos="142"/>
          <w:tab w:val="left" w:pos="709"/>
          <w:tab w:val="left" w:pos="1620"/>
        </w:tabs>
        <w:spacing w:before="0" w:after="0"/>
        <w:ind w:firstLine="709"/>
        <w:contextualSpacing/>
        <w:rPr>
          <w:sz w:val="28"/>
          <w:szCs w:val="28"/>
        </w:rPr>
      </w:pPr>
      <w:r>
        <w:rPr>
          <w:sz w:val="28"/>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14:paraId="05DAEE70">
      <w:pPr>
        <w:tabs>
          <w:tab w:val="left" w:pos="142"/>
        </w:tabs>
        <w:spacing w:before="0" w:after="0"/>
        <w:ind w:firstLine="709"/>
        <w:contextualSpacing/>
        <w:jc w:val="both"/>
        <w:rPr>
          <w:sz w:val="28"/>
          <w:szCs w:val="28"/>
        </w:rPr>
      </w:pPr>
      <w:r>
        <w:rPr>
          <w:sz w:val="28"/>
          <w:szCs w:val="28"/>
        </w:rPr>
        <w:t>2.5.24.</w:t>
      </w:r>
      <w:r>
        <w:rPr>
          <w:rFonts w:eastAsia="Arial Unicode MS"/>
          <w:color w:val="000000"/>
          <w:kern w:val="2"/>
          <w:sz w:val="28"/>
          <w:szCs w:val="28"/>
        </w:rPr>
        <w:t> </w:t>
      </w:r>
      <w:r>
        <w:rPr>
          <w:color w:val="000000"/>
          <w:sz w:val="28"/>
          <w:szCs w:val="28"/>
        </w:rPr>
        <w:t xml:space="preserve"> Не допускать увольнения </w:t>
      </w:r>
      <w:r>
        <w:rPr>
          <w:sz w:val="28"/>
          <w:szCs w:val="28"/>
        </w:rPr>
        <w:t xml:space="preserve">работника </w:t>
      </w:r>
      <w:r>
        <w:rPr>
          <w:sz w:val="28"/>
          <w:szCs w:val="28"/>
          <w:shd w:val="clear" w:fill="FFFFFF"/>
        </w:rPr>
        <w:t>по инициативе работодателя</w:t>
      </w:r>
      <w:r>
        <w:rPr>
          <w:sz w:val="28"/>
          <w:szCs w:val="28"/>
        </w:rPr>
        <w:t xml:space="preserve"> в период его временной нетрудоспособности или пребывания в отпуске, а также</w:t>
      </w:r>
      <w:r>
        <w:rPr>
          <w:color w:val="000000"/>
          <w:sz w:val="28"/>
          <w:szCs w:val="28"/>
        </w:rPr>
        <w:t xml:space="preserve"> лиц, указанных в части четвертой статьи 261 ТК РФ.</w:t>
      </w:r>
    </w:p>
    <w:p w14:paraId="1E722B35">
      <w:pPr>
        <w:tabs>
          <w:tab w:val="left" w:pos="142"/>
        </w:tabs>
        <w:spacing w:before="0" w:after="0"/>
        <w:ind w:firstLine="709"/>
        <w:contextualSpacing/>
        <w:jc w:val="both"/>
        <w:rPr>
          <w:sz w:val="28"/>
          <w:szCs w:val="28"/>
        </w:rPr>
      </w:pPr>
      <w:r>
        <w:rPr>
          <w:sz w:val="28"/>
          <w:szCs w:val="28"/>
        </w:rPr>
        <w:t>2.5.25.</w:t>
      </w:r>
      <w:r>
        <w:rPr>
          <w:rFonts w:eastAsia="Arial Unicode MS"/>
          <w:color w:val="000000"/>
          <w:kern w:val="2"/>
          <w:sz w:val="28"/>
          <w:szCs w:val="28"/>
        </w:rPr>
        <w:t> </w:t>
      </w:r>
      <w:r>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rStyle w:val="6"/>
          <w:sz w:val="28"/>
          <w:szCs w:val="28"/>
        </w:rPr>
        <w:footnoteReference w:id="11"/>
      </w:r>
      <w:r>
        <w:rPr>
          <w:sz w:val="28"/>
          <w:szCs w:val="28"/>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14:paraId="5D60957B">
      <w:pPr>
        <w:tabs>
          <w:tab w:val="left" w:pos="142"/>
        </w:tabs>
        <w:spacing w:before="0" w:after="0"/>
        <w:ind w:firstLine="709"/>
        <w:contextualSpacing/>
        <w:jc w:val="both"/>
        <w:rPr>
          <w:sz w:val="28"/>
          <w:szCs w:val="28"/>
        </w:rPr>
      </w:pPr>
      <w:r>
        <w:rPr>
          <w:sz w:val="28"/>
          <w:szCs w:val="28"/>
        </w:rPr>
        <w:t>2.5.26.</w:t>
      </w:r>
      <w:r>
        <w:rPr>
          <w:rFonts w:eastAsia="Arial Unicode MS"/>
          <w:color w:val="000000"/>
          <w:kern w:val="2"/>
          <w:sz w:val="28"/>
          <w:szCs w:val="28"/>
        </w:rPr>
        <w:t> </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определенных сторонами условий трудового договора) выплачивать работнику выходное пособие в размере не менее среднего месячного заработка.</w:t>
      </w:r>
    </w:p>
    <w:p w14:paraId="22CEDAD7">
      <w:pPr>
        <w:shd w:val="clear" w:color="auto" w:fill="FFFFFF"/>
        <w:tabs>
          <w:tab w:val="left" w:pos="142"/>
          <w:tab w:val="left" w:pos="1464"/>
        </w:tabs>
        <w:spacing w:before="0" w:after="0"/>
        <w:ind w:firstLine="709"/>
        <w:contextualSpacing/>
        <w:jc w:val="both"/>
        <w:rPr>
          <w:sz w:val="28"/>
          <w:szCs w:val="28"/>
        </w:rPr>
      </w:pPr>
      <w:r>
        <w:rPr>
          <w:sz w:val="28"/>
          <w:szCs w:val="28"/>
        </w:rPr>
        <w:t>2.5.27.</w:t>
      </w:r>
      <w:r>
        <w:rPr>
          <w:rFonts w:eastAsia="Arial Unicode MS"/>
          <w:color w:val="000000"/>
          <w:kern w:val="2"/>
          <w:sz w:val="28"/>
          <w:szCs w:val="28"/>
        </w:rPr>
        <w:t> </w:t>
      </w:r>
      <w:r>
        <w:rPr>
          <w:color w:val="000000"/>
          <w:sz w:val="28"/>
          <w:szCs w:val="28"/>
        </w:rPr>
        <w:t>Устанавливать, при направлении работников в служебные командировки, норму суточных за каждые сутки нахождения в командировке в следующих размерах:</w:t>
      </w:r>
    </w:p>
    <w:p w14:paraId="7DFB99AA">
      <w:pPr>
        <w:shd w:val="clear" w:color="auto" w:fill="FFFFFF"/>
        <w:tabs>
          <w:tab w:val="left" w:pos="142"/>
        </w:tabs>
        <w:spacing w:before="0" w:after="0"/>
        <w:ind w:firstLine="709"/>
        <w:contextualSpacing/>
        <w:jc w:val="both"/>
        <w:rPr>
          <w:sz w:val="28"/>
          <w:szCs w:val="28"/>
        </w:rPr>
      </w:pPr>
      <w:r>
        <w:rPr>
          <w:rFonts w:eastAsia="Arial Unicode MS"/>
          <w:color w:val="FF0000"/>
          <w:kern w:val="2"/>
          <w:sz w:val="28"/>
          <w:szCs w:val="28"/>
        </w:rPr>
        <w:t xml:space="preserve">100 рублей – по Орловской области; </w:t>
      </w:r>
    </w:p>
    <w:p w14:paraId="6F4B4BE2">
      <w:pPr>
        <w:shd w:val="clear" w:color="auto" w:fill="FFFFFF"/>
        <w:tabs>
          <w:tab w:val="left" w:pos="142"/>
        </w:tabs>
        <w:spacing w:before="0" w:after="0"/>
        <w:ind w:firstLine="709"/>
        <w:contextualSpacing/>
        <w:jc w:val="both"/>
        <w:rPr>
          <w:sz w:val="28"/>
          <w:szCs w:val="28"/>
        </w:rPr>
      </w:pPr>
      <w:r>
        <w:rPr>
          <w:rFonts w:eastAsia="Arial Unicode MS"/>
          <w:color w:val="FF0000"/>
          <w:kern w:val="2"/>
          <w:sz w:val="28"/>
          <w:szCs w:val="28"/>
        </w:rPr>
        <w:t>300 рублей – за пределы Орловской области.</w:t>
      </w:r>
    </w:p>
    <w:p w14:paraId="4473C99B">
      <w:pPr>
        <w:tabs>
          <w:tab w:val="left" w:pos="142"/>
        </w:tabs>
        <w:spacing w:before="0" w:after="0"/>
        <w:ind w:firstLine="709"/>
        <w:contextualSpacing/>
        <w:jc w:val="both"/>
        <w:rPr>
          <w:sz w:val="28"/>
          <w:szCs w:val="28"/>
        </w:rPr>
      </w:pPr>
      <w:r>
        <w:rPr>
          <w:color w:val="000000"/>
          <w:sz w:val="28"/>
          <w:szCs w:val="28"/>
        </w:rPr>
        <w:t>2.6.</w:t>
      </w:r>
      <w:r>
        <w:rPr>
          <w:rFonts w:eastAsia="Arial Unicode MS"/>
          <w:color w:val="000000"/>
          <w:kern w:val="2"/>
          <w:sz w:val="28"/>
          <w:szCs w:val="28"/>
        </w:rPr>
        <w:t> </w:t>
      </w:r>
      <w:r>
        <w:rPr>
          <w:color w:val="000000"/>
          <w:sz w:val="28"/>
          <w:szCs w:val="28"/>
        </w:rPr>
        <w:t>Выборный орган первичной профсоюзной организации обязуется:</w:t>
      </w:r>
    </w:p>
    <w:p w14:paraId="355F3D84">
      <w:pPr>
        <w:pStyle w:val="31"/>
        <w:tabs>
          <w:tab w:val="left" w:pos="142"/>
        </w:tabs>
        <w:spacing w:before="0" w:beforeAutospacing="0" w:after="0" w:afterAutospacing="0"/>
        <w:ind w:firstLine="709"/>
        <w:contextualSpacing/>
        <w:jc w:val="both"/>
        <w:rPr>
          <w:sz w:val="28"/>
          <w:szCs w:val="28"/>
        </w:rPr>
      </w:pPr>
      <w:r>
        <w:rPr>
          <w:color w:val="000000"/>
          <w:sz w:val="28"/>
          <w:szCs w:val="28"/>
        </w:rPr>
        <w:t>2.6.1.</w:t>
      </w:r>
      <w:r>
        <w:rPr>
          <w:rFonts w:eastAsia="Arial Unicode MS"/>
          <w:color w:val="000000"/>
          <w:kern w:val="2"/>
          <w:sz w:val="28"/>
          <w:szCs w:val="28"/>
        </w:rPr>
        <w:t> </w:t>
      </w:r>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6DBC0903">
      <w:pPr>
        <w:pStyle w:val="31"/>
        <w:tabs>
          <w:tab w:val="left" w:pos="142"/>
        </w:tabs>
        <w:spacing w:before="0" w:beforeAutospacing="0" w:after="0" w:afterAutospacing="0"/>
        <w:ind w:firstLine="709"/>
        <w:contextualSpacing/>
        <w:jc w:val="both"/>
        <w:rPr>
          <w:sz w:val="28"/>
          <w:szCs w:val="28"/>
        </w:rPr>
      </w:pPr>
      <w:r>
        <w:rPr>
          <w:color w:val="000000"/>
          <w:sz w:val="28"/>
          <w:szCs w:val="28"/>
        </w:rPr>
        <w:t>2.6.2.</w:t>
      </w:r>
      <w:r>
        <w:rPr>
          <w:rFonts w:eastAsia="Arial Unicode MS"/>
          <w:color w:val="000000"/>
          <w:kern w:val="2"/>
          <w:sz w:val="28"/>
          <w:szCs w:val="28"/>
        </w:rPr>
        <w:t> </w:t>
      </w:r>
      <w:r>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Pr>
          <w:rStyle w:val="6"/>
          <w:color w:val="000000"/>
          <w:sz w:val="28"/>
          <w:szCs w:val="28"/>
        </w:rPr>
        <w:footnoteReference w:id="12"/>
      </w:r>
      <w:r>
        <w:rPr>
          <w:color w:val="000000"/>
          <w:sz w:val="28"/>
          <w:szCs w:val="28"/>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14:paraId="7346A512">
      <w:pPr>
        <w:pStyle w:val="31"/>
        <w:tabs>
          <w:tab w:val="left" w:pos="142"/>
        </w:tabs>
        <w:spacing w:before="0" w:beforeAutospacing="0" w:after="0" w:afterAutospacing="0"/>
        <w:ind w:firstLine="709"/>
        <w:contextualSpacing/>
        <w:jc w:val="both"/>
        <w:rPr>
          <w:sz w:val="28"/>
          <w:szCs w:val="28"/>
        </w:rPr>
      </w:pPr>
      <w:r>
        <w:rPr>
          <w:color w:val="000000"/>
          <w:sz w:val="28"/>
          <w:szCs w:val="28"/>
        </w:rPr>
        <w:t>2.6.3.</w:t>
      </w:r>
      <w:r>
        <w:rPr>
          <w:rFonts w:eastAsia="Arial Unicode MS"/>
          <w:color w:val="000000"/>
          <w:kern w:val="2"/>
          <w:sz w:val="28"/>
          <w:szCs w:val="28"/>
        </w:rPr>
        <w:t> </w:t>
      </w:r>
      <w:r>
        <w:rPr>
          <w:color w:val="000000"/>
          <w:sz w:val="28"/>
          <w:szCs w:val="28"/>
        </w:rPr>
        <w:t xml:space="preserve">Осуществлять контроль за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r>
        <w:rPr>
          <w:rStyle w:val="6"/>
          <w:color w:val="000000"/>
          <w:sz w:val="28"/>
          <w:szCs w:val="28"/>
        </w:rPr>
        <w:footnoteReference w:id="13"/>
      </w:r>
      <w:r>
        <w:rPr>
          <w:color w:val="000000"/>
          <w:sz w:val="28"/>
          <w:szCs w:val="28"/>
        </w:rPr>
        <w:t>.</w:t>
      </w:r>
    </w:p>
    <w:p w14:paraId="37B1291D">
      <w:pPr>
        <w:pStyle w:val="31"/>
        <w:tabs>
          <w:tab w:val="left" w:pos="142"/>
        </w:tabs>
        <w:spacing w:before="0" w:beforeAutospacing="0" w:after="0" w:afterAutospacing="0"/>
        <w:ind w:firstLine="709"/>
        <w:contextualSpacing/>
        <w:jc w:val="both"/>
        <w:rPr>
          <w:sz w:val="28"/>
          <w:szCs w:val="28"/>
        </w:rPr>
      </w:pPr>
      <w:r>
        <w:rPr>
          <w:color w:val="000000"/>
          <w:sz w:val="28"/>
          <w:szCs w:val="28"/>
        </w:rPr>
        <w:t>2.6.4.</w:t>
      </w:r>
      <w:r>
        <w:rPr>
          <w:rFonts w:eastAsia="Arial Unicode MS"/>
          <w:color w:val="000000"/>
          <w:kern w:val="2"/>
          <w:sz w:val="28"/>
          <w:szCs w:val="28"/>
        </w:rPr>
        <w:t> </w:t>
      </w:r>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учет сведений (в электронном виде) о работниках льготных профессий, а также сведений о наградах.</w:t>
      </w:r>
    </w:p>
    <w:p w14:paraId="7E8B2AD7">
      <w:pPr>
        <w:pStyle w:val="31"/>
        <w:tabs>
          <w:tab w:val="left" w:pos="142"/>
        </w:tabs>
        <w:spacing w:before="0" w:beforeAutospacing="0" w:after="0" w:afterAutospacing="0"/>
        <w:ind w:firstLine="709"/>
        <w:contextualSpacing/>
        <w:jc w:val="both"/>
        <w:rPr>
          <w:sz w:val="28"/>
          <w:szCs w:val="28"/>
        </w:rPr>
      </w:pPr>
      <w:r>
        <w:rPr>
          <w:color w:val="000000"/>
          <w:sz w:val="28"/>
          <w:szCs w:val="28"/>
        </w:rPr>
        <w:t>2.6.5.</w:t>
      </w:r>
      <w:r>
        <w:rPr>
          <w:rFonts w:eastAsia="Arial Unicode MS"/>
          <w:color w:val="000000"/>
          <w:kern w:val="2"/>
          <w:sz w:val="28"/>
          <w:szCs w:val="28"/>
        </w:rPr>
        <w:t> </w:t>
      </w:r>
      <w:r>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статьей 398 ТК</w:t>
      </w:r>
      <w:r>
        <w:rPr>
          <w:rFonts w:eastAsia="Arial Unicode MS"/>
          <w:color w:val="000000"/>
          <w:kern w:val="2"/>
          <w:sz w:val="28"/>
          <w:szCs w:val="28"/>
        </w:rPr>
        <w:t> </w:t>
      </w:r>
      <w:r>
        <w:rPr>
          <w:color w:val="000000"/>
          <w:sz w:val="28"/>
          <w:szCs w:val="28"/>
        </w:rPr>
        <w:t>РФ.</w:t>
      </w:r>
    </w:p>
    <w:p w14:paraId="44F966EB">
      <w:pPr>
        <w:pStyle w:val="31"/>
        <w:tabs>
          <w:tab w:val="left" w:pos="142"/>
        </w:tabs>
        <w:spacing w:before="0" w:beforeAutospacing="0" w:after="0" w:afterAutospacing="0"/>
        <w:ind w:firstLine="709"/>
        <w:contextualSpacing/>
        <w:jc w:val="center"/>
        <w:rPr>
          <w:color w:val="000000"/>
          <w:sz w:val="28"/>
          <w:szCs w:val="28"/>
        </w:rPr>
      </w:pPr>
    </w:p>
    <w:p w14:paraId="3BD1C8E4">
      <w:pPr>
        <w:pStyle w:val="32"/>
        <w:numPr>
          <w:ilvl w:val="0"/>
          <w:numId w:val="0"/>
        </w:numPr>
        <w:tabs>
          <w:tab w:val="left" w:pos="142"/>
        </w:tabs>
        <w:spacing w:before="0" w:after="0"/>
        <w:ind w:left="0" w:firstLine="709"/>
        <w:contextualSpacing/>
        <w:jc w:val="center"/>
        <w:outlineLvl w:val="0"/>
        <w:rPr>
          <w:sz w:val="28"/>
          <w:szCs w:val="28"/>
        </w:rPr>
      </w:pPr>
      <w:r>
        <w:rPr>
          <w:b/>
          <w:bCs/>
          <w:caps/>
          <w:sz w:val="28"/>
          <w:szCs w:val="28"/>
          <w:lang w:val="en-US"/>
        </w:rPr>
        <w:t>III</w:t>
      </w:r>
      <w:r>
        <w:rPr>
          <w:b/>
          <w:bCs/>
          <w:caps/>
          <w:sz w:val="28"/>
          <w:szCs w:val="28"/>
        </w:rPr>
        <w:t>. рабочее время и время отдыха</w:t>
      </w:r>
    </w:p>
    <w:p w14:paraId="43C5AAB4">
      <w:pPr>
        <w:pStyle w:val="32"/>
        <w:tabs>
          <w:tab w:val="left" w:pos="142"/>
        </w:tabs>
        <w:spacing w:before="0" w:after="0"/>
        <w:ind w:firstLine="709"/>
        <w:contextualSpacing/>
        <w:jc w:val="center"/>
        <w:rPr>
          <w:b/>
          <w:bCs/>
          <w:sz w:val="28"/>
          <w:szCs w:val="28"/>
        </w:rPr>
      </w:pPr>
    </w:p>
    <w:p w14:paraId="566FE2D4">
      <w:pPr>
        <w:pStyle w:val="32"/>
        <w:tabs>
          <w:tab w:val="left" w:pos="142"/>
        </w:tabs>
        <w:spacing w:before="0" w:after="0"/>
        <w:ind w:firstLine="709"/>
        <w:contextualSpacing/>
        <w:rPr>
          <w:sz w:val="28"/>
          <w:szCs w:val="28"/>
        </w:rPr>
      </w:pPr>
      <w:r>
        <w:rPr>
          <w:sz w:val="28"/>
          <w:szCs w:val="28"/>
        </w:rPr>
        <w:t>3.</w:t>
      </w:r>
      <w:r>
        <w:rPr>
          <w:rFonts w:eastAsia="Arial Unicode MS"/>
          <w:color w:val="000000"/>
          <w:kern w:val="2"/>
          <w:sz w:val="28"/>
          <w:szCs w:val="28"/>
        </w:rPr>
        <w:t> </w:t>
      </w:r>
      <w:r>
        <w:rPr>
          <w:sz w:val="28"/>
          <w:szCs w:val="28"/>
        </w:rPr>
        <w:t>Стороны пришли к соглашению о том, что:</w:t>
      </w:r>
    </w:p>
    <w:p w14:paraId="33A845C3">
      <w:pPr>
        <w:ind w:firstLine="709"/>
        <w:jc w:val="both"/>
        <w:rPr>
          <w:sz w:val="28"/>
          <w:szCs w:val="28"/>
        </w:rPr>
      </w:pPr>
      <w:r>
        <w:rPr>
          <w:sz w:val="28"/>
          <w:szCs w:val="28"/>
        </w:rPr>
        <w:t xml:space="preserve">3.1. В соответствии с частью третьей статьи 333 ТК РФ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14:paraId="695B5887">
      <w:pPr>
        <w:ind w:firstLine="709"/>
        <w:jc w:val="both"/>
        <w:rPr>
          <w:sz w:val="28"/>
          <w:szCs w:val="28"/>
        </w:rPr>
      </w:pPr>
      <w:r>
        <w:rPr>
          <w:sz w:val="28"/>
          <w:szCs w:val="28"/>
        </w:rPr>
        <w:t xml:space="preserve">Указанные вопросы регулируются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w:t>
      </w:r>
      <w:r>
        <w:rPr>
          <w:rFonts w:eastAsia="Arial Unicode MS"/>
          <w:color w:val="000000"/>
          <w:kern w:val="2"/>
          <w:sz w:val="28"/>
          <w:szCs w:val="28"/>
        </w:rPr>
        <w:t xml:space="preserve">– </w:t>
      </w:r>
      <w:r>
        <w:rPr>
          <w:sz w:val="28"/>
          <w:szCs w:val="28"/>
        </w:rPr>
        <w:t>приказ № 1601; приложение 1или 2 к приказу № 1601).</w:t>
      </w:r>
    </w:p>
    <w:p w14:paraId="165B40CF">
      <w:pPr>
        <w:pStyle w:val="20"/>
        <w:ind w:firstLine="709"/>
        <w:jc w:val="both"/>
      </w:pPr>
      <w:r>
        <w:rPr>
          <w:sz w:val="28"/>
          <w:szCs w:val="28"/>
        </w:rPr>
        <w:t>3.1.1.</w:t>
      </w:r>
      <w:r>
        <w:rPr>
          <w:rFonts w:eastAsia="Arial Unicode MS"/>
          <w:color w:val="000000"/>
          <w:sz w:val="28"/>
          <w:szCs w:val="28"/>
        </w:rPr>
        <w:t> </w:t>
      </w:r>
      <w:r>
        <w:rPr>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учетом </w:t>
      </w:r>
      <w:r>
        <w:fldChar w:fldCharType="begin"/>
      </w:r>
      <w:r>
        <w:instrText xml:space="preserve"> HYPERLINK "consultantplus://offline/ref=DFC99CDDE72A0794CF647DA66BED83E3535CCA9BFDAB48C9ADAF7A1AC74A16D6641A023C81A36B2A31E5F1992B45322B80EC52CBBEB73223c7X0J" \h </w:instrText>
      </w:r>
      <w:r>
        <w:fldChar w:fldCharType="separate"/>
      </w:r>
      <w:r>
        <w:rPr>
          <w:sz w:val="28"/>
          <w:szCs w:val="28"/>
        </w:rPr>
        <w:t>особенностей</w:t>
      </w:r>
      <w:r>
        <w:rPr>
          <w:sz w:val="28"/>
          <w:szCs w:val="28"/>
        </w:rPr>
        <w:fldChar w:fldCharType="end"/>
      </w:r>
      <w:r>
        <w:rPr>
          <w:sz w:val="28"/>
          <w:szCs w:val="28"/>
        </w:rPr>
        <w:t>, установленных приказом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p w14:paraId="25DF0ED8">
      <w:pPr>
        <w:pStyle w:val="32"/>
        <w:tabs>
          <w:tab w:val="left" w:pos="142"/>
        </w:tabs>
        <w:spacing w:before="0" w:after="0"/>
        <w:ind w:firstLine="709"/>
        <w:contextualSpacing/>
        <w:rPr>
          <w:sz w:val="28"/>
          <w:szCs w:val="28"/>
        </w:rPr>
      </w:pPr>
      <w:r>
        <w:rPr>
          <w:sz w:val="28"/>
          <w:szCs w:val="28"/>
        </w:rPr>
        <w:t>3.1.2.</w:t>
      </w:r>
      <w:r>
        <w:rPr>
          <w:rFonts w:eastAsia="Arial Unicode MS"/>
          <w:color w:val="000000"/>
          <w:kern w:val="2"/>
          <w:sz w:val="28"/>
          <w:szCs w:val="28"/>
        </w:rPr>
        <w:t> </w:t>
      </w:r>
      <w:r>
        <w:rPr>
          <w:sz w:val="28"/>
          <w:szCs w:val="28"/>
        </w:rPr>
        <w:t>Фактический объем учебной нагрузки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4912C81F">
      <w:pPr>
        <w:tabs>
          <w:tab w:val="left" w:pos="142"/>
        </w:tabs>
        <w:spacing w:before="0" w:after="0"/>
        <w:ind w:firstLine="709"/>
        <w:contextualSpacing/>
        <w:jc w:val="both"/>
        <w:rPr>
          <w:sz w:val="28"/>
          <w:szCs w:val="28"/>
        </w:rPr>
      </w:pPr>
      <w:r>
        <w:rPr>
          <w:sz w:val="28"/>
          <w:szCs w:val="28"/>
        </w:rPr>
        <w:t xml:space="preserve">При установлении учителям, для которых данная организация является местом основной работы, фактического объема учебной нагрузки на новый учебный год за ними сохраняется ее объем и преемственность преподавания предметов в классах. </w:t>
      </w:r>
    </w:p>
    <w:p w14:paraId="126F4AA9">
      <w:pPr>
        <w:tabs>
          <w:tab w:val="left" w:pos="142"/>
        </w:tabs>
        <w:spacing w:before="0" w:after="0"/>
        <w:ind w:firstLine="709"/>
        <w:contextualSpacing/>
        <w:jc w:val="both"/>
        <w:rPr>
          <w:sz w:val="28"/>
          <w:szCs w:val="28"/>
        </w:rPr>
      </w:pPr>
      <w:r>
        <w:rPr>
          <w:sz w:val="28"/>
          <w:szCs w:val="28"/>
        </w:rPr>
        <w:t>Изменение (увеличение или снижение) объема учебной нагрузки учителей при установлении ее на новый учебный год по сравнению с учебной нагрузкой в текущем учебном году, оговоренной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rFonts w:eastAsia="Arial Unicode MS"/>
          <w:color w:val="000000"/>
          <w:kern w:val="2"/>
          <w:sz w:val="28"/>
          <w:szCs w:val="28"/>
        </w:rPr>
        <w:t> </w:t>
      </w:r>
      <w:r>
        <w:rPr>
          <w:sz w:val="28"/>
          <w:szCs w:val="28"/>
        </w:rPr>
        <w:t>1.6</w:t>
      </w:r>
      <w:r>
        <w:rPr>
          <w:rFonts w:eastAsia="Arial Unicode MS"/>
          <w:color w:val="000000"/>
          <w:kern w:val="2"/>
          <w:sz w:val="28"/>
          <w:szCs w:val="28"/>
        </w:rPr>
        <w:t> </w:t>
      </w:r>
      <w:r>
        <w:rPr>
          <w:sz w:val="28"/>
          <w:szCs w:val="28"/>
        </w:rPr>
        <w:t>приложения 2 к приказу № 1601.</w:t>
      </w:r>
    </w:p>
    <w:p w14:paraId="7D3818DC">
      <w:pPr>
        <w:pStyle w:val="32"/>
        <w:tabs>
          <w:tab w:val="left" w:pos="142"/>
        </w:tabs>
        <w:spacing w:before="0" w:after="0"/>
        <w:ind w:firstLine="709"/>
        <w:contextualSpacing/>
        <w:rPr>
          <w:sz w:val="28"/>
          <w:szCs w:val="28"/>
        </w:rPr>
      </w:pPr>
      <w:r>
        <w:rPr>
          <w:iCs/>
          <w:sz w:val="28"/>
          <w:szCs w:val="28"/>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rFonts w:eastAsia="Arial Unicode MS"/>
          <w:color w:val="000000"/>
          <w:kern w:val="2"/>
          <w:sz w:val="28"/>
          <w:szCs w:val="28"/>
        </w:rPr>
        <w:t> </w:t>
      </w:r>
      <w:r>
        <w:rPr>
          <w:iCs/>
          <w:sz w:val="28"/>
          <w:szCs w:val="28"/>
        </w:rPr>
        <w:t>1.7,</w:t>
      </w:r>
      <w:r>
        <w:rPr>
          <w:rFonts w:eastAsia="Arial Unicode MS"/>
          <w:color w:val="000000"/>
          <w:kern w:val="2"/>
          <w:sz w:val="28"/>
          <w:szCs w:val="28"/>
        </w:rPr>
        <w:t> </w:t>
      </w:r>
      <w:r>
        <w:rPr>
          <w:iCs/>
          <w:sz w:val="28"/>
          <w:szCs w:val="28"/>
        </w:rPr>
        <w:t>5.2 приложения 2 к приказу №</w:t>
      </w:r>
      <w:r>
        <w:rPr>
          <w:rFonts w:eastAsia="Arial Unicode MS"/>
          <w:color w:val="000000"/>
          <w:kern w:val="2"/>
          <w:sz w:val="28"/>
          <w:szCs w:val="28"/>
        </w:rPr>
        <w:t> </w:t>
      </w:r>
      <w:r>
        <w:rPr>
          <w:iCs/>
          <w:sz w:val="28"/>
          <w:szCs w:val="28"/>
        </w:rPr>
        <w:t>1601, в том числе:</w:t>
      </w:r>
    </w:p>
    <w:p w14:paraId="1383BB95">
      <w:pPr>
        <w:pStyle w:val="32"/>
        <w:tabs>
          <w:tab w:val="left" w:pos="142"/>
        </w:tabs>
        <w:spacing w:before="0" w:after="0"/>
        <w:ind w:firstLine="709"/>
        <w:contextualSpacing/>
        <w:rPr>
          <w:sz w:val="28"/>
          <w:szCs w:val="28"/>
        </w:rPr>
      </w:pPr>
      <w:r>
        <w:rPr>
          <w:iCs/>
          <w:sz w:val="28"/>
          <w:szCs w:val="28"/>
        </w:rPr>
        <w:t>а)</w:t>
      </w:r>
      <w:r>
        <w:rPr>
          <w:rFonts w:eastAsia="Arial Unicode MS"/>
          <w:color w:val="000000"/>
          <w:kern w:val="2"/>
          <w:sz w:val="28"/>
          <w:szCs w:val="28"/>
        </w:rPr>
        <w:t> </w:t>
      </w:r>
      <w:r>
        <w:rPr>
          <w:iCs/>
          <w:sz w:val="28"/>
          <w:szCs w:val="28"/>
        </w:rPr>
        <w:t>по взаимному согласию сторон;</w:t>
      </w:r>
    </w:p>
    <w:p w14:paraId="3663BA22">
      <w:pPr>
        <w:pStyle w:val="32"/>
        <w:tabs>
          <w:tab w:val="left" w:pos="142"/>
        </w:tabs>
        <w:spacing w:before="0" w:after="0"/>
        <w:ind w:firstLine="709"/>
        <w:contextualSpacing/>
        <w:rPr>
          <w:sz w:val="28"/>
          <w:szCs w:val="28"/>
        </w:rPr>
      </w:pPr>
      <w:r>
        <w:rPr>
          <w:iCs/>
          <w:sz w:val="28"/>
          <w:szCs w:val="28"/>
        </w:rPr>
        <w:t>б)</w:t>
      </w:r>
      <w:r>
        <w:rPr>
          <w:rFonts w:eastAsia="Arial Unicode MS"/>
          <w:color w:val="000000"/>
          <w:kern w:val="2"/>
          <w:sz w:val="28"/>
          <w:szCs w:val="28"/>
        </w:rPr>
        <w:t> </w:t>
      </w:r>
      <w:r>
        <w:rPr>
          <w:iCs/>
          <w:sz w:val="28"/>
          <w:szCs w:val="28"/>
        </w:rPr>
        <w:t>по инициативе работодателя в случаях:</w:t>
      </w:r>
    </w:p>
    <w:p w14:paraId="29B33639">
      <w:pPr>
        <w:pStyle w:val="32"/>
        <w:tabs>
          <w:tab w:val="left" w:pos="142"/>
        </w:tabs>
        <w:spacing w:before="0" w:after="0"/>
        <w:ind w:firstLine="709"/>
        <w:contextualSpacing/>
        <w:rPr>
          <w:sz w:val="28"/>
          <w:szCs w:val="28"/>
        </w:rPr>
      </w:pPr>
      <w:r>
        <w:rPr>
          <w:rFonts w:eastAsia="Arial Unicode MS"/>
          <w:color w:val="000000"/>
          <w:kern w:val="2"/>
          <w:sz w:val="28"/>
          <w:szCs w:val="28"/>
        </w:rPr>
        <w:t xml:space="preserve">– </w:t>
      </w:r>
      <w:r>
        <w:rPr>
          <w:iCs/>
          <w:sz w:val="28"/>
          <w:szCs w:val="28"/>
        </w:rPr>
        <w:t>уменьшения количества часов по учебным планам и программам, сокращения количества классов (групп);</w:t>
      </w:r>
    </w:p>
    <w:p w14:paraId="17EBA0E2">
      <w:pPr>
        <w:pStyle w:val="32"/>
        <w:numPr>
          <w:ilvl w:val="0"/>
          <w:numId w:val="5"/>
        </w:numPr>
        <w:tabs>
          <w:tab w:val="left" w:pos="142"/>
        </w:tabs>
        <w:spacing w:before="0" w:after="0"/>
        <w:ind w:left="0" w:firstLine="709"/>
        <w:contextualSpacing/>
        <w:rPr>
          <w:sz w:val="28"/>
          <w:szCs w:val="28"/>
        </w:rPr>
      </w:pPr>
      <w:r>
        <w:rPr>
          <w:iCs/>
          <w:sz w:val="28"/>
          <w:szCs w:val="28"/>
        </w:rPr>
        <w:t>восстановления на работе учителя, ранее выполнявшего эту учебную нагрузку;</w:t>
      </w:r>
    </w:p>
    <w:p w14:paraId="67141FA1">
      <w:pPr>
        <w:pStyle w:val="32"/>
        <w:numPr>
          <w:ilvl w:val="0"/>
          <w:numId w:val="5"/>
        </w:numPr>
        <w:tabs>
          <w:tab w:val="left" w:pos="142"/>
        </w:tabs>
        <w:spacing w:before="0" w:after="0"/>
        <w:ind w:left="0" w:firstLine="709"/>
        <w:contextualSpacing/>
        <w:rPr>
          <w:sz w:val="28"/>
          <w:szCs w:val="28"/>
        </w:rPr>
      </w:pPr>
      <w:r>
        <w:rPr>
          <w:iCs/>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14:paraId="18B8235B">
      <w:pPr>
        <w:tabs>
          <w:tab w:val="left" w:pos="142"/>
        </w:tabs>
        <w:spacing w:before="0" w:after="0"/>
        <w:ind w:firstLine="709"/>
        <w:contextualSpacing/>
        <w:jc w:val="both"/>
        <w:rPr>
          <w:sz w:val="28"/>
          <w:szCs w:val="28"/>
        </w:rPr>
      </w:pPr>
      <w:r>
        <w:rPr>
          <w:sz w:val="28"/>
          <w:szCs w:val="28"/>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определенное сторонами условие трудового договора об объеме выполняемой учебной нагрузки не может быть сохранено при продолжении работником работы без изменения его трудовой функции (работы по определенной специальности, квалификации или должности).</w:t>
      </w:r>
    </w:p>
    <w:p w14:paraId="18EDCC28">
      <w:pPr>
        <w:tabs>
          <w:tab w:val="left" w:pos="142"/>
        </w:tabs>
        <w:spacing w:before="0" w:after="0"/>
        <w:ind w:firstLine="709"/>
        <w:contextualSpacing/>
        <w:jc w:val="both"/>
        <w:rPr>
          <w:sz w:val="28"/>
          <w:szCs w:val="28"/>
        </w:rPr>
      </w:pPr>
      <w:r>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объеме менее нормы часов за ставку заработной платы.</w:t>
      </w:r>
    </w:p>
    <w:p w14:paraId="2A965F7E">
      <w:pPr>
        <w:tabs>
          <w:tab w:val="left" w:pos="142"/>
        </w:tabs>
        <w:spacing w:before="0" w:after="0"/>
        <w:ind w:firstLine="709"/>
        <w:contextualSpacing/>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14:paraId="04931DCE">
      <w:pPr>
        <w:tabs>
          <w:tab w:val="left" w:pos="142"/>
        </w:tabs>
        <w:spacing w:before="0" w:after="0"/>
        <w:ind w:firstLine="709"/>
        <w:contextualSpacing/>
        <w:jc w:val="both"/>
        <w:rPr>
          <w:sz w:val="28"/>
          <w:szCs w:val="28"/>
        </w:rPr>
      </w:pPr>
      <w:r>
        <w:rPr>
          <w:sz w:val="28"/>
          <w:szCs w:val="28"/>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rFonts w:eastAsia="Arial Unicode MS"/>
          <w:color w:val="000000"/>
          <w:kern w:val="2"/>
          <w:sz w:val="28"/>
          <w:szCs w:val="28"/>
        </w:rPr>
        <w:t> </w:t>
      </w:r>
      <w:r>
        <w:rPr>
          <w:sz w:val="28"/>
          <w:szCs w:val="28"/>
        </w:rPr>
        <w:t>5.1. приложения</w:t>
      </w:r>
      <w:r>
        <w:rPr>
          <w:rFonts w:eastAsia="Arial Unicode MS"/>
          <w:color w:val="000000"/>
          <w:kern w:val="2"/>
          <w:sz w:val="28"/>
          <w:szCs w:val="28"/>
        </w:rPr>
        <w:t> </w:t>
      </w:r>
      <w:r>
        <w:rPr>
          <w:sz w:val="28"/>
          <w:szCs w:val="28"/>
        </w:rPr>
        <w:t>2 к приказу</w:t>
      </w:r>
      <w:r>
        <w:rPr>
          <w:rFonts w:eastAsia="Arial Unicode MS"/>
          <w:color w:val="000000"/>
          <w:kern w:val="2"/>
          <w:sz w:val="28"/>
          <w:szCs w:val="28"/>
        </w:rPr>
        <w:t> </w:t>
      </w:r>
      <w:r>
        <w:rPr>
          <w:sz w:val="28"/>
          <w:szCs w:val="28"/>
        </w:rPr>
        <w:t>№ 1601).</w:t>
      </w:r>
    </w:p>
    <w:p w14:paraId="5CE4A97E">
      <w:pPr>
        <w:pStyle w:val="32"/>
        <w:tabs>
          <w:tab w:val="left" w:pos="142"/>
        </w:tabs>
        <w:spacing w:before="0" w:after="0"/>
        <w:ind w:firstLine="709"/>
        <w:contextualSpacing/>
        <w:rPr>
          <w:sz w:val="28"/>
          <w:szCs w:val="28"/>
        </w:rPr>
      </w:pPr>
      <w:r>
        <w:rPr>
          <w:iCs/>
          <w:sz w:val="28"/>
          <w:szCs w:val="28"/>
        </w:rPr>
        <w:t>3.1.3. Руководитель, заместители руководителя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по основной работе на условиях, определенных пунктами</w:t>
      </w:r>
      <w:r>
        <w:rPr>
          <w:rFonts w:eastAsia="Arial Unicode MS"/>
          <w:color w:val="000000"/>
          <w:kern w:val="2"/>
          <w:sz w:val="28"/>
          <w:szCs w:val="28"/>
        </w:rPr>
        <w:t> </w:t>
      </w:r>
      <w:r>
        <w:rPr>
          <w:iCs/>
          <w:sz w:val="28"/>
          <w:szCs w:val="28"/>
        </w:rPr>
        <w:t>5.3,</w:t>
      </w:r>
      <w:r>
        <w:rPr>
          <w:rFonts w:eastAsia="Arial Unicode MS"/>
          <w:color w:val="000000"/>
          <w:kern w:val="2"/>
          <w:sz w:val="28"/>
          <w:szCs w:val="28"/>
        </w:rPr>
        <w:t> </w:t>
      </w:r>
      <w:r>
        <w:rPr>
          <w:iCs/>
          <w:sz w:val="28"/>
          <w:szCs w:val="28"/>
        </w:rPr>
        <w:t>5.4</w:t>
      </w:r>
      <w:r>
        <w:rPr>
          <w:rFonts w:eastAsia="Arial Unicode MS"/>
          <w:color w:val="000000"/>
          <w:kern w:val="2"/>
          <w:sz w:val="28"/>
          <w:szCs w:val="28"/>
        </w:rPr>
        <w:t>  </w:t>
      </w:r>
      <w:r>
        <w:rPr>
          <w:iCs/>
          <w:sz w:val="28"/>
          <w:szCs w:val="28"/>
        </w:rPr>
        <w:t>приложения 2 к приказу №</w:t>
      </w:r>
      <w:r>
        <w:rPr>
          <w:rFonts w:eastAsia="Arial Unicode MS"/>
          <w:color w:val="000000"/>
          <w:kern w:val="2"/>
          <w:sz w:val="28"/>
          <w:szCs w:val="28"/>
        </w:rPr>
        <w:t> </w:t>
      </w:r>
      <w:r>
        <w:rPr>
          <w:iCs/>
          <w:sz w:val="28"/>
          <w:szCs w:val="28"/>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14:paraId="3864D030">
      <w:pPr>
        <w:pStyle w:val="32"/>
        <w:tabs>
          <w:tab w:val="left" w:pos="142"/>
        </w:tabs>
        <w:spacing w:before="0" w:after="0"/>
        <w:ind w:firstLine="709"/>
        <w:contextualSpacing/>
        <w:rPr>
          <w:sz w:val="28"/>
          <w:szCs w:val="28"/>
        </w:rPr>
      </w:pPr>
      <w:r>
        <w:rPr>
          <w:iCs/>
          <w:sz w:val="28"/>
          <w:szCs w:val="28"/>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 при необходимом учете мотивированного мнения </w:t>
      </w:r>
      <w:r>
        <w:rPr>
          <w:sz w:val="28"/>
          <w:szCs w:val="28"/>
        </w:rPr>
        <w:t>выборного органа первичной профсоюзной организации</w:t>
      </w:r>
      <w:r>
        <w:rPr>
          <w:iCs/>
          <w:sz w:val="28"/>
          <w:szCs w:val="28"/>
        </w:rPr>
        <w:t>.</w:t>
      </w:r>
    </w:p>
    <w:p w14:paraId="55408C78">
      <w:pPr>
        <w:pStyle w:val="32"/>
        <w:tabs>
          <w:tab w:val="left" w:pos="142"/>
        </w:tabs>
        <w:spacing w:before="0" w:after="0"/>
        <w:ind w:firstLine="709"/>
        <w:contextualSpacing/>
        <w:rPr>
          <w:sz w:val="28"/>
          <w:szCs w:val="28"/>
        </w:rPr>
      </w:pPr>
      <w:r>
        <w:rPr>
          <w:sz w:val="28"/>
          <w:szCs w:val="28"/>
        </w:rPr>
        <w:t>Условия выполнения и объем учебной нагрузки заместителя руководителя, руководителя филиала, структурного подразделения определяет руководитель с учетом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Объем учебной нагрузки указанных работников является обязательным условием трудового договора или дополнительного соглашения к нему.</w:t>
      </w:r>
    </w:p>
    <w:p w14:paraId="7B897A4D">
      <w:pPr>
        <w:pStyle w:val="32"/>
        <w:tabs>
          <w:tab w:val="left" w:pos="142"/>
        </w:tabs>
        <w:spacing w:before="0" w:after="0"/>
        <w:ind w:firstLine="709"/>
        <w:contextualSpacing/>
        <w:rPr>
          <w:sz w:val="28"/>
          <w:szCs w:val="28"/>
        </w:rPr>
      </w:pPr>
      <w:r>
        <w:rPr>
          <w:sz w:val="28"/>
          <w:szCs w:val="28"/>
        </w:rPr>
        <w:t>3.1.4.</w:t>
      </w:r>
      <w:r>
        <w:rPr>
          <w:rFonts w:eastAsia="Arial Unicode MS"/>
          <w:color w:val="000000"/>
          <w:kern w:val="2"/>
          <w:sz w:val="28"/>
          <w:szCs w:val="28"/>
        </w:rPr>
        <w:t> </w:t>
      </w:r>
      <w:r>
        <w:rPr>
          <w:sz w:val="28"/>
          <w:szCs w:val="28"/>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3167B8A7">
      <w:pPr>
        <w:pStyle w:val="32"/>
        <w:tabs>
          <w:tab w:val="left" w:pos="142"/>
        </w:tabs>
        <w:spacing w:before="0" w:after="0"/>
        <w:ind w:firstLine="709"/>
        <w:contextualSpacing/>
        <w:rPr>
          <w:sz w:val="28"/>
          <w:szCs w:val="28"/>
        </w:rPr>
      </w:pPr>
      <w:r>
        <w:rPr>
          <w:sz w:val="28"/>
          <w:szCs w:val="28"/>
        </w:rPr>
        <w:t>3.1.5.</w:t>
      </w:r>
      <w:r>
        <w:rPr>
          <w:rFonts w:eastAsia="Arial Unicode MS"/>
          <w:color w:val="000000"/>
          <w:kern w:val="2"/>
          <w:sz w:val="28"/>
          <w:szCs w:val="28"/>
        </w:rPr>
        <w:t> </w:t>
      </w:r>
      <w:r>
        <w:rPr>
          <w:rFonts w:eastAsia="Arial CYR" w:cs="Arial CYR"/>
          <w:color w:val="000000"/>
          <w:sz w:val="28"/>
          <w:szCs w:val="28"/>
        </w:rPr>
        <w:t xml:space="preserve">Для работников и руководителей организации, расположенной в сельской местности, из числа женщин в соответствии со статьей </w:t>
      </w:r>
      <w:r>
        <w:rPr>
          <w:sz w:val="28"/>
          <w:szCs w:val="28"/>
        </w:rPr>
        <w:t xml:space="preserve">263.1. ТК РФ </w:t>
      </w:r>
      <w:r>
        <w:rPr>
          <w:rFonts w:eastAsia="Arial CYR" w:cs="Arial CYR"/>
          <w:color w:val="000000"/>
          <w:sz w:val="28"/>
          <w:szCs w:val="28"/>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Pr>
          <w:rFonts w:eastAsia="Arial CYR"/>
          <w:sz w:val="28"/>
          <w:szCs w:val="28"/>
        </w:rPr>
        <w:t>При этом заработная плата выплачивается в том же размере, что и при полной рабочей неделе</w:t>
      </w:r>
      <w:r>
        <w:rPr>
          <w:rFonts w:eastAsia="Arial CYR" w:cs="Arial CYR"/>
          <w:color w:val="000000"/>
          <w:sz w:val="28"/>
          <w:szCs w:val="28"/>
        </w:rPr>
        <w:t>.</w:t>
      </w:r>
    </w:p>
    <w:p w14:paraId="7CF59541">
      <w:pPr>
        <w:pStyle w:val="32"/>
        <w:tabs>
          <w:tab w:val="left" w:pos="142"/>
        </w:tabs>
        <w:spacing w:before="0" w:after="0"/>
        <w:ind w:firstLine="709"/>
        <w:contextualSpacing/>
        <w:rPr>
          <w:sz w:val="28"/>
          <w:szCs w:val="28"/>
        </w:rPr>
      </w:pPr>
      <w:r>
        <w:rPr>
          <w:rFonts w:eastAsia="Arial CYR" w:cs="Arial CYR"/>
          <w:color w:val="000000"/>
          <w:sz w:val="28"/>
          <w:szCs w:val="28"/>
        </w:rPr>
        <w:t>3.1.6.</w:t>
      </w:r>
      <w:r>
        <w:rPr>
          <w:rFonts w:eastAsia="Arial Unicode MS"/>
          <w:color w:val="000000"/>
          <w:kern w:val="2"/>
          <w:sz w:val="28"/>
          <w:szCs w:val="28"/>
        </w:rPr>
        <w:t> </w:t>
      </w:r>
      <w:r>
        <w:rPr>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06D00A68">
      <w:pPr>
        <w:pStyle w:val="32"/>
        <w:tabs>
          <w:tab w:val="left" w:pos="142"/>
        </w:tabs>
        <w:spacing w:before="0" w:after="0"/>
        <w:ind w:firstLine="709"/>
        <w:contextualSpacing/>
        <w:rPr>
          <w:sz w:val="28"/>
          <w:szCs w:val="28"/>
        </w:rPr>
      </w:pPr>
      <w:r>
        <w:rPr>
          <w:sz w:val="28"/>
          <w:szCs w:val="28"/>
          <w:lang w:eastAsia="en-US"/>
        </w:rPr>
        <w:t xml:space="preserve">3.1.7. </w:t>
      </w:r>
      <w:r>
        <w:rPr>
          <w:sz w:val="28"/>
          <w:szCs w:val="28"/>
        </w:rPr>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учетом особенностей их труда, предусмотренных приказами № 1601 и № 536. </w:t>
      </w:r>
    </w:p>
    <w:p w14:paraId="50C1F76B">
      <w:pPr>
        <w:pStyle w:val="33"/>
        <w:tabs>
          <w:tab w:val="left" w:pos="142"/>
        </w:tabs>
        <w:spacing w:before="0" w:after="0" w:line="240" w:lineRule="auto"/>
        <w:ind w:left="0" w:firstLine="709"/>
        <w:contextualSpacing/>
        <w:jc w:val="both"/>
        <w:rPr>
          <w:sz w:val="28"/>
          <w:szCs w:val="28"/>
        </w:rPr>
      </w:pPr>
      <w:r>
        <w:rPr>
          <w:iCs/>
          <w:sz w:val="28"/>
          <w:szCs w:val="28"/>
        </w:rPr>
        <w:t>3.1.8.</w:t>
      </w:r>
      <w:r>
        <w:rPr>
          <w:rFonts w:eastAsia="Arial Unicode MS"/>
          <w:color w:val="000000"/>
          <w:kern w:val="2"/>
          <w:sz w:val="28"/>
          <w:szCs w:val="28"/>
        </w:rPr>
        <w:t> </w:t>
      </w:r>
      <w:r>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Pr>
          <w:bCs/>
          <w:sz w:val="28"/>
          <w:szCs w:val="28"/>
        </w:rPr>
        <w:t xml:space="preserve">последнего учебного занятия </w:t>
      </w:r>
      <w:r>
        <w:rPr>
          <w:sz w:val="28"/>
          <w:szCs w:val="28"/>
        </w:rPr>
        <w:t>с учетом особенностей, предусмотренных пунктом 2.3 приложения к приказу №</w:t>
      </w:r>
      <w:r>
        <w:rPr>
          <w:rFonts w:eastAsia="Arial Unicode MS"/>
          <w:color w:val="000000"/>
          <w:kern w:val="2"/>
          <w:sz w:val="28"/>
          <w:szCs w:val="28"/>
        </w:rPr>
        <w:t> </w:t>
      </w:r>
      <w:r>
        <w:rPr>
          <w:sz w:val="28"/>
          <w:szCs w:val="28"/>
        </w:rPr>
        <w:t>536</w:t>
      </w:r>
      <w:r>
        <w:rPr>
          <w:bCs/>
          <w:sz w:val="28"/>
          <w:szCs w:val="28"/>
        </w:rPr>
        <w:t>.</w:t>
      </w:r>
    </w:p>
    <w:p w14:paraId="1692417C">
      <w:pPr>
        <w:pStyle w:val="32"/>
        <w:tabs>
          <w:tab w:val="left" w:pos="142"/>
        </w:tabs>
        <w:spacing w:before="0" w:after="0"/>
        <w:ind w:firstLine="709"/>
        <w:contextualSpacing/>
        <w:rPr>
          <w:sz w:val="28"/>
          <w:szCs w:val="28"/>
        </w:rPr>
      </w:pPr>
      <w:r>
        <w:rPr>
          <w:sz w:val="28"/>
          <w:szCs w:val="28"/>
        </w:rPr>
        <w:t>3.1.9.</w:t>
      </w:r>
      <w:r>
        <w:rPr>
          <w:rFonts w:eastAsia="Arial Unicode MS"/>
          <w:color w:val="000000"/>
          <w:kern w:val="2"/>
          <w:sz w:val="28"/>
          <w:szCs w:val="28"/>
        </w:rPr>
        <w:t> </w:t>
      </w:r>
      <w:r>
        <w:rPr>
          <w:sz w:val="28"/>
          <w:szCs w:val="28"/>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7517650E">
      <w:pPr>
        <w:pStyle w:val="32"/>
        <w:tabs>
          <w:tab w:val="left" w:pos="142"/>
        </w:tabs>
        <w:spacing w:before="0" w:after="0"/>
        <w:ind w:firstLine="709"/>
        <w:contextualSpacing/>
        <w:rPr>
          <w:sz w:val="28"/>
          <w:szCs w:val="28"/>
        </w:rPr>
      </w:pPr>
      <w:r>
        <w:rPr>
          <w:sz w:val="28"/>
          <w:szCs w:val="28"/>
        </w:rPr>
        <w:t xml:space="preserve">Режим рабочего времени работников в течение недели </w:t>
      </w:r>
      <w:r>
        <w:rPr>
          <w:i/>
          <w:sz w:val="28"/>
          <w:szCs w:val="28"/>
        </w:rPr>
        <w:t>(пятидневная)</w:t>
      </w:r>
      <w:r>
        <w:rPr>
          <w:sz w:val="28"/>
          <w:szCs w:val="28"/>
        </w:rPr>
        <w:t xml:space="preserve"> с </w:t>
      </w:r>
      <w:r>
        <w:rPr>
          <w:i/>
          <w:sz w:val="28"/>
          <w:szCs w:val="28"/>
        </w:rPr>
        <w:t>(двумя)</w:t>
      </w:r>
      <w:r>
        <w:rPr>
          <w:sz w:val="28"/>
          <w:szCs w:val="28"/>
        </w:rPr>
        <w:t xml:space="preserve"> выходными днями в неделю, а также распределение объема учебной нагрузки учителей в течение дня (недели), устанавливается правилами внутреннего трудового распорядка, расписанием учебных занятий.</w:t>
      </w:r>
    </w:p>
    <w:p w14:paraId="5887D70A">
      <w:pPr>
        <w:pStyle w:val="32"/>
        <w:tabs>
          <w:tab w:val="left" w:pos="142"/>
        </w:tabs>
        <w:spacing w:before="0" w:after="0"/>
        <w:ind w:firstLine="709"/>
        <w:contextualSpacing/>
        <w:rPr>
          <w:sz w:val="28"/>
          <w:szCs w:val="28"/>
        </w:rPr>
      </w:pPr>
      <w:r>
        <w:rPr>
          <w:sz w:val="28"/>
          <w:szCs w:val="28"/>
        </w:rPr>
        <w:t>Общим выходным днем является воскресенье.</w:t>
      </w:r>
    </w:p>
    <w:p w14:paraId="223FF37C">
      <w:pPr>
        <w:tabs>
          <w:tab w:val="left" w:pos="142"/>
          <w:tab w:val="left" w:pos="7230"/>
        </w:tabs>
        <w:spacing w:before="0" w:after="0"/>
        <w:ind w:firstLine="709"/>
        <w:contextualSpacing/>
        <w:jc w:val="both"/>
        <w:rPr>
          <w:sz w:val="28"/>
          <w:szCs w:val="28"/>
        </w:rPr>
      </w:pPr>
      <w:r>
        <w:rPr>
          <w:sz w:val="28"/>
          <w:szCs w:val="28"/>
        </w:rPr>
        <w:t>3.1.10.</w:t>
      </w:r>
      <w:r>
        <w:rPr>
          <w:rFonts w:eastAsia="Arial Unicode MS"/>
          <w:color w:val="000000"/>
          <w:kern w:val="2"/>
          <w:sz w:val="28"/>
          <w:szCs w:val="28"/>
        </w:rPr>
        <w:t> </w:t>
      </w:r>
      <w:r>
        <w:rPr>
          <w:sz w:val="28"/>
          <w:szCs w:val="28"/>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приемом пищи, за исключением перерывов более двух часов подряд, предоставляемых по письменному заявлению самих работников.</w:t>
      </w:r>
    </w:p>
    <w:p w14:paraId="1331F6C3">
      <w:pPr>
        <w:tabs>
          <w:tab w:val="left" w:pos="142"/>
          <w:tab w:val="left" w:pos="7230"/>
        </w:tabs>
        <w:spacing w:before="0" w:after="0"/>
        <w:ind w:firstLine="709"/>
        <w:contextualSpacing/>
        <w:jc w:val="both"/>
        <w:rPr>
          <w:sz w:val="28"/>
          <w:szCs w:val="28"/>
        </w:rPr>
      </w:pPr>
      <w:r>
        <w:rPr>
          <w:sz w:val="28"/>
          <w:szCs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14:paraId="55F30CF7">
      <w:pPr>
        <w:pStyle w:val="32"/>
        <w:tabs>
          <w:tab w:val="left" w:pos="142"/>
        </w:tabs>
        <w:spacing w:before="0" w:after="0"/>
        <w:ind w:firstLine="709"/>
        <w:contextualSpacing/>
        <w:rPr>
          <w:sz w:val="28"/>
          <w:szCs w:val="28"/>
        </w:rPr>
      </w:pPr>
      <w:r>
        <w:rPr>
          <w:sz w:val="28"/>
          <w:szCs w:val="28"/>
        </w:rPr>
        <w:t>3.1.11.</w:t>
      </w:r>
      <w:r>
        <w:rPr>
          <w:rFonts w:eastAsia="Arial Unicode MS"/>
          <w:color w:val="000000"/>
          <w:kern w:val="2"/>
          <w:sz w:val="28"/>
          <w:szCs w:val="28"/>
        </w:rPr>
        <w:t> </w:t>
      </w:r>
      <w:r>
        <w:rPr>
          <w:sz w:val="28"/>
          <w:szCs w:val="28"/>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Pr>
          <w:sz w:val="28"/>
          <w:szCs w:val="28"/>
          <w:lang w:val="en-US"/>
        </w:rPr>
        <w:t>II</w:t>
      </w:r>
      <w:r>
        <w:rPr>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r>
        <w:rPr>
          <w:rStyle w:val="6"/>
          <w:sz w:val="28"/>
          <w:szCs w:val="28"/>
        </w:rPr>
        <w:footnoteReference w:id="14"/>
      </w:r>
      <w:r>
        <w:rPr>
          <w:sz w:val="28"/>
          <w:szCs w:val="28"/>
        </w:rPr>
        <w:t>.</w:t>
      </w:r>
    </w:p>
    <w:p w14:paraId="4E951F93">
      <w:pPr>
        <w:tabs>
          <w:tab w:val="left" w:pos="142"/>
          <w:tab w:val="left" w:pos="7230"/>
        </w:tabs>
        <w:spacing w:before="0" w:after="0"/>
        <w:ind w:firstLine="709"/>
        <w:contextualSpacing/>
        <w:jc w:val="both"/>
        <w:rPr>
          <w:sz w:val="28"/>
          <w:szCs w:val="28"/>
        </w:rPr>
      </w:pPr>
      <w:r>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62AFA7EF">
      <w:pPr>
        <w:pStyle w:val="32"/>
        <w:tabs>
          <w:tab w:val="left" w:pos="142"/>
        </w:tabs>
        <w:spacing w:before="0" w:after="0"/>
        <w:ind w:firstLine="709"/>
        <w:contextualSpacing/>
        <w:rPr>
          <w:sz w:val="28"/>
          <w:szCs w:val="28"/>
        </w:rPr>
      </w:pPr>
      <w:r>
        <w:rPr>
          <w:sz w:val="28"/>
          <w:szCs w:val="28"/>
        </w:rPr>
        <w:t>3.1.12.</w:t>
      </w:r>
      <w:r>
        <w:rPr>
          <w:rFonts w:eastAsia="Arial Unicode MS"/>
          <w:color w:val="000000"/>
          <w:kern w:val="2"/>
          <w:sz w:val="28"/>
          <w:szCs w:val="28"/>
        </w:rPr>
        <w:t> </w:t>
      </w:r>
      <w:r>
        <w:rPr>
          <w:sz w:val="28"/>
          <w:szCs w:val="28"/>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w:t>
      </w:r>
    </w:p>
    <w:p w14:paraId="2D7C85F0">
      <w:pPr>
        <w:pStyle w:val="32"/>
        <w:tabs>
          <w:tab w:val="left" w:pos="142"/>
        </w:tabs>
        <w:spacing w:before="0" w:after="0"/>
        <w:ind w:firstLine="709"/>
        <w:contextualSpacing/>
        <w:rPr>
          <w:sz w:val="28"/>
          <w:szCs w:val="28"/>
        </w:rPr>
      </w:pPr>
      <w:r>
        <w:rPr>
          <w:sz w:val="28"/>
          <w:szCs w:val="28"/>
        </w:rPr>
        <w:t>График работы в период каникул утверждается приказом работодателя по согласованию с выборным органом первичной профсоюзной организации.</w:t>
      </w:r>
    </w:p>
    <w:p w14:paraId="332A07C9">
      <w:pPr>
        <w:pStyle w:val="32"/>
        <w:tabs>
          <w:tab w:val="left" w:pos="142"/>
        </w:tabs>
        <w:spacing w:before="0" w:after="0"/>
        <w:ind w:firstLine="709"/>
        <w:contextualSpacing/>
        <w:rPr>
          <w:sz w:val="28"/>
          <w:szCs w:val="28"/>
        </w:rPr>
      </w:pPr>
      <w:r>
        <w:rPr>
          <w:sz w:val="28"/>
          <w:szCs w:val="28"/>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соответствующего обучения, установленного до начала каникул.</w:t>
      </w:r>
    </w:p>
    <w:p w14:paraId="1364C6A3">
      <w:pPr>
        <w:pStyle w:val="32"/>
        <w:tabs>
          <w:tab w:val="left" w:pos="142"/>
        </w:tabs>
        <w:spacing w:before="0" w:after="0"/>
        <w:ind w:firstLine="709"/>
        <w:contextualSpacing/>
        <w:rPr>
          <w:sz w:val="28"/>
          <w:szCs w:val="28"/>
        </w:rPr>
      </w:pPr>
      <w:r>
        <w:rPr>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6"/>
          <w:sz w:val="28"/>
          <w:szCs w:val="28"/>
        </w:rPr>
        <w:footnoteReference w:id="15"/>
      </w:r>
      <w:r>
        <w:rPr>
          <w:sz w:val="28"/>
          <w:szCs w:val="28"/>
        </w:rPr>
        <w:t>.</w:t>
      </w:r>
    </w:p>
    <w:p w14:paraId="443571E2">
      <w:pPr>
        <w:pStyle w:val="32"/>
        <w:tabs>
          <w:tab w:val="left" w:pos="142"/>
        </w:tabs>
        <w:spacing w:before="0" w:after="0"/>
        <w:ind w:firstLine="709"/>
        <w:contextualSpacing/>
        <w:rPr>
          <w:sz w:val="28"/>
          <w:szCs w:val="28"/>
        </w:rPr>
      </w:pPr>
      <w:r>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64A4553F">
      <w:pPr>
        <w:tabs>
          <w:tab w:val="left" w:pos="142"/>
          <w:tab w:val="left" w:pos="7230"/>
        </w:tabs>
        <w:spacing w:before="0" w:after="0"/>
        <w:ind w:firstLine="709"/>
        <w:contextualSpacing/>
        <w:jc w:val="both"/>
        <w:rPr>
          <w:sz w:val="28"/>
          <w:szCs w:val="28"/>
        </w:rPr>
      </w:pPr>
      <w:r>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61F171C1">
      <w:pPr>
        <w:pStyle w:val="33"/>
        <w:tabs>
          <w:tab w:val="left" w:pos="142"/>
        </w:tabs>
        <w:spacing w:before="0" w:after="0" w:line="240" w:lineRule="auto"/>
        <w:ind w:left="0" w:firstLine="709"/>
        <w:contextualSpacing/>
        <w:jc w:val="both"/>
        <w:rPr>
          <w:sz w:val="28"/>
          <w:szCs w:val="28"/>
        </w:rPr>
      </w:pPr>
      <w:r>
        <w:rPr>
          <w:sz w:val="28"/>
          <w:szCs w:val="28"/>
        </w:rPr>
        <w:t>3.1.14.</w:t>
      </w:r>
      <w:r>
        <w:rPr>
          <w:rFonts w:eastAsia="Arial Unicode MS"/>
          <w:color w:val="000000"/>
          <w:kern w:val="2"/>
          <w:sz w:val="28"/>
          <w:szCs w:val="28"/>
        </w:rPr>
        <w:t> </w:t>
      </w:r>
      <w:r>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Pr>
          <w:rStyle w:val="6"/>
          <w:sz w:val="28"/>
          <w:szCs w:val="28"/>
        </w:rPr>
        <w:footnoteReference w:id="16"/>
      </w:r>
      <w:r>
        <w:rPr>
          <w:sz w:val="28"/>
          <w:szCs w:val="28"/>
        </w:rPr>
        <w:t>.</w:t>
      </w:r>
    </w:p>
    <w:p w14:paraId="4039B933">
      <w:pPr>
        <w:pStyle w:val="33"/>
        <w:tabs>
          <w:tab w:val="left" w:pos="142"/>
        </w:tabs>
        <w:spacing w:before="0" w:after="0" w:line="240" w:lineRule="auto"/>
        <w:ind w:left="0" w:firstLine="709"/>
        <w:contextualSpacing/>
        <w:jc w:val="both"/>
        <w:rPr>
          <w:sz w:val="28"/>
          <w:szCs w:val="28"/>
        </w:rPr>
      </w:pPr>
      <w:r>
        <w:rPr>
          <w:color w:val="000000"/>
          <w:sz w:val="28"/>
          <w:szCs w:val="28"/>
        </w:rPr>
        <w:t xml:space="preserve">За педагогическими работниками, привлекаемыми в каникулярный период, не совпадающий с их </w:t>
      </w:r>
      <w:r>
        <w:rPr>
          <w:sz w:val="28"/>
          <w:szCs w:val="28"/>
        </w:rPr>
        <w:t>ежегодным оплачиваемым отпуском</w:t>
      </w:r>
      <w:r>
        <w:rPr>
          <w:color w:val="000000"/>
          <w:sz w:val="28"/>
          <w:szCs w:val="28"/>
        </w:rPr>
        <w:t xml:space="preserve">, к работе в оздоровительные лагеря </w:t>
      </w:r>
      <w:r>
        <w:rPr>
          <w:sz w:val="28"/>
          <w:szCs w:val="28"/>
        </w:rPr>
        <w:t>и другие оздоровительные образовательные организации</w:t>
      </w:r>
      <w:r>
        <w:rPr>
          <w:color w:val="000000"/>
          <w:sz w:val="28"/>
          <w:szCs w:val="28"/>
        </w:rPr>
        <w:t xml:space="preserve"> с дневным пребыванием детей, в пределах установленного им до начала каникул объема учебной нагрузки сохраняется заработная плата, предусмотренная при тарификации.</w:t>
      </w:r>
    </w:p>
    <w:p w14:paraId="7E8E6109">
      <w:pPr>
        <w:pStyle w:val="32"/>
        <w:tabs>
          <w:tab w:val="left" w:pos="142"/>
        </w:tabs>
        <w:spacing w:before="0" w:after="0"/>
        <w:ind w:firstLine="709"/>
        <w:contextualSpacing/>
        <w:rPr>
          <w:sz w:val="28"/>
          <w:szCs w:val="28"/>
        </w:rPr>
      </w:pPr>
      <w:r>
        <w:rPr>
          <w:sz w:val="28"/>
          <w:szCs w:val="28"/>
        </w:rPr>
        <w:t>3.1.15.</w:t>
      </w:r>
      <w:r>
        <w:rPr>
          <w:rFonts w:eastAsia="Arial Unicode MS"/>
          <w:color w:val="000000"/>
          <w:kern w:val="2"/>
          <w:sz w:val="28"/>
          <w:szCs w:val="28"/>
        </w:rPr>
        <w:t> </w:t>
      </w:r>
      <w:r>
        <w:rPr>
          <w:sz w:val="28"/>
          <w:szCs w:val="28"/>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2EA4471B">
      <w:pPr>
        <w:pStyle w:val="32"/>
        <w:tabs>
          <w:tab w:val="left" w:pos="142"/>
        </w:tabs>
        <w:spacing w:before="0" w:after="0"/>
        <w:ind w:firstLine="709"/>
        <w:contextualSpacing/>
        <w:rPr>
          <w:sz w:val="28"/>
          <w:szCs w:val="28"/>
        </w:rPr>
      </w:pPr>
      <w:r>
        <w:rPr>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14:paraId="02C15D0C">
      <w:pPr>
        <w:pStyle w:val="32"/>
        <w:tabs>
          <w:tab w:val="left" w:pos="142"/>
        </w:tabs>
        <w:spacing w:before="0" w:after="0"/>
        <w:ind w:firstLine="709"/>
        <w:contextualSpacing/>
        <w:rPr>
          <w:sz w:val="28"/>
          <w:szCs w:val="28"/>
        </w:rPr>
      </w:pPr>
      <w:r>
        <w:rPr>
          <w:sz w:val="28"/>
          <w:szCs w:val="28"/>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14:paraId="166F9181">
      <w:pPr>
        <w:tabs>
          <w:tab w:val="left" w:pos="142"/>
        </w:tabs>
        <w:spacing w:before="0" w:after="0"/>
        <w:ind w:firstLine="709"/>
        <w:contextualSpacing/>
        <w:jc w:val="both"/>
        <w:rPr>
          <w:sz w:val="28"/>
          <w:szCs w:val="28"/>
        </w:rPr>
      </w:pPr>
      <w:r>
        <w:rPr>
          <w:bCs/>
          <w:iCs/>
          <w:sz w:val="28"/>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14:paraId="0CB3E386">
      <w:pPr>
        <w:pStyle w:val="32"/>
        <w:tabs>
          <w:tab w:val="left" w:pos="142"/>
        </w:tabs>
        <w:spacing w:before="0" w:after="0"/>
        <w:ind w:firstLine="709"/>
        <w:contextualSpacing/>
        <w:rPr>
          <w:sz w:val="28"/>
          <w:szCs w:val="28"/>
        </w:rPr>
      </w:pPr>
      <w:r>
        <w:rPr>
          <w:sz w:val="28"/>
          <w:szCs w:val="28"/>
        </w:rPr>
        <w:t>3.1.16.</w:t>
      </w:r>
      <w:r>
        <w:rPr>
          <w:rFonts w:eastAsia="Arial Unicode MS"/>
          <w:color w:val="000000"/>
          <w:kern w:val="2"/>
          <w:sz w:val="28"/>
          <w:szCs w:val="28"/>
        </w:rPr>
        <w:t> </w:t>
      </w:r>
      <w:r>
        <w:rPr>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7F1A10AA">
      <w:pPr>
        <w:pStyle w:val="32"/>
        <w:tabs>
          <w:tab w:val="left" w:pos="142"/>
        </w:tabs>
        <w:spacing w:before="0" w:after="0"/>
        <w:ind w:firstLine="709"/>
        <w:contextualSpacing/>
        <w:rPr>
          <w:sz w:val="28"/>
          <w:szCs w:val="28"/>
        </w:rPr>
      </w:pPr>
      <w:r>
        <w:rPr>
          <w:sz w:val="28"/>
          <w:szCs w:val="28"/>
        </w:rPr>
        <w:t>3.1.17.</w:t>
      </w:r>
      <w:r>
        <w:rPr>
          <w:rFonts w:eastAsia="Arial Unicode MS"/>
          <w:color w:val="000000"/>
          <w:kern w:val="2"/>
          <w:sz w:val="28"/>
          <w:szCs w:val="28"/>
        </w:rPr>
        <w:t> </w:t>
      </w:r>
      <w:r>
        <w:rPr>
          <w:sz w:val="28"/>
          <w:szCs w:val="28"/>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2CDBBCF0">
      <w:pPr>
        <w:pStyle w:val="32"/>
        <w:tabs>
          <w:tab w:val="left" w:pos="142"/>
        </w:tabs>
        <w:spacing w:before="0" w:after="0"/>
        <w:ind w:firstLine="709"/>
        <w:contextualSpacing/>
        <w:rPr>
          <w:sz w:val="28"/>
          <w:szCs w:val="28"/>
        </w:rPr>
      </w:pPr>
      <w:r>
        <w:rPr>
          <w:spacing w:val="-6"/>
          <w:sz w:val="28"/>
          <w:szCs w:val="28"/>
        </w:rPr>
        <w:t>3.1.18.</w:t>
      </w:r>
      <w:r>
        <w:rPr>
          <w:rFonts w:eastAsia="Arial Unicode MS"/>
          <w:color w:val="000000"/>
          <w:kern w:val="2"/>
          <w:sz w:val="28"/>
          <w:szCs w:val="28"/>
        </w:rPr>
        <w:t> </w:t>
      </w:r>
      <w:r>
        <w:rPr>
          <w:spacing w:val="-6"/>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22465CAD">
      <w:pPr>
        <w:pStyle w:val="32"/>
        <w:tabs>
          <w:tab w:val="left" w:pos="142"/>
        </w:tabs>
        <w:spacing w:before="0" w:after="0"/>
        <w:ind w:firstLine="709"/>
        <w:contextualSpacing/>
        <w:rPr>
          <w:sz w:val="28"/>
          <w:szCs w:val="28"/>
        </w:rPr>
      </w:pPr>
      <w:r>
        <w:rPr>
          <w:spacing w:val="-6"/>
          <w:sz w:val="28"/>
          <w:szCs w:val="28"/>
        </w:rPr>
        <w:t>Для учителей, выполняющих свои обязанности непрерывно в течение рабочего дня, перерыв для приема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14:paraId="55B0BFA4">
      <w:pPr>
        <w:tabs>
          <w:tab w:val="left" w:pos="142"/>
        </w:tabs>
        <w:ind w:firstLine="709"/>
        <w:jc w:val="both"/>
        <w:rPr>
          <w:sz w:val="28"/>
          <w:szCs w:val="28"/>
        </w:rPr>
      </w:pPr>
      <w:r>
        <w:rPr>
          <w:spacing w:val="-6"/>
          <w:sz w:val="28"/>
          <w:szCs w:val="28"/>
        </w:rPr>
        <w:t>3.1.19.</w:t>
      </w:r>
      <w:r>
        <w:rPr>
          <w:rFonts w:eastAsia="Arial Unicode MS"/>
          <w:color w:val="000000"/>
          <w:kern w:val="2"/>
          <w:sz w:val="28"/>
          <w:szCs w:val="28"/>
        </w:rPr>
        <w:t> </w:t>
      </w:r>
      <w:r>
        <w:rPr>
          <w:iCs/>
          <w:sz w:val="28"/>
          <w:szCs w:val="28"/>
          <w:lang w:eastAsia="en-US"/>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руководителя образовательных организаций, руководителей структурных подразделений этих организаций и их заместителей осуществляется в порядке, определяемом </w:t>
      </w:r>
      <w:bookmarkStart w:id="0" w:name="_Hlk152685824"/>
      <w:r>
        <w:rPr>
          <w:iCs/>
          <w:sz w:val="28"/>
          <w:szCs w:val="28"/>
          <w:lang w:eastAsia="en-US"/>
        </w:rPr>
        <w:t>Правительством Российской Федерации</w:t>
      </w:r>
      <w:bookmarkEnd w:id="0"/>
      <w:r>
        <w:rPr>
          <w:iCs/>
          <w:sz w:val="28"/>
          <w:szCs w:val="28"/>
          <w:lang w:eastAsia="en-US"/>
        </w:rPr>
        <w:t xml:space="preserve">. </w:t>
      </w:r>
    </w:p>
    <w:p w14:paraId="45307A0B">
      <w:pPr>
        <w:tabs>
          <w:tab w:val="left" w:pos="142"/>
        </w:tabs>
        <w:spacing w:before="0" w:after="0"/>
        <w:ind w:firstLine="709"/>
        <w:contextualSpacing/>
        <w:jc w:val="both"/>
        <w:rPr>
          <w:sz w:val="28"/>
          <w:szCs w:val="28"/>
        </w:rPr>
      </w:pPr>
      <w:r>
        <w:rPr>
          <w:sz w:val="28"/>
          <w:szCs w:val="28"/>
        </w:rPr>
        <w:t>3.1.20. Педагогическим работникам предоставляется ежегодный основной удлиненный оплачиваемый отпуск, продолжительностью 56 календарных дней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59BE8C2B">
      <w:pPr>
        <w:tabs>
          <w:tab w:val="left" w:pos="142"/>
        </w:tabs>
        <w:ind w:firstLine="709"/>
        <w:jc w:val="both"/>
        <w:rPr>
          <w:sz w:val="28"/>
          <w:szCs w:val="28"/>
        </w:rPr>
      </w:pPr>
      <w:r>
        <w:rPr>
          <w:sz w:val="28"/>
          <w:szCs w:val="28"/>
        </w:rPr>
        <w:t xml:space="preserve">3.1.21. Согласно постановлению Правительства Российской Федерации </w:t>
      </w:r>
      <w:r>
        <w:rPr>
          <w:bCs/>
          <w:sz w:val="28"/>
          <w:szCs w:val="28"/>
          <w:shd w:val="clear" w:fill="FFFFFF"/>
        </w:rPr>
        <w:t>от 3 апреля 2024 г. № 415</w:t>
      </w:r>
      <w:r>
        <w:rPr>
          <w:sz w:val="28"/>
          <w:szCs w:val="28"/>
        </w:rPr>
        <w:t xml:space="preserve"> «О ежегодных основных удлиненных оплачиваемых отпусках» советникам директора по воспитанию и взаимодействию с детскими общественными объединениями ежегодный основной удлиненный оплачиваемый отпуск предоставляется продолжительностью 56 календарных дней со дня вступления в силу п</w:t>
      </w:r>
      <w:r>
        <w:rPr>
          <w:sz w:val="28"/>
          <w:szCs w:val="28"/>
          <w:lang w:eastAsia="en-US"/>
        </w:rPr>
        <w:t>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3677FAFC">
      <w:pPr>
        <w:tabs>
          <w:tab w:val="left" w:pos="142"/>
        </w:tabs>
        <w:ind w:firstLine="709"/>
        <w:jc w:val="both"/>
        <w:rPr>
          <w:sz w:val="28"/>
          <w:szCs w:val="28"/>
        </w:rPr>
      </w:pPr>
      <w:r>
        <w:rPr>
          <w:iCs/>
          <w:sz w:val="28"/>
          <w:szCs w:val="28"/>
          <w:lang w:eastAsia="en-US"/>
        </w:rPr>
        <w:t>3.1.22. Организация с учетом производственных и финансовых возможностей в соответствии с частью второй статьи 116 ТК РФ может предоставлять работникам дополнительные оплачиваемые отпуска,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14:paraId="28CB977E">
      <w:pPr>
        <w:tabs>
          <w:tab w:val="left" w:pos="142"/>
        </w:tabs>
        <w:ind w:firstLine="709"/>
        <w:jc w:val="both"/>
        <w:rPr>
          <w:sz w:val="28"/>
          <w:szCs w:val="28"/>
        </w:rPr>
      </w:pPr>
      <w:r>
        <w:rPr>
          <w:iCs/>
          <w:sz w:val="28"/>
          <w:szCs w:val="28"/>
          <w:lang w:eastAsia="en-US"/>
        </w:rPr>
        <w:t>В летнее время, когда значительно уменьшается количество детей, посещающих дошкольные группы общеразвивающей направленности, коллективными договорами образовательных организаций, в которых созданы такие группы для детей, воспитателям и музыкальным руководителям указанных групп могут в соответствии с частью второй статьи 116 ТК РФ предусматриваться ежегодные дополнительные оплачиваемые отпуска с тем, чтобы общая продолжительность ежегодных отпусков этих педагогических работников соответствовала 56 календарным дням, которые установлены для всех других педагогических работников соответствующих организаций.</w:t>
      </w:r>
    </w:p>
    <w:p w14:paraId="5221CF85">
      <w:pPr>
        <w:pStyle w:val="32"/>
        <w:tabs>
          <w:tab w:val="left" w:pos="142"/>
        </w:tabs>
        <w:spacing w:before="0" w:after="0"/>
        <w:ind w:firstLine="709"/>
        <w:contextualSpacing/>
        <w:rPr>
          <w:sz w:val="28"/>
          <w:szCs w:val="28"/>
        </w:rPr>
      </w:pPr>
      <w:r>
        <w:rPr>
          <w:sz w:val="28"/>
          <w:szCs w:val="28"/>
        </w:rPr>
        <w:t>3.1.23.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а также в других случаях, определенных статьей 122 ТК РФ, оплачиваемый отпуск может быть предоставлен работникам и до истечения шести месяцев.</w:t>
      </w:r>
    </w:p>
    <w:p w14:paraId="4C2D0DDF">
      <w:pPr>
        <w:pStyle w:val="32"/>
        <w:tabs>
          <w:tab w:val="left" w:pos="142"/>
        </w:tabs>
        <w:spacing w:before="0" w:after="0"/>
        <w:ind w:firstLine="709"/>
        <w:contextualSpacing/>
        <w:rPr>
          <w:sz w:val="28"/>
          <w:szCs w:val="28"/>
        </w:rPr>
      </w:pPr>
      <w:r>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3A0A3E40">
      <w:pPr>
        <w:pStyle w:val="32"/>
        <w:tabs>
          <w:tab w:val="left" w:pos="142"/>
        </w:tabs>
        <w:spacing w:before="0" w:after="0"/>
        <w:ind w:firstLine="709"/>
        <w:contextualSpacing/>
        <w:rPr>
          <w:sz w:val="28"/>
          <w:szCs w:val="28"/>
        </w:rPr>
      </w:pPr>
      <w:r>
        <w:rPr>
          <w:sz w:val="28"/>
          <w:szCs w:val="28"/>
        </w:rPr>
        <w:t>3.1.24.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4952D4DE">
      <w:pPr>
        <w:pStyle w:val="32"/>
        <w:tabs>
          <w:tab w:val="left" w:pos="142"/>
        </w:tabs>
        <w:spacing w:before="0" w:after="0"/>
        <w:ind w:firstLine="709"/>
        <w:contextualSpacing/>
        <w:rPr>
          <w:sz w:val="28"/>
          <w:szCs w:val="28"/>
        </w:rPr>
      </w:pPr>
      <w:r>
        <w:rPr>
          <w:sz w:val="28"/>
          <w:szCs w:val="28"/>
        </w:rPr>
        <w:t>3.1.25. О времени начала отпуска работник должен быть письменно извещен не позднее, чем за две недели до его начала.</w:t>
      </w:r>
    </w:p>
    <w:p w14:paraId="7748BF35">
      <w:pPr>
        <w:pStyle w:val="32"/>
        <w:tabs>
          <w:tab w:val="left" w:pos="142"/>
        </w:tabs>
        <w:spacing w:before="0" w:after="0"/>
        <w:ind w:firstLine="709"/>
        <w:contextualSpacing/>
        <w:rPr>
          <w:sz w:val="28"/>
          <w:szCs w:val="28"/>
        </w:rPr>
      </w:pPr>
      <w:r>
        <w:rPr>
          <w:sz w:val="28"/>
          <w:szCs w:val="28"/>
        </w:rPr>
        <w:t>3.1.26. 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6ADF7218">
      <w:pPr>
        <w:pStyle w:val="32"/>
        <w:tabs>
          <w:tab w:val="left" w:pos="142"/>
        </w:tabs>
        <w:spacing w:before="0" w:after="0"/>
        <w:ind w:firstLine="709"/>
        <w:contextualSpacing/>
        <w:rPr>
          <w:sz w:val="28"/>
          <w:szCs w:val="28"/>
        </w:rPr>
      </w:pPr>
      <w:r>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2612DE2B">
      <w:pPr>
        <w:pStyle w:val="32"/>
        <w:tabs>
          <w:tab w:val="left" w:pos="142"/>
        </w:tabs>
        <w:spacing w:before="0" w:after="0"/>
        <w:ind w:firstLine="709"/>
        <w:contextualSpacing/>
        <w:rPr>
          <w:sz w:val="28"/>
          <w:szCs w:val="28"/>
        </w:rPr>
      </w:pPr>
      <w:r>
        <w:rPr>
          <w:sz w:val="28"/>
          <w:szCs w:val="28"/>
        </w:rPr>
        <w:t>3.1.27.</w:t>
      </w:r>
      <w:r>
        <w:rPr>
          <w:rFonts w:eastAsia="Arial Unicode MS"/>
          <w:color w:val="000000"/>
          <w:kern w:val="2"/>
          <w:sz w:val="28"/>
          <w:szCs w:val="28"/>
        </w:rPr>
        <w:t> </w:t>
      </w:r>
      <w:r>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14:paraId="694E57C6">
      <w:pPr>
        <w:tabs>
          <w:tab w:val="left" w:pos="142"/>
        </w:tabs>
        <w:spacing w:before="0" w:after="0"/>
        <w:ind w:firstLine="709"/>
        <w:contextualSpacing/>
        <w:jc w:val="both"/>
        <w:rPr>
          <w:sz w:val="28"/>
          <w:szCs w:val="28"/>
        </w:rPr>
      </w:pPr>
      <w:r>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p>
    <w:p w14:paraId="55E1F03E">
      <w:pPr>
        <w:tabs>
          <w:tab w:val="left" w:pos="142"/>
        </w:tabs>
        <w:spacing w:before="0" w:after="0"/>
        <w:ind w:firstLine="709"/>
        <w:contextualSpacing/>
        <w:jc w:val="both"/>
        <w:rPr>
          <w:sz w:val="28"/>
          <w:szCs w:val="28"/>
        </w:rPr>
      </w:pPr>
      <w:r>
        <w:rPr>
          <w:sz w:val="28"/>
          <w:szCs w:val="28"/>
        </w:rPr>
        <w:t>Перечень должностей этих работников и продолжительность дополнительного оплачиваемого отпуска за работу с вредными и (или) опасными условиями труда (устанавливаются по результатам специальной оценки условий труда), ненормированный рабочий день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законодательством.</w:t>
      </w:r>
    </w:p>
    <w:p w14:paraId="711376BB">
      <w:pPr>
        <w:pStyle w:val="32"/>
        <w:tabs>
          <w:tab w:val="left" w:pos="142"/>
        </w:tabs>
        <w:spacing w:before="0" w:after="0"/>
        <w:ind w:firstLine="709"/>
        <w:contextualSpacing/>
        <w:rPr>
          <w:sz w:val="28"/>
          <w:szCs w:val="28"/>
        </w:rPr>
      </w:pPr>
      <w:r>
        <w:rPr>
          <w:sz w:val="28"/>
          <w:szCs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статьей 116 ТК РФ, составляет:</w:t>
      </w:r>
    </w:p>
    <w:p w14:paraId="04B59629">
      <w:pPr>
        <w:pStyle w:val="32"/>
        <w:numPr>
          <w:ilvl w:val="0"/>
          <w:numId w:val="6"/>
        </w:numPr>
        <w:tabs>
          <w:tab w:val="left" w:pos="142"/>
        </w:tabs>
        <w:spacing w:before="0" w:after="0"/>
        <w:ind w:left="0" w:firstLine="709"/>
        <w:contextualSpacing/>
        <w:rPr>
          <w:sz w:val="28"/>
          <w:szCs w:val="28"/>
        </w:rPr>
      </w:pPr>
      <w:r>
        <w:rPr>
          <w:sz w:val="28"/>
          <w:szCs w:val="28"/>
        </w:rPr>
        <w:t>за работу с вредными условиями труда не менее 7 календарных дней;</w:t>
      </w:r>
    </w:p>
    <w:p w14:paraId="1975260C">
      <w:pPr>
        <w:pStyle w:val="32"/>
        <w:numPr>
          <w:ilvl w:val="0"/>
          <w:numId w:val="6"/>
        </w:numPr>
        <w:tabs>
          <w:tab w:val="left" w:pos="142"/>
        </w:tabs>
        <w:spacing w:before="0" w:after="0"/>
        <w:ind w:left="0" w:firstLine="709"/>
        <w:contextualSpacing/>
        <w:rPr>
          <w:sz w:val="28"/>
          <w:szCs w:val="28"/>
        </w:rPr>
      </w:pPr>
      <w:r>
        <w:rPr>
          <w:sz w:val="28"/>
          <w:szCs w:val="28"/>
        </w:rPr>
        <w:t>за ненормированный рабочий день не менее 3 календарных дней.</w:t>
      </w:r>
    </w:p>
    <w:p w14:paraId="6EA5023B">
      <w:pPr>
        <w:tabs>
          <w:tab w:val="left" w:pos="142"/>
        </w:tabs>
        <w:spacing w:before="0" w:after="0"/>
        <w:ind w:firstLine="709"/>
        <w:contextualSpacing/>
        <w:jc w:val="both"/>
        <w:rPr>
          <w:sz w:val="28"/>
          <w:szCs w:val="28"/>
        </w:rPr>
      </w:pPr>
      <w:r>
        <w:rPr>
          <w:sz w:val="28"/>
          <w:szCs w:val="28"/>
        </w:rPr>
        <w:t>3.1.28.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40DD2D09">
      <w:pPr>
        <w:pStyle w:val="32"/>
        <w:tabs>
          <w:tab w:val="left" w:pos="142"/>
        </w:tabs>
        <w:spacing w:before="0" w:after="0"/>
        <w:ind w:firstLine="709"/>
        <w:contextualSpacing/>
        <w:rPr>
          <w:sz w:val="28"/>
          <w:szCs w:val="28"/>
        </w:rPr>
      </w:pPr>
      <w:r>
        <w:rPr>
          <w:sz w:val="28"/>
          <w:szCs w:val="28"/>
        </w:rPr>
        <w:t>3.1.29.</w:t>
      </w:r>
      <w:r>
        <w:rPr>
          <w:rFonts w:eastAsia="Arial Unicode MS"/>
          <w:color w:val="000000"/>
          <w:kern w:val="2"/>
          <w:sz w:val="28"/>
          <w:szCs w:val="28"/>
        </w:rPr>
        <w:t> </w:t>
      </w:r>
      <w:r>
        <w:rPr>
          <w:sz w:val="28"/>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72D9E5AA">
      <w:pPr>
        <w:pStyle w:val="32"/>
        <w:tabs>
          <w:tab w:val="left" w:pos="142"/>
        </w:tabs>
        <w:spacing w:before="0" w:after="0"/>
        <w:ind w:firstLine="709"/>
        <w:contextualSpacing/>
        <w:rPr>
          <w:sz w:val="28"/>
          <w:szCs w:val="28"/>
        </w:rPr>
      </w:pPr>
      <w:r>
        <w:rPr>
          <w:sz w:val="28"/>
          <w:szCs w:val="28"/>
        </w:rPr>
        <w:t>3.1.30.</w:t>
      </w:r>
      <w:r>
        <w:rPr>
          <w:rFonts w:eastAsia="Arial Unicode MS"/>
          <w:color w:val="000000"/>
          <w:kern w:val="2"/>
          <w:sz w:val="28"/>
          <w:szCs w:val="28"/>
        </w:rPr>
        <w:t> </w:t>
      </w:r>
      <w:r>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1A8577D1">
      <w:pPr>
        <w:tabs>
          <w:tab w:val="left" w:pos="142"/>
        </w:tabs>
        <w:ind w:firstLine="709"/>
        <w:jc w:val="both"/>
        <w:rPr>
          <w:sz w:val="28"/>
          <w:szCs w:val="28"/>
        </w:rPr>
      </w:pPr>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321F489C">
      <w:pPr>
        <w:tabs>
          <w:tab w:val="left" w:pos="142"/>
        </w:tabs>
        <w:ind w:firstLine="709"/>
        <w:jc w:val="both"/>
        <w:rPr>
          <w:sz w:val="28"/>
          <w:szCs w:val="28"/>
        </w:rPr>
      </w:pPr>
      <w:r>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14:paraId="55DA9815">
      <w:pPr>
        <w:tabs>
          <w:tab w:val="left" w:pos="142"/>
        </w:tabs>
        <w:spacing w:before="0" w:after="0"/>
        <w:ind w:firstLine="709"/>
        <w:contextualSpacing/>
        <w:jc w:val="both"/>
        <w:rPr>
          <w:sz w:val="28"/>
          <w:szCs w:val="28"/>
        </w:rPr>
      </w:pPr>
      <w:r>
        <w:rPr>
          <w:sz w:val="28"/>
          <w:szCs w:val="28"/>
        </w:rPr>
        <w:t>3.1.31.</w:t>
      </w:r>
      <w:r>
        <w:rPr>
          <w:rFonts w:eastAsia="Arial Unicode MS"/>
          <w:color w:val="000000"/>
          <w:kern w:val="2"/>
          <w:sz w:val="28"/>
          <w:szCs w:val="28"/>
        </w:rPr>
        <w:t>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p>
    <w:p w14:paraId="0D0DD57E">
      <w:pPr>
        <w:tabs>
          <w:tab w:val="left" w:pos="142"/>
        </w:tabs>
        <w:spacing w:before="0" w:after="0"/>
        <w:ind w:firstLine="709"/>
        <w:contextualSpacing/>
        <w:jc w:val="both"/>
        <w:rPr>
          <w:sz w:val="28"/>
          <w:szCs w:val="28"/>
        </w:rPr>
      </w:pPr>
      <w:r>
        <w:rPr>
          <w:sz w:val="28"/>
          <w:szCs w:val="28"/>
        </w:rPr>
        <w:t>Работнику, проработавшему 11 месяцев, выплачивается компенсация за полный рабочий год. 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14:paraId="5EC56CC3">
      <w:pPr>
        <w:tabs>
          <w:tab w:val="left" w:pos="142"/>
        </w:tabs>
        <w:spacing w:before="0" w:after="0"/>
        <w:ind w:firstLine="709"/>
        <w:contextualSpacing/>
        <w:jc w:val="both"/>
        <w:rPr>
          <w:sz w:val="28"/>
          <w:szCs w:val="28"/>
        </w:rPr>
      </w:pPr>
      <w:r>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50E1A06B">
      <w:pPr>
        <w:tabs>
          <w:tab w:val="left" w:pos="142"/>
        </w:tabs>
        <w:spacing w:before="0" w:after="0"/>
        <w:ind w:firstLine="709"/>
        <w:contextualSpacing/>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14:paraId="05B2C77A">
      <w:pPr>
        <w:pStyle w:val="80"/>
        <w:numPr>
          <w:ilvl w:val="0"/>
          <w:numId w:val="7"/>
        </w:numPr>
        <w:tabs>
          <w:tab w:val="left" w:pos="142"/>
        </w:tabs>
        <w:spacing w:before="0" w:after="0"/>
        <w:ind w:left="0" w:firstLine="709"/>
        <w:contextualSpacing/>
        <w:jc w:val="both"/>
        <w:rPr>
          <w:sz w:val="28"/>
          <w:szCs w:val="28"/>
        </w:rPr>
      </w:pPr>
      <w:r>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w:t>
      </w:r>
      <w:r>
        <w:rPr>
          <w:rStyle w:val="6"/>
          <w:sz w:val="28"/>
          <w:szCs w:val="28"/>
        </w:rPr>
        <w:footnoteReference w:id="17"/>
      </w:r>
      <w:r>
        <w:rPr>
          <w:sz w:val="28"/>
          <w:szCs w:val="28"/>
        </w:rPr>
        <w:t>;</w:t>
      </w:r>
    </w:p>
    <w:p w14:paraId="58CF1608">
      <w:pPr>
        <w:pStyle w:val="80"/>
        <w:numPr>
          <w:ilvl w:val="0"/>
          <w:numId w:val="7"/>
        </w:numPr>
        <w:tabs>
          <w:tab w:val="left" w:pos="142"/>
        </w:tabs>
        <w:spacing w:before="0" w:after="0"/>
        <w:ind w:left="0" w:firstLine="709"/>
        <w:contextualSpacing/>
        <w:jc w:val="both"/>
        <w:rPr>
          <w:sz w:val="28"/>
          <w:szCs w:val="28"/>
        </w:rPr>
      </w:pPr>
      <w:r>
        <w:rPr>
          <w:sz w:val="28"/>
          <w:szCs w:val="28"/>
        </w:rPr>
        <w:t>излишки, составляющие менее половины месяца, исключаются из подсчета, а излишки, составляющие не менее половины месяца, округляются до полного месяца</w:t>
      </w:r>
      <w:r>
        <w:rPr>
          <w:rStyle w:val="6"/>
          <w:sz w:val="28"/>
          <w:szCs w:val="28"/>
        </w:rPr>
        <w:footnoteReference w:id="18"/>
      </w:r>
      <w:r>
        <w:rPr>
          <w:sz w:val="28"/>
          <w:szCs w:val="28"/>
        </w:rPr>
        <w:t>.</w:t>
      </w:r>
    </w:p>
    <w:p w14:paraId="5D770F72">
      <w:pPr>
        <w:pStyle w:val="32"/>
        <w:tabs>
          <w:tab w:val="left" w:pos="142"/>
        </w:tabs>
        <w:spacing w:before="0" w:after="0"/>
        <w:ind w:firstLine="709"/>
        <w:contextualSpacing/>
        <w:rPr>
          <w:sz w:val="28"/>
          <w:szCs w:val="28"/>
        </w:rPr>
      </w:pPr>
      <w:r>
        <w:rPr>
          <w:sz w:val="28"/>
          <w:szCs w:val="28"/>
        </w:rPr>
        <w:t>3.1.32.</w:t>
      </w:r>
      <w:r>
        <w:rPr>
          <w:rFonts w:eastAsia="Arial Unicode MS"/>
          <w:color w:val="000000"/>
          <w:kern w:val="2"/>
          <w:sz w:val="28"/>
          <w:szCs w:val="28"/>
        </w:rPr>
        <w:t> </w:t>
      </w:r>
      <w:r>
        <w:rPr>
          <w:sz w:val="28"/>
          <w:szCs w:val="28"/>
        </w:rPr>
        <w:t>Дополнительный оплачиваемый отпуск предоставляется работнику по его письменному заявлению в случаях:</w:t>
      </w:r>
    </w:p>
    <w:p w14:paraId="715A7B25">
      <w:pPr>
        <w:pStyle w:val="32"/>
        <w:numPr>
          <w:ilvl w:val="0"/>
          <w:numId w:val="8"/>
        </w:numPr>
        <w:tabs>
          <w:tab w:val="left" w:pos="142"/>
        </w:tabs>
        <w:spacing w:before="0" w:after="0"/>
        <w:ind w:left="0" w:firstLine="709"/>
        <w:contextualSpacing/>
        <w:rPr>
          <w:sz w:val="28"/>
          <w:szCs w:val="28"/>
        </w:rPr>
      </w:pPr>
      <w:r>
        <w:rPr>
          <w:sz w:val="28"/>
          <w:szCs w:val="28"/>
        </w:rPr>
        <w:t>бракосочетания работника – 3 календарных дня;</w:t>
      </w:r>
    </w:p>
    <w:p w14:paraId="276B922D">
      <w:pPr>
        <w:pStyle w:val="32"/>
        <w:numPr>
          <w:ilvl w:val="0"/>
          <w:numId w:val="8"/>
        </w:numPr>
        <w:tabs>
          <w:tab w:val="left" w:pos="142"/>
        </w:tabs>
        <w:spacing w:before="0" w:after="0"/>
        <w:ind w:left="0" w:firstLine="709"/>
        <w:contextualSpacing/>
        <w:rPr>
          <w:sz w:val="28"/>
          <w:szCs w:val="28"/>
        </w:rPr>
      </w:pPr>
      <w:r>
        <w:rPr>
          <w:sz w:val="28"/>
          <w:szCs w:val="28"/>
        </w:rPr>
        <w:t>рождения ребенка (предоставляется супругу) – 3 календарных дня;</w:t>
      </w:r>
    </w:p>
    <w:p w14:paraId="6E966C92">
      <w:pPr>
        <w:pStyle w:val="32"/>
        <w:numPr>
          <w:ilvl w:val="0"/>
          <w:numId w:val="8"/>
        </w:numPr>
        <w:tabs>
          <w:tab w:val="left" w:pos="142"/>
        </w:tabs>
        <w:spacing w:before="0" w:after="0"/>
        <w:ind w:left="0" w:firstLine="709"/>
        <w:contextualSpacing/>
        <w:rPr>
          <w:sz w:val="28"/>
          <w:szCs w:val="28"/>
        </w:rPr>
      </w:pPr>
      <w:r>
        <w:rPr>
          <w:sz w:val="28"/>
          <w:szCs w:val="28"/>
        </w:rPr>
        <w:t>воспитания двух или более детей в возрасте до 14 лет –1 календарный день;</w:t>
      </w:r>
    </w:p>
    <w:p w14:paraId="5BBF3C0E">
      <w:pPr>
        <w:pStyle w:val="32"/>
        <w:numPr>
          <w:ilvl w:val="0"/>
          <w:numId w:val="8"/>
        </w:numPr>
        <w:tabs>
          <w:tab w:val="left" w:pos="142"/>
        </w:tabs>
        <w:spacing w:before="0" w:after="0"/>
        <w:ind w:left="0" w:firstLine="709"/>
        <w:contextualSpacing/>
        <w:rPr>
          <w:sz w:val="28"/>
          <w:szCs w:val="28"/>
        </w:rPr>
      </w:pPr>
      <w:r>
        <w:rPr>
          <w:sz w:val="28"/>
          <w:szCs w:val="28"/>
        </w:rPr>
        <w:t>сопровождения 1 сентября ребенка, обучающегося по образовательным программам начального общего образования, – 1 календарный день;</w:t>
      </w:r>
    </w:p>
    <w:p w14:paraId="15D001DA">
      <w:pPr>
        <w:pStyle w:val="32"/>
        <w:numPr>
          <w:ilvl w:val="0"/>
          <w:numId w:val="8"/>
        </w:numPr>
        <w:tabs>
          <w:tab w:val="left" w:pos="142"/>
        </w:tabs>
        <w:spacing w:before="0" w:after="0"/>
        <w:ind w:left="0" w:firstLine="709"/>
        <w:contextualSpacing/>
        <w:rPr>
          <w:sz w:val="28"/>
          <w:szCs w:val="28"/>
        </w:rPr>
      </w:pPr>
      <w:r>
        <w:rPr>
          <w:sz w:val="28"/>
          <w:szCs w:val="28"/>
        </w:rPr>
        <w:t>переезда на новое место жительства – 2 календарных дня;</w:t>
      </w:r>
    </w:p>
    <w:p w14:paraId="7F038FC2">
      <w:pPr>
        <w:pStyle w:val="32"/>
        <w:numPr>
          <w:ilvl w:val="0"/>
          <w:numId w:val="8"/>
        </w:numPr>
        <w:tabs>
          <w:tab w:val="left" w:pos="142"/>
        </w:tabs>
        <w:spacing w:before="0" w:after="0"/>
        <w:ind w:left="0" w:firstLine="709"/>
        <w:contextualSpacing/>
        <w:rPr>
          <w:sz w:val="28"/>
          <w:szCs w:val="28"/>
        </w:rPr>
      </w:pPr>
      <w:r>
        <w:rPr>
          <w:sz w:val="28"/>
          <w:szCs w:val="28"/>
        </w:rPr>
        <w:t>бракосочетания детей работников – 3 календарный день;</w:t>
      </w:r>
    </w:p>
    <w:p w14:paraId="0EBAA991">
      <w:pPr>
        <w:pStyle w:val="32"/>
        <w:numPr>
          <w:ilvl w:val="0"/>
          <w:numId w:val="8"/>
        </w:numPr>
        <w:tabs>
          <w:tab w:val="left" w:pos="142"/>
        </w:tabs>
        <w:spacing w:before="0" w:after="0"/>
        <w:ind w:left="0" w:firstLine="709"/>
        <w:contextualSpacing/>
        <w:rPr>
          <w:sz w:val="28"/>
          <w:szCs w:val="28"/>
        </w:rPr>
      </w:pPr>
      <w:r>
        <w:rPr>
          <w:sz w:val="28"/>
          <w:szCs w:val="28"/>
        </w:rPr>
        <w:t>проводов детей на военную службу – 2 календарных дня;</w:t>
      </w:r>
    </w:p>
    <w:p w14:paraId="02372638">
      <w:pPr>
        <w:pStyle w:val="32"/>
        <w:numPr>
          <w:ilvl w:val="0"/>
          <w:numId w:val="8"/>
        </w:numPr>
        <w:tabs>
          <w:tab w:val="left" w:pos="142"/>
        </w:tabs>
        <w:spacing w:before="0" w:after="0"/>
        <w:ind w:left="0" w:firstLine="709"/>
        <w:contextualSpacing/>
        <w:rPr>
          <w:sz w:val="28"/>
          <w:szCs w:val="28"/>
        </w:rPr>
      </w:pPr>
      <w:r>
        <w:rPr>
          <w:sz w:val="28"/>
          <w:szCs w:val="28"/>
        </w:rPr>
        <w:t>тяжелого заболевания близкого родственника – 1 календарный день;</w:t>
      </w:r>
    </w:p>
    <w:p w14:paraId="2306459E">
      <w:pPr>
        <w:pStyle w:val="32"/>
        <w:numPr>
          <w:ilvl w:val="0"/>
          <w:numId w:val="8"/>
        </w:numPr>
        <w:tabs>
          <w:tab w:val="left" w:pos="142"/>
        </w:tabs>
        <w:spacing w:before="0" w:after="0"/>
        <w:ind w:left="0" w:firstLine="709"/>
        <w:contextualSpacing/>
        <w:rPr>
          <w:sz w:val="28"/>
          <w:szCs w:val="28"/>
        </w:rPr>
      </w:pPr>
      <w:r>
        <w:rPr>
          <w:sz w:val="28"/>
          <w:szCs w:val="28"/>
        </w:rPr>
        <w:t>похорон близких родственников – 3 календарных дня;</w:t>
      </w:r>
    </w:p>
    <w:p w14:paraId="69CE71FC">
      <w:pPr>
        <w:pStyle w:val="32"/>
        <w:numPr>
          <w:ilvl w:val="0"/>
          <w:numId w:val="8"/>
        </w:numPr>
        <w:tabs>
          <w:tab w:val="left" w:pos="142"/>
        </w:tabs>
        <w:spacing w:before="0" w:after="0"/>
        <w:ind w:left="0" w:firstLine="709"/>
        <w:contextualSpacing/>
        <w:rPr>
          <w:sz w:val="28"/>
          <w:szCs w:val="28"/>
        </w:rPr>
      </w:pPr>
      <w:r>
        <w:rPr>
          <w:sz w:val="28"/>
          <w:szCs w:val="28"/>
        </w:rPr>
        <w:t>работы в течение года без предоставления листа нетрудоспособности – 2 календарных дня;</w:t>
      </w:r>
    </w:p>
    <w:p w14:paraId="7917EE90">
      <w:pPr>
        <w:pStyle w:val="32"/>
        <w:tabs>
          <w:tab w:val="left" w:pos="142"/>
        </w:tabs>
        <w:spacing w:before="0" w:after="0"/>
        <w:ind w:firstLine="709"/>
        <w:contextualSpacing/>
        <w:rPr>
          <w:sz w:val="28"/>
          <w:szCs w:val="28"/>
        </w:rPr>
      </w:pPr>
      <w:r>
        <w:rPr>
          <w:sz w:val="28"/>
          <w:szCs w:val="28"/>
        </w:rPr>
        <w:t>3.1.33.</w:t>
      </w:r>
      <w:r>
        <w:rPr>
          <w:rFonts w:eastAsia="Arial Unicode MS"/>
          <w:color w:val="000000"/>
          <w:kern w:val="2"/>
          <w:sz w:val="28"/>
          <w:szCs w:val="28"/>
        </w:rPr>
        <w:t> </w:t>
      </w:r>
      <w:r>
        <w:rPr>
          <w:sz w:val="28"/>
          <w:szCs w:val="28"/>
        </w:rPr>
        <w:t>Исчисление среднего заработка для оплаты ежегодного отпуска производится в соответствии со статьей 139 ТК РФ.</w:t>
      </w:r>
    </w:p>
    <w:p w14:paraId="091EAF8B">
      <w:pPr>
        <w:pStyle w:val="32"/>
        <w:tabs>
          <w:tab w:val="left" w:pos="142"/>
        </w:tabs>
        <w:spacing w:before="0" w:after="0"/>
        <w:ind w:firstLine="709"/>
        <w:contextualSpacing/>
        <w:rPr>
          <w:sz w:val="28"/>
          <w:szCs w:val="28"/>
        </w:rPr>
      </w:pPr>
      <w:r>
        <w:rPr>
          <w:sz w:val="28"/>
          <w:szCs w:val="28"/>
        </w:rPr>
        <w:t>3.1.34.</w:t>
      </w:r>
      <w:r>
        <w:rPr>
          <w:rFonts w:eastAsia="Arial Unicode MS"/>
          <w:color w:val="000000"/>
          <w:kern w:val="2"/>
          <w:sz w:val="28"/>
          <w:szCs w:val="28"/>
        </w:rPr>
        <w:t> </w:t>
      </w:r>
      <w:r>
        <w:rPr>
          <w:sz w:val="28"/>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7ACF93F4">
      <w:pPr>
        <w:pStyle w:val="32"/>
        <w:tabs>
          <w:tab w:val="left" w:pos="142"/>
        </w:tabs>
        <w:spacing w:before="0" w:after="0"/>
        <w:ind w:firstLine="709"/>
        <w:contextualSpacing/>
        <w:rPr>
          <w:sz w:val="28"/>
          <w:szCs w:val="28"/>
        </w:rPr>
      </w:pPr>
      <w:r>
        <w:rPr>
          <w:sz w:val="28"/>
          <w:szCs w:val="28"/>
        </w:rPr>
        <w:t>3.1.35.</w:t>
      </w:r>
      <w:r>
        <w:rPr>
          <w:rFonts w:eastAsia="Arial Unicode MS"/>
          <w:color w:val="000000"/>
          <w:kern w:val="2"/>
          <w:sz w:val="28"/>
          <w:szCs w:val="28"/>
        </w:rPr>
        <w:t> </w:t>
      </w:r>
      <w:r>
        <w:rPr>
          <w:color w:val="000000"/>
          <w:sz w:val="28"/>
          <w:szCs w:val="28"/>
          <w:shd w:val="clear" w:fill="FFFFFF"/>
        </w:rPr>
        <w:t>Работодатель обязан на основании письменного заявления работника предоставить отпуск без сохранения заработной платы</w:t>
      </w:r>
      <w:r>
        <w:rPr>
          <w:rStyle w:val="6"/>
          <w:sz w:val="28"/>
          <w:szCs w:val="28"/>
        </w:rPr>
        <w:footnoteReference w:id="19"/>
      </w:r>
      <w:r>
        <w:rPr>
          <w:sz w:val="28"/>
          <w:szCs w:val="28"/>
        </w:rPr>
        <w:t>:</w:t>
      </w:r>
    </w:p>
    <w:p w14:paraId="14FB6EE3">
      <w:pPr>
        <w:pStyle w:val="32"/>
        <w:numPr>
          <w:ilvl w:val="0"/>
          <w:numId w:val="9"/>
        </w:numPr>
        <w:tabs>
          <w:tab w:val="left" w:pos="142"/>
        </w:tabs>
        <w:spacing w:before="0" w:after="0"/>
        <w:ind w:left="0" w:firstLine="709"/>
        <w:contextualSpacing/>
        <w:rPr>
          <w:sz w:val="28"/>
          <w:szCs w:val="28"/>
        </w:rPr>
      </w:pPr>
      <w:r>
        <w:rPr>
          <w:sz w:val="28"/>
          <w:szCs w:val="28"/>
        </w:rPr>
        <w:t>работающим пенсионерам по старости (по возрасту) – до 14</w:t>
      </w:r>
      <w:r>
        <w:rPr>
          <w:rFonts w:eastAsia="Arial Unicode MS"/>
          <w:color w:val="000000"/>
          <w:kern w:val="2"/>
          <w:sz w:val="28"/>
          <w:szCs w:val="28"/>
        </w:rPr>
        <w:t> </w:t>
      </w:r>
      <w:r>
        <w:rPr>
          <w:sz w:val="28"/>
          <w:szCs w:val="28"/>
        </w:rPr>
        <w:t>календарных дней в году;</w:t>
      </w:r>
    </w:p>
    <w:p w14:paraId="59807202">
      <w:pPr>
        <w:pStyle w:val="32"/>
        <w:numPr>
          <w:ilvl w:val="0"/>
          <w:numId w:val="9"/>
        </w:numPr>
        <w:tabs>
          <w:tab w:val="left" w:pos="142"/>
        </w:tabs>
        <w:spacing w:before="0" w:after="0"/>
        <w:ind w:left="0" w:firstLine="709"/>
        <w:contextualSpacing/>
        <w:rPr>
          <w:sz w:val="28"/>
          <w:szCs w:val="28"/>
        </w:rPr>
      </w:pPr>
      <w:r>
        <w:rPr>
          <w:sz w:val="28"/>
          <w:szCs w:val="28"/>
        </w:rPr>
        <w:t xml:space="preserve">родителям и женам (мужьям) военнослужащих, </w:t>
      </w:r>
      <w:r>
        <w:rPr>
          <w:color w:val="000000"/>
          <w:sz w:val="28"/>
          <w:szCs w:val="28"/>
          <w:shd w:val="clear" w:fill="FFFFFF"/>
        </w:rPr>
        <w:t>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Pr>
          <w:sz w:val="28"/>
          <w:szCs w:val="28"/>
        </w:rPr>
        <w:t xml:space="preserve"> – до 14 календарных дней в году;</w:t>
      </w:r>
    </w:p>
    <w:p w14:paraId="696F8477">
      <w:pPr>
        <w:pStyle w:val="32"/>
        <w:numPr>
          <w:ilvl w:val="0"/>
          <w:numId w:val="9"/>
        </w:numPr>
        <w:tabs>
          <w:tab w:val="left" w:pos="142"/>
        </w:tabs>
        <w:spacing w:before="0" w:after="0"/>
        <w:ind w:left="0" w:firstLine="709"/>
        <w:contextualSpacing/>
        <w:rPr>
          <w:sz w:val="28"/>
          <w:szCs w:val="28"/>
        </w:rPr>
      </w:pPr>
      <w:r>
        <w:rPr>
          <w:sz w:val="28"/>
          <w:szCs w:val="28"/>
        </w:rPr>
        <w:t>работающим инвалидам – до 60 календарных дней в году.</w:t>
      </w:r>
    </w:p>
    <w:p w14:paraId="7FD809B6">
      <w:pPr>
        <w:tabs>
          <w:tab w:val="left" w:pos="142"/>
        </w:tabs>
        <w:spacing w:before="0" w:after="0"/>
        <w:ind w:firstLine="709"/>
        <w:contextualSpacing/>
        <w:jc w:val="both"/>
        <w:rPr>
          <w:sz w:val="28"/>
          <w:szCs w:val="28"/>
        </w:rPr>
      </w:pPr>
      <w:r>
        <w:rPr>
          <w:sz w:val="28"/>
          <w:szCs w:val="28"/>
        </w:rPr>
        <w:t>3.1.36.</w:t>
      </w:r>
      <w:r>
        <w:rPr>
          <w:rFonts w:eastAsia="Arial Unicode MS"/>
          <w:color w:val="000000"/>
          <w:kern w:val="2"/>
          <w:sz w:val="28"/>
          <w:szCs w:val="28"/>
        </w:rPr>
        <w:t> </w:t>
      </w:r>
      <w:r>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Style w:val="6"/>
          <w:sz w:val="28"/>
          <w:szCs w:val="28"/>
        </w:rPr>
        <w:footnoteReference w:id="20"/>
      </w:r>
      <w:r>
        <w:rPr>
          <w:sz w:val="28"/>
          <w:szCs w:val="28"/>
        </w:rPr>
        <w:t>.</w:t>
      </w:r>
    </w:p>
    <w:p w14:paraId="1C10C1B1">
      <w:pPr>
        <w:pStyle w:val="66"/>
        <w:tabs>
          <w:tab w:val="left" w:pos="142"/>
        </w:tabs>
        <w:spacing w:before="0" w:after="0"/>
        <w:ind w:firstLine="709"/>
        <w:contextualSpacing/>
        <w:jc w:val="both"/>
        <w:rPr>
          <w:sz w:val="28"/>
          <w:szCs w:val="28"/>
        </w:rPr>
      </w:pPr>
      <w:r>
        <w:rPr>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w:t>
      </w:r>
    </w:p>
    <w:p w14:paraId="5CAD46B4">
      <w:pPr>
        <w:pStyle w:val="32"/>
        <w:tabs>
          <w:tab w:val="left" w:pos="142"/>
        </w:tabs>
        <w:spacing w:before="0" w:after="0"/>
        <w:ind w:firstLine="709"/>
        <w:contextualSpacing/>
        <w:rPr>
          <w:sz w:val="28"/>
          <w:szCs w:val="28"/>
        </w:rPr>
      </w:pPr>
      <w:r>
        <w:rPr>
          <w:sz w:val="28"/>
          <w:szCs w:val="28"/>
        </w:rPr>
        <w:t>. Оплата каждого дополнительного выходного дня производится в размере и порядке, установленном федеральным законодательством</w:t>
      </w:r>
      <w:r>
        <w:rPr>
          <w:rStyle w:val="6"/>
          <w:sz w:val="28"/>
          <w:szCs w:val="28"/>
        </w:rPr>
        <w:footnoteReference w:id="21"/>
      </w:r>
      <w:r>
        <w:rPr>
          <w:sz w:val="28"/>
          <w:szCs w:val="28"/>
        </w:rPr>
        <w:t>.</w:t>
      </w:r>
    </w:p>
    <w:p w14:paraId="0F5AEF41">
      <w:pPr>
        <w:pStyle w:val="32"/>
        <w:tabs>
          <w:tab w:val="left" w:pos="142"/>
        </w:tabs>
        <w:spacing w:before="0" w:after="0"/>
        <w:ind w:firstLine="709"/>
        <w:contextualSpacing/>
        <w:rPr>
          <w:sz w:val="28"/>
          <w:szCs w:val="28"/>
        </w:rPr>
      </w:pPr>
      <w:r>
        <w:rPr>
          <w:sz w:val="28"/>
          <w:szCs w:val="28"/>
        </w:rPr>
        <w:t>3.2.</w:t>
      </w:r>
      <w:r>
        <w:rPr>
          <w:rFonts w:eastAsia="Arial Unicode MS"/>
          <w:color w:val="000000"/>
          <w:kern w:val="2"/>
          <w:sz w:val="28"/>
          <w:szCs w:val="28"/>
        </w:rPr>
        <w:t> </w:t>
      </w:r>
      <w:r>
        <w:rPr>
          <w:sz w:val="28"/>
          <w:szCs w:val="28"/>
        </w:rPr>
        <w:t>Выборный орган первичной профсоюзной организации обязуется:</w:t>
      </w:r>
    </w:p>
    <w:p w14:paraId="61D57AD7">
      <w:pPr>
        <w:pStyle w:val="66"/>
        <w:tabs>
          <w:tab w:val="left" w:pos="142"/>
        </w:tabs>
        <w:spacing w:before="0" w:after="0"/>
        <w:ind w:firstLine="709"/>
        <w:contextualSpacing/>
        <w:jc w:val="both"/>
        <w:rPr>
          <w:sz w:val="28"/>
          <w:szCs w:val="28"/>
        </w:rPr>
      </w:pPr>
      <w:r>
        <w:rPr>
          <w:sz w:val="28"/>
          <w:szCs w:val="28"/>
        </w:rPr>
        <w:t>3.2.1.</w:t>
      </w:r>
      <w:r>
        <w:rPr>
          <w:rFonts w:eastAsia="Arial Unicode MS"/>
          <w:color w:val="000000"/>
          <w:kern w:val="2"/>
          <w:sz w:val="28"/>
          <w:szCs w:val="28"/>
        </w:rPr>
        <w:t> </w:t>
      </w:r>
      <w:r>
        <w:rPr>
          <w:sz w:val="28"/>
          <w:szCs w:val="28"/>
        </w:rPr>
        <w:t>Осуществлять контроль за соблюдением работодателем требований трудового законодательства отпуска к ежегодному основному оплачиваемому отпуску определяются работником и работодателем по соглашению сторон</w:t>
      </w:r>
      <w:r>
        <w:rPr>
          <w:rStyle w:val="6"/>
          <w:sz w:val="28"/>
          <w:szCs w:val="28"/>
        </w:rPr>
        <w:footnoteReference w:id="22"/>
      </w:r>
      <w:r>
        <w:rPr>
          <w:sz w:val="28"/>
          <w:szCs w:val="28"/>
        </w:rPr>
        <w:t xml:space="preserve">. </w:t>
      </w:r>
    </w:p>
    <w:p w14:paraId="7209E1B2">
      <w:pPr>
        <w:pStyle w:val="32"/>
        <w:tabs>
          <w:tab w:val="left" w:pos="142"/>
        </w:tabs>
        <w:spacing w:before="0" w:after="0"/>
        <w:ind w:firstLine="709"/>
        <w:contextualSpacing/>
        <w:rPr>
          <w:sz w:val="28"/>
          <w:szCs w:val="28"/>
        </w:rPr>
      </w:pPr>
      <w:r>
        <w:rPr>
          <w:sz w:val="28"/>
          <w:szCs w:val="28"/>
        </w:rPr>
        <w:t>3.1.40.</w:t>
      </w:r>
      <w:r>
        <w:rPr>
          <w:rFonts w:eastAsia="Arial Unicode MS"/>
          <w:color w:val="000000"/>
          <w:kern w:val="2"/>
          <w:sz w:val="28"/>
          <w:szCs w:val="28"/>
        </w:rPr>
        <w:t> </w:t>
      </w:r>
      <w:r>
        <w:rPr>
          <w:sz w:val="28"/>
          <w:szCs w:val="28"/>
        </w:rPr>
        <w:t>Одному из родителей (опекуну, попечителю) для ухода за детьми- инвалидами по его письменному заявлению могут предоставляться не менее 4-х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5C5CF4A4">
      <w:pPr>
        <w:pStyle w:val="32"/>
        <w:tabs>
          <w:tab w:val="left" w:pos="142"/>
        </w:tabs>
        <w:spacing w:before="0" w:after="0"/>
        <w:ind w:firstLine="709"/>
        <w:contextualSpacing/>
        <w:rPr>
          <w:sz w:val="28"/>
          <w:szCs w:val="28"/>
        </w:rPr>
      </w:pPr>
      <w:r>
        <w:rPr>
          <w:sz w:val="28"/>
          <w:szCs w:val="28"/>
        </w:rPr>
        <w:t>3.2.2.</w:t>
      </w:r>
      <w:r>
        <w:rPr>
          <w:rFonts w:eastAsia="Arial Unicode MS"/>
          <w:color w:val="000000"/>
          <w:kern w:val="2"/>
          <w:sz w:val="28"/>
          <w:szCs w:val="28"/>
        </w:rPr>
        <w:t> </w:t>
      </w:r>
      <w:r>
        <w:rPr>
          <w:sz w:val="28"/>
          <w:szCs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1BBAA984">
      <w:pPr>
        <w:pStyle w:val="32"/>
        <w:tabs>
          <w:tab w:val="left" w:pos="142"/>
        </w:tabs>
        <w:spacing w:before="0" w:after="0"/>
        <w:ind w:firstLine="709"/>
        <w:contextualSpacing/>
        <w:rPr>
          <w:sz w:val="28"/>
          <w:szCs w:val="28"/>
        </w:rPr>
      </w:pPr>
      <w:r>
        <w:rPr>
          <w:sz w:val="28"/>
          <w:szCs w:val="28"/>
        </w:rPr>
        <w:t xml:space="preserve"> 3.2.3.</w:t>
      </w:r>
      <w:r>
        <w:rPr>
          <w:rFonts w:eastAsia="Arial Unicode MS"/>
          <w:color w:val="000000"/>
          <w:kern w:val="2"/>
          <w:sz w:val="28"/>
          <w:szCs w:val="28"/>
        </w:rPr>
        <w:t> </w:t>
      </w:r>
      <w:r>
        <w:rPr>
          <w:sz w:val="28"/>
          <w:szCs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36694793">
      <w:pPr>
        <w:pStyle w:val="32"/>
        <w:tabs>
          <w:tab w:val="left" w:pos="142"/>
        </w:tabs>
        <w:spacing w:before="0" w:after="0"/>
        <w:ind w:firstLine="709"/>
        <w:contextualSpacing/>
        <w:rPr>
          <w:sz w:val="28"/>
          <w:szCs w:val="28"/>
        </w:rPr>
      </w:pPr>
      <w:r>
        <w:rPr>
          <w:sz w:val="28"/>
          <w:szCs w:val="28"/>
        </w:rPr>
        <w:t>3.2.4.</w:t>
      </w:r>
      <w:r>
        <w:rPr>
          <w:rFonts w:eastAsia="Arial Unicode MS"/>
          <w:color w:val="000000"/>
          <w:kern w:val="2"/>
          <w:sz w:val="28"/>
          <w:szCs w:val="28"/>
        </w:rPr>
        <w:t> </w:t>
      </w:r>
      <w:r>
        <w:rPr>
          <w:sz w:val="28"/>
          <w:szCs w:val="28"/>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 536</w:t>
      </w:r>
      <w:r>
        <w:rPr>
          <w:rStyle w:val="6"/>
          <w:sz w:val="28"/>
          <w:szCs w:val="28"/>
        </w:rPr>
        <w:footnoteReference w:id="23"/>
      </w:r>
      <w:r>
        <w:rPr>
          <w:sz w:val="28"/>
          <w:szCs w:val="28"/>
        </w:rPr>
        <w:t>.</w:t>
      </w:r>
    </w:p>
    <w:p w14:paraId="10B3B187">
      <w:pPr>
        <w:pStyle w:val="32"/>
        <w:numPr>
          <w:ilvl w:val="0"/>
          <w:numId w:val="0"/>
        </w:numPr>
        <w:tabs>
          <w:tab w:val="left" w:pos="142"/>
        </w:tabs>
        <w:spacing w:before="0" w:after="0"/>
        <w:ind w:left="0" w:firstLine="709"/>
        <w:contextualSpacing/>
        <w:outlineLvl w:val="0"/>
        <w:rPr>
          <w:b/>
          <w:bCs/>
          <w:caps/>
          <w:sz w:val="28"/>
          <w:szCs w:val="28"/>
        </w:rPr>
      </w:pPr>
    </w:p>
    <w:p w14:paraId="56B21AA0">
      <w:pPr>
        <w:pStyle w:val="32"/>
        <w:numPr>
          <w:ilvl w:val="0"/>
          <w:numId w:val="0"/>
        </w:numPr>
        <w:tabs>
          <w:tab w:val="left" w:pos="142"/>
        </w:tabs>
        <w:spacing w:before="0" w:after="0"/>
        <w:ind w:left="0" w:firstLine="709"/>
        <w:contextualSpacing/>
        <w:jc w:val="center"/>
        <w:outlineLvl w:val="0"/>
        <w:rPr>
          <w:sz w:val="28"/>
          <w:szCs w:val="28"/>
        </w:rPr>
      </w:pPr>
      <w:r>
        <w:rPr>
          <w:b/>
          <w:bCs/>
          <w:caps/>
          <w:sz w:val="28"/>
          <w:szCs w:val="28"/>
          <w:lang w:val="en-US"/>
        </w:rPr>
        <w:t>IV</w:t>
      </w:r>
      <w:r>
        <w:rPr>
          <w:b/>
          <w:bCs/>
          <w:caps/>
          <w:sz w:val="28"/>
          <w:szCs w:val="28"/>
        </w:rPr>
        <w:t>. Оплата и нормирование труда</w:t>
      </w:r>
    </w:p>
    <w:p w14:paraId="4397C9A2">
      <w:pPr>
        <w:pStyle w:val="13"/>
        <w:tabs>
          <w:tab w:val="left" w:pos="142"/>
        </w:tabs>
        <w:spacing w:before="0" w:after="0"/>
        <w:ind w:firstLine="709"/>
        <w:contextualSpacing/>
        <w:jc w:val="both"/>
        <w:rPr>
          <w:rFonts w:ascii="Times New Roman" w:hAnsi="Times New Roman" w:eastAsia="MS Mincho"/>
          <w:sz w:val="28"/>
          <w:szCs w:val="28"/>
        </w:rPr>
      </w:pPr>
    </w:p>
    <w:p w14:paraId="1B89710C">
      <w:pPr>
        <w:tabs>
          <w:tab w:val="left" w:pos="142"/>
        </w:tabs>
        <w:spacing w:before="0" w:after="0"/>
        <w:ind w:firstLine="709"/>
        <w:contextualSpacing/>
        <w:jc w:val="both"/>
        <w:rPr>
          <w:sz w:val="28"/>
          <w:szCs w:val="28"/>
        </w:rPr>
      </w:pPr>
      <w:r>
        <w:rPr>
          <w:rFonts w:eastAsia="MS Mincho"/>
          <w:sz w:val="28"/>
          <w:szCs w:val="28"/>
        </w:rPr>
        <w:t>4.1.</w:t>
      </w:r>
      <w:r>
        <w:rPr>
          <w:rFonts w:eastAsia="Arial Unicode MS"/>
          <w:color w:val="000000"/>
          <w:kern w:val="2"/>
          <w:sz w:val="28"/>
          <w:szCs w:val="28"/>
        </w:rPr>
        <w:t> </w:t>
      </w:r>
      <w:r>
        <w:rPr>
          <w:sz w:val="28"/>
          <w:szCs w:val="28"/>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 </w:t>
      </w:r>
    </w:p>
    <w:p w14:paraId="7C0549D1">
      <w:pPr>
        <w:pStyle w:val="66"/>
        <w:shd w:val="clear" w:color="auto" w:fill="FFFFFF"/>
        <w:tabs>
          <w:tab w:val="left" w:pos="142"/>
          <w:tab w:val="left" w:pos="567"/>
        </w:tabs>
        <w:ind w:firstLine="709"/>
        <w:jc w:val="both"/>
        <w:rPr>
          <w:sz w:val="28"/>
          <w:szCs w:val="28"/>
        </w:rPr>
      </w:pPr>
      <w:r>
        <w:rPr>
          <w:rFonts w:eastAsia="Arial Unicode MS"/>
          <w:color w:val="000000"/>
          <w:kern w:val="2"/>
          <w:sz w:val="28"/>
          <w:szCs w:val="28"/>
        </w:rPr>
        <w:t>4.2. Месячная з</w:t>
      </w:r>
      <w:r>
        <w:rPr>
          <w:sz w:val="28"/>
          <w:szCs w:val="28"/>
        </w:rPr>
        <w:t xml:space="preserve">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p>
    <w:p w14:paraId="75718AC6">
      <w:pPr>
        <w:pStyle w:val="66"/>
        <w:shd w:val="clear" w:color="auto" w:fill="FFFFFF"/>
        <w:tabs>
          <w:tab w:val="left" w:pos="142"/>
          <w:tab w:val="left" w:pos="567"/>
        </w:tabs>
        <w:ind w:firstLine="709"/>
        <w:jc w:val="both"/>
        <w:rPr>
          <w:sz w:val="28"/>
          <w:szCs w:val="28"/>
        </w:rPr>
      </w:pPr>
      <w:r>
        <w:rPr>
          <w:sz w:val="28"/>
          <w:szCs w:val="28"/>
        </w:rPr>
        <w:t>4.3. Для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а трудовые обязанности регулируются квалификационными характеристиками.</w:t>
      </w:r>
    </w:p>
    <w:p w14:paraId="64E1FCE2">
      <w:pPr>
        <w:pStyle w:val="66"/>
        <w:shd w:val="clear" w:color="auto" w:fill="FFFFFF"/>
        <w:tabs>
          <w:tab w:val="left" w:pos="142"/>
          <w:tab w:val="left" w:pos="567"/>
        </w:tabs>
        <w:ind w:firstLine="709"/>
        <w:jc w:val="both"/>
        <w:rPr>
          <w:sz w:val="28"/>
          <w:szCs w:val="28"/>
        </w:rPr>
      </w:pPr>
      <w:r>
        <w:rPr>
          <w:sz w:val="28"/>
          <w:szCs w:val="28"/>
        </w:rPr>
        <w:t>4.4. Повышенная оплата работы в условиях, отклоняющихся от нормальных, не может включаться в сумму заработной платы работника, размер которой не превышает минимального размера оплаты труда</w:t>
      </w:r>
      <w:r>
        <w:rPr>
          <w:rStyle w:val="6"/>
          <w:sz w:val="28"/>
          <w:szCs w:val="28"/>
        </w:rPr>
        <w:footnoteReference w:id="24"/>
      </w:r>
      <w:r>
        <w:rPr>
          <w:sz w:val="28"/>
          <w:szCs w:val="28"/>
        </w:rPr>
        <w:t>.</w:t>
      </w:r>
    </w:p>
    <w:p w14:paraId="76E4E26D">
      <w:pPr>
        <w:pStyle w:val="66"/>
        <w:shd w:val="clear" w:color="auto" w:fill="FFFFFF"/>
        <w:tabs>
          <w:tab w:val="left" w:pos="142"/>
          <w:tab w:val="left" w:pos="567"/>
        </w:tabs>
        <w:ind w:firstLine="709"/>
        <w:jc w:val="both"/>
        <w:rPr>
          <w:sz w:val="28"/>
          <w:szCs w:val="28"/>
        </w:rPr>
      </w:pPr>
      <w:r>
        <w:rPr>
          <w:sz w:val="28"/>
          <w:szCs w:val="28"/>
        </w:rPr>
        <w:t>4.5. 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p>
    <w:p w14:paraId="2BA7D80F">
      <w:pPr>
        <w:tabs>
          <w:tab w:val="left" w:pos="142"/>
        </w:tabs>
        <w:ind w:firstLine="709"/>
        <w:jc w:val="both"/>
        <w:rPr>
          <w:sz w:val="28"/>
          <w:szCs w:val="28"/>
        </w:rPr>
      </w:pPr>
      <w:r>
        <w:rPr>
          <w:bCs/>
          <w:iCs/>
          <w:sz w:val="28"/>
          <w:szCs w:val="28"/>
          <w:lang w:eastAsia="en-US"/>
        </w:rPr>
        <w:t>4.6. Работодатель обязуется обеспечивать повышение уровня реального содержания заработной платы работников организации и другие гарантии по оплате труда, предусмотренные трудовым законодательством и иными нормативными правовыми актами, содержащими нормы трудового права.</w:t>
      </w:r>
    </w:p>
    <w:p w14:paraId="33C1D2A8">
      <w:pPr>
        <w:pStyle w:val="13"/>
        <w:tabs>
          <w:tab w:val="left" w:pos="142"/>
        </w:tabs>
        <w:spacing w:before="0" w:after="0"/>
        <w:ind w:firstLine="709"/>
        <w:contextualSpacing/>
        <w:jc w:val="both"/>
        <w:rPr>
          <w:sz w:val="28"/>
          <w:szCs w:val="28"/>
        </w:rPr>
      </w:pPr>
      <w:r>
        <w:rPr>
          <w:rFonts w:ascii="Times New Roman" w:hAnsi="Times New Roman"/>
          <w:bCs/>
          <w:iCs/>
          <w:sz w:val="28"/>
          <w:szCs w:val="28"/>
        </w:rPr>
        <w:t>4.7. Размеры установленных окладов (должностных окладов), ставок заработной платы подлежат индексации в сроки и на размеры, соответствующие срокам и размерам изменений минимального размера оплаты труда.</w:t>
      </w:r>
      <w:r>
        <w:rPr>
          <w:rFonts w:ascii="Times New Roman" w:hAnsi="Times New Roman" w:eastAsia="MS Mincho"/>
          <w:sz w:val="28"/>
          <w:szCs w:val="28"/>
        </w:rPr>
        <w:t xml:space="preserve"> </w:t>
      </w:r>
    </w:p>
    <w:p w14:paraId="03990DCD">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4.8.</w:t>
      </w:r>
      <w:r>
        <w:rPr>
          <w:rFonts w:ascii="Times New Roman" w:hAnsi="Times New Roman" w:eastAsia="Arial Unicode MS"/>
          <w:color w:val="000000"/>
          <w:kern w:val="2"/>
          <w:sz w:val="28"/>
          <w:szCs w:val="28"/>
        </w:rPr>
        <w:t> </w:t>
      </w:r>
      <w:r>
        <w:rPr>
          <w:rFonts w:ascii="Times New Roman" w:hAnsi="Times New Roman" w:eastAsia="MS Mincho"/>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0FC08B5A">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4.8.1.</w:t>
      </w:r>
      <w:r>
        <w:rPr>
          <w:rFonts w:ascii="Times New Roman" w:hAnsi="Times New Roman" w:eastAsia="Arial Unicode MS"/>
          <w:color w:val="000000"/>
          <w:kern w:val="2"/>
          <w:sz w:val="28"/>
          <w:szCs w:val="28"/>
        </w:rPr>
        <w:t> </w:t>
      </w:r>
      <w:r>
        <w:rPr>
          <w:rFonts w:ascii="Times New Roman" w:hAnsi="Times New Roman" w:eastAsia="MS Mincho"/>
          <w:sz w:val="28"/>
          <w:szCs w:val="28"/>
        </w:rPr>
        <w:t xml:space="preserve">Днями выплаты заработной платы являются: до </w:t>
      </w:r>
      <w:r>
        <w:rPr>
          <w:rFonts w:ascii="Times New Roman" w:hAnsi="Times New Roman" w:eastAsia="MS Mincho"/>
          <w:i/>
          <w:iCs/>
          <w:sz w:val="28"/>
          <w:szCs w:val="28"/>
        </w:rPr>
        <w:t xml:space="preserve"> </w:t>
      </w:r>
      <w:r>
        <w:rPr>
          <w:rFonts w:ascii="Times New Roman" w:hAnsi="Times New Roman" w:eastAsia="MS Mincho"/>
          <w:iCs/>
          <w:sz w:val="28"/>
          <w:szCs w:val="28"/>
        </w:rPr>
        <w:t>20 числа текущего месяца и до 5  числа следующего месяца за предыдущий месяц.</w:t>
      </w:r>
    </w:p>
    <w:p w14:paraId="6C223A46">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766CC0BA">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4.8.2.</w:t>
      </w:r>
      <w:r>
        <w:rPr>
          <w:rFonts w:ascii="Times New Roman" w:hAnsi="Times New Roman" w:eastAsia="Arial Unicode MS"/>
          <w:color w:val="000000"/>
          <w:kern w:val="2"/>
          <w:sz w:val="28"/>
          <w:szCs w:val="28"/>
        </w:rPr>
        <w:t> </w:t>
      </w:r>
      <w:r>
        <w:rPr>
          <w:rFonts w:ascii="Times New Roman" w:hAnsi="Times New Roman" w:eastAsia="MS Mincho"/>
          <w:sz w:val="28"/>
          <w:szCs w:val="28"/>
        </w:rPr>
        <w:t>При выплате заработной платы работнику вручается расчетный листок, с указанием:</w:t>
      </w:r>
    </w:p>
    <w:p w14:paraId="3940BAE7">
      <w:pPr>
        <w:pStyle w:val="13"/>
        <w:numPr>
          <w:ilvl w:val="0"/>
          <w:numId w:val="10"/>
        </w:numPr>
        <w:tabs>
          <w:tab w:val="left" w:pos="142"/>
        </w:tabs>
        <w:spacing w:before="0" w:after="0"/>
        <w:ind w:left="0" w:firstLine="709"/>
        <w:contextualSpacing/>
        <w:jc w:val="both"/>
        <w:rPr>
          <w:sz w:val="28"/>
          <w:szCs w:val="28"/>
        </w:rPr>
      </w:pPr>
      <w:r>
        <w:rPr>
          <w:rFonts w:ascii="Times New Roman" w:hAnsi="Times New Roman" w:eastAsia="MS Mincho"/>
          <w:sz w:val="28"/>
          <w:szCs w:val="28"/>
        </w:rPr>
        <w:t>составных частей заработной платы, причитающейся ему за соответствующий период;</w:t>
      </w:r>
    </w:p>
    <w:p w14:paraId="29AEEFEB">
      <w:pPr>
        <w:pStyle w:val="13"/>
        <w:numPr>
          <w:ilvl w:val="0"/>
          <w:numId w:val="10"/>
        </w:numPr>
        <w:tabs>
          <w:tab w:val="left" w:pos="142"/>
        </w:tabs>
        <w:spacing w:before="0" w:after="0"/>
        <w:ind w:left="0" w:firstLine="709"/>
        <w:contextualSpacing/>
        <w:jc w:val="both"/>
        <w:rPr>
          <w:sz w:val="28"/>
          <w:szCs w:val="28"/>
        </w:rPr>
      </w:pPr>
      <w:r>
        <w:rPr>
          <w:rFonts w:ascii="Times New Roman" w:hAnsi="Times New Roman" w:eastAsia="MS Mincho"/>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3D974D19">
      <w:pPr>
        <w:pStyle w:val="80"/>
        <w:numPr>
          <w:ilvl w:val="0"/>
          <w:numId w:val="10"/>
        </w:numPr>
        <w:tabs>
          <w:tab w:val="left" w:pos="142"/>
        </w:tabs>
        <w:spacing w:before="0" w:after="0"/>
        <w:ind w:left="0" w:firstLine="709"/>
        <w:contextualSpacing/>
        <w:jc w:val="both"/>
        <w:rPr>
          <w:sz w:val="28"/>
          <w:szCs w:val="28"/>
        </w:rPr>
      </w:pPr>
      <w:r>
        <w:rPr>
          <w:iCs/>
          <w:sz w:val="28"/>
          <w:szCs w:val="28"/>
        </w:rPr>
        <w:t>размеров и оснований произведенных удержаний;</w:t>
      </w:r>
    </w:p>
    <w:p w14:paraId="5DFBD1FB">
      <w:pPr>
        <w:pStyle w:val="80"/>
        <w:numPr>
          <w:ilvl w:val="0"/>
          <w:numId w:val="10"/>
        </w:numPr>
        <w:tabs>
          <w:tab w:val="left" w:pos="142"/>
        </w:tabs>
        <w:spacing w:before="0" w:after="0"/>
        <w:ind w:left="0" w:firstLine="709"/>
        <w:contextualSpacing/>
        <w:jc w:val="both"/>
        <w:rPr>
          <w:sz w:val="28"/>
          <w:szCs w:val="28"/>
        </w:rPr>
      </w:pPr>
      <w:r>
        <w:rPr>
          <w:iCs/>
          <w:sz w:val="28"/>
          <w:szCs w:val="28"/>
        </w:rPr>
        <w:t>общей денежной суммы, подлежащей выплате.</w:t>
      </w:r>
    </w:p>
    <w:p w14:paraId="3908AFE8">
      <w:pPr>
        <w:tabs>
          <w:tab w:val="left" w:pos="142"/>
        </w:tabs>
        <w:spacing w:before="0" w:after="0"/>
        <w:ind w:firstLine="709"/>
        <w:contextualSpacing/>
        <w:jc w:val="both"/>
        <w:rPr>
          <w:sz w:val="28"/>
          <w:szCs w:val="28"/>
        </w:rPr>
      </w:pPr>
      <w:r>
        <w:rPr>
          <w:sz w:val="28"/>
          <w:szCs w:val="28"/>
        </w:rPr>
        <w:t>Форма расчетного листка утверждается работодателем с учетом мнения выборного органа первичной профсоюзной организации.</w:t>
      </w:r>
    </w:p>
    <w:p w14:paraId="65532AE8">
      <w:pPr>
        <w:tabs>
          <w:tab w:val="left" w:pos="142"/>
        </w:tabs>
        <w:spacing w:before="0" w:after="0"/>
        <w:ind w:firstLine="709"/>
        <w:contextualSpacing/>
        <w:jc w:val="both"/>
        <w:rPr>
          <w:sz w:val="28"/>
          <w:szCs w:val="28"/>
        </w:rPr>
      </w:pPr>
      <w:r>
        <w:rPr>
          <w:sz w:val="28"/>
          <w:szCs w:val="28"/>
        </w:rPr>
        <w:t xml:space="preserve">4.9. </w:t>
      </w:r>
      <w:r>
        <w:rPr>
          <w:rFonts w:eastAsia="Arial Unicode MS"/>
          <w:color w:val="000000"/>
          <w:kern w:val="2"/>
          <w:sz w:val="28"/>
          <w:szCs w:val="28"/>
        </w:rPr>
        <w:t> </w:t>
      </w:r>
      <w:r>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14:paraId="117C0B84">
      <w:pPr>
        <w:tabs>
          <w:tab w:val="left" w:pos="142"/>
        </w:tabs>
        <w:spacing w:before="0" w:after="0"/>
        <w:ind w:firstLine="709"/>
        <w:contextualSpacing/>
        <w:jc w:val="both"/>
        <w:rPr>
          <w:sz w:val="28"/>
          <w:szCs w:val="28"/>
        </w:rPr>
      </w:pPr>
      <w:r>
        <w:rPr>
          <w:sz w:val="28"/>
          <w:szCs w:val="28"/>
        </w:rPr>
        <w:t>Расходы по перечислению заработной платы в кредитную организацию несет работодатель.</w:t>
      </w:r>
    </w:p>
    <w:p w14:paraId="645ECBCB">
      <w:pPr>
        <w:pStyle w:val="30"/>
        <w:tabs>
          <w:tab w:val="left" w:pos="142"/>
        </w:tabs>
        <w:spacing w:before="0" w:after="0"/>
        <w:ind w:left="0" w:firstLine="709"/>
        <w:contextualSpacing/>
        <w:jc w:val="both"/>
        <w:rPr>
          <w:sz w:val="28"/>
          <w:szCs w:val="28"/>
        </w:rPr>
      </w:pPr>
      <w:r>
        <w:rPr>
          <w:rFonts w:eastAsia="MS Mincho"/>
          <w:sz w:val="28"/>
          <w:szCs w:val="28"/>
        </w:rPr>
        <w:t>4.10.</w:t>
      </w:r>
      <w:r>
        <w:rPr>
          <w:rFonts w:eastAsia="Arial Unicode MS"/>
          <w:color w:val="000000"/>
          <w:kern w:val="2"/>
          <w:sz w:val="28"/>
          <w:szCs w:val="28"/>
        </w:rPr>
        <w:t> </w:t>
      </w:r>
      <w:r>
        <w:rPr>
          <w:rFonts w:eastAsia="MS Mincho"/>
          <w:sz w:val="28"/>
          <w:szCs w:val="28"/>
        </w:rPr>
        <w:t>В случае задержки выплаты заработной</w:t>
      </w:r>
      <w:r>
        <w:rPr>
          <w:sz w:val="28"/>
          <w:szCs w:val="28"/>
        </w:rPr>
        <w:t xml:space="preserve"> платы на срок более пятнадцати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14:paraId="056E14A5">
      <w:pPr>
        <w:pStyle w:val="30"/>
        <w:tabs>
          <w:tab w:val="left" w:pos="142"/>
        </w:tabs>
        <w:spacing w:before="0" w:after="0"/>
        <w:ind w:left="0" w:firstLine="709"/>
        <w:contextualSpacing/>
        <w:jc w:val="both"/>
        <w:rPr>
          <w:sz w:val="28"/>
          <w:szCs w:val="28"/>
        </w:rPr>
      </w:pPr>
      <w:r>
        <w:rPr>
          <w:sz w:val="28"/>
          <w:szCs w:val="28"/>
        </w:rPr>
        <w:t>4.11.</w:t>
      </w:r>
      <w:r>
        <w:rPr>
          <w:rFonts w:eastAsia="Arial Unicode MS"/>
          <w:color w:val="000000"/>
          <w:kern w:val="2"/>
          <w:sz w:val="28"/>
          <w:szCs w:val="28"/>
        </w:rPr>
        <w:t> </w:t>
      </w:r>
      <w:r>
        <w:rP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77878B84">
      <w:pPr>
        <w:tabs>
          <w:tab w:val="left" w:pos="142"/>
        </w:tabs>
        <w:spacing w:before="0" w:after="0"/>
        <w:ind w:firstLine="709"/>
        <w:contextualSpacing/>
        <w:jc w:val="both"/>
        <w:rPr>
          <w:sz w:val="28"/>
          <w:szCs w:val="28"/>
        </w:rPr>
      </w:pPr>
      <w:r>
        <w:rPr>
          <w:sz w:val="28"/>
          <w:szCs w:val="28"/>
        </w:rPr>
        <w:t>4.12. 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полагается денежная компенсация в размере </w:t>
      </w:r>
      <w:r>
        <w:rPr>
          <w:sz w:val="28"/>
          <w:szCs w:val="28"/>
          <w:shd w:val="clear" w:fill="FFFFFF"/>
        </w:rPr>
        <w:t>1/150 ключевой ставки ЦБ, действующей в период задержки, от невыплаченных в срок сумм за каждый день задержки</w:t>
      </w:r>
      <w:r>
        <w:rPr>
          <w:sz w:val="28"/>
          <w:szCs w:val="28"/>
        </w:rPr>
        <w:t>, начиная со следующего дня после установленного срока выплаты заработной платы по день фактического расчета включительно.</w:t>
      </w:r>
    </w:p>
    <w:p w14:paraId="7481B63D">
      <w:pPr>
        <w:pStyle w:val="24"/>
        <w:tabs>
          <w:tab w:val="left" w:pos="142"/>
        </w:tabs>
        <w:spacing w:before="0" w:after="0"/>
        <w:ind w:left="0" w:firstLine="709"/>
        <w:contextualSpacing/>
        <w:jc w:val="both"/>
        <w:rPr>
          <w:sz w:val="28"/>
          <w:szCs w:val="28"/>
        </w:rPr>
      </w:pPr>
      <w:r>
        <w:rPr>
          <w:rFonts w:eastAsia="MS Mincho"/>
          <w:sz w:val="28"/>
          <w:szCs w:val="28"/>
        </w:rPr>
        <w:t xml:space="preserve">4.13. </w:t>
      </w:r>
      <w:r>
        <w:rPr>
          <w:bCs/>
          <w:iCs/>
          <w:sz w:val="28"/>
          <w:szCs w:val="28"/>
          <w:lang w:eastAsia="en-US"/>
        </w:rPr>
        <w:t xml:space="preserve">Педагогическим работникам </w:t>
      </w:r>
      <w:r>
        <w:rPr>
          <w:bCs/>
          <w:iCs/>
          <w:sz w:val="28"/>
          <w:szCs w:val="28"/>
        </w:rPr>
        <w:t>за наличие первой или высшей квалификационной категории базовая ставка увеличивается на соответствующий повышающий коэффициент в соответствии с Положением об оплате труда МБОУ Труновской СОШ.</w:t>
      </w:r>
    </w:p>
    <w:p w14:paraId="6CB8E78D">
      <w:pPr>
        <w:tabs>
          <w:tab w:val="left" w:pos="142"/>
        </w:tabs>
        <w:ind w:firstLine="709"/>
        <w:jc w:val="both"/>
        <w:rPr>
          <w:sz w:val="28"/>
          <w:szCs w:val="28"/>
        </w:rPr>
      </w:pPr>
      <w:r>
        <w:rPr>
          <w:bCs/>
          <w:iCs/>
          <w:sz w:val="28"/>
          <w:szCs w:val="28"/>
          <w:lang w:eastAsia="en-US"/>
        </w:rPr>
        <w:t xml:space="preserve">4.14. Размеры выплат за наличие квалификационных категорий «педагог-наставник» и «педагог-методист» относятся к выплатам компенсационного характера, поскольку  устанавливаются за дополнительную работу, связанную с методической работой или наставнической деятельностью, которая не входит в должностные обязанности педагогических работников. При этом размер выплаты не зависит от объема учебной нагрузки (объема педагогической работы), так как с обязанностями по занимаемой должности  выполнение дополнительной работы, связанной с методической работой или наставнической деятельностью, никак не связано. </w:t>
      </w:r>
    </w:p>
    <w:p w14:paraId="3B09037F">
      <w:pPr>
        <w:pStyle w:val="24"/>
        <w:tabs>
          <w:tab w:val="left" w:pos="142"/>
        </w:tabs>
        <w:spacing w:before="0" w:after="0"/>
        <w:ind w:left="0" w:firstLine="709"/>
        <w:contextualSpacing/>
        <w:jc w:val="both"/>
        <w:rPr>
          <w:sz w:val="28"/>
          <w:szCs w:val="28"/>
        </w:rPr>
      </w:pPr>
      <w:r>
        <w:rPr>
          <w:bCs/>
          <w:iCs/>
          <w:sz w:val="28"/>
          <w:szCs w:val="28"/>
          <w:lang w:eastAsia="en-US"/>
        </w:rPr>
        <w:t xml:space="preserve">4.15.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w:t>
      </w:r>
      <w:r>
        <w:rPr>
          <w:bCs/>
          <w:iCs/>
          <w:spacing w:val="-10"/>
          <w:sz w:val="28"/>
          <w:szCs w:val="28"/>
          <w:lang w:eastAsia="en-US"/>
        </w:rPr>
        <w:t xml:space="preserve">дополнительного образования, методист – старший методист, инструктор-методист – </w:t>
      </w:r>
      <w:r>
        <w:rPr>
          <w:bCs/>
          <w:iCs/>
          <w:sz w:val="28"/>
          <w:szCs w:val="28"/>
          <w:lang w:eastAsia="en-US"/>
        </w:rPr>
        <w:t>старший инструктор-методист, тренер-преподаватель – старший тренер-преподаватель), – независимо от того, по какой конкретно должности установлена квалификационная категория.</w:t>
      </w:r>
    </w:p>
    <w:p w14:paraId="69776258">
      <w:pPr>
        <w:pStyle w:val="24"/>
        <w:tabs>
          <w:tab w:val="left" w:pos="142"/>
        </w:tabs>
        <w:spacing w:before="0" w:after="0"/>
        <w:ind w:left="0" w:firstLine="709"/>
        <w:contextualSpacing/>
        <w:jc w:val="both"/>
        <w:rPr>
          <w:sz w:val="28"/>
          <w:szCs w:val="28"/>
        </w:rPr>
      </w:pPr>
      <w:r>
        <w:rPr>
          <w:bCs/>
          <w:iCs/>
          <w:sz w:val="28"/>
          <w:szCs w:val="28"/>
        </w:rPr>
        <w:t xml:space="preserve">4.16.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осуществляется </w:t>
      </w:r>
      <w:r>
        <w:rPr>
          <w:rFonts w:eastAsia="Calibri"/>
          <w:bCs/>
          <w:iCs/>
          <w:sz w:val="28"/>
          <w:szCs w:val="28"/>
          <w:lang w:eastAsia="en-US"/>
        </w:rPr>
        <w:t>в случаях, предусмотренных в приложении № 1 к коллективному договору, а также в других случаях, если по выполняемой работе совпадают профили работы (деятельности)</w:t>
      </w:r>
      <w:r>
        <w:rPr>
          <w:sz w:val="28"/>
          <w:szCs w:val="28"/>
        </w:rPr>
        <w:t>.</w:t>
      </w:r>
    </w:p>
    <w:p w14:paraId="28B73265">
      <w:pPr>
        <w:tabs>
          <w:tab w:val="left" w:pos="142"/>
        </w:tabs>
        <w:ind w:firstLine="709"/>
        <w:jc w:val="both"/>
        <w:rPr>
          <w:sz w:val="28"/>
          <w:szCs w:val="28"/>
        </w:rPr>
      </w:pPr>
      <w:r>
        <w:rPr>
          <w:sz w:val="28"/>
          <w:szCs w:val="28"/>
        </w:rPr>
        <w:t>4.17.</w:t>
      </w:r>
      <w:r>
        <w:rPr>
          <w:rFonts w:eastAsia="Arial Unicode MS"/>
          <w:color w:val="000000"/>
          <w:kern w:val="2"/>
          <w:sz w:val="28"/>
          <w:szCs w:val="28"/>
        </w:rPr>
        <w:t> Педагогические работники имеют п</w:t>
      </w:r>
      <w:r>
        <w:rPr>
          <w:bCs/>
          <w:iCs/>
          <w:sz w:val="28"/>
          <w:szCs w:val="28"/>
          <w:lang w:eastAsia="en-US"/>
        </w:rPr>
        <w:t>раво на оплату труда с учетом имевшейся у них</w:t>
      </w:r>
      <w:r>
        <w:rPr>
          <w:sz w:val="28"/>
          <w:szCs w:val="28"/>
        </w:rPr>
        <w:t xml:space="preserve"> </w:t>
      </w:r>
      <w:r>
        <w:rPr>
          <w:bCs/>
          <w:iCs/>
          <w:sz w:val="28"/>
          <w:szCs w:val="28"/>
          <w:lang w:eastAsia="en-US"/>
        </w:rPr>
        <w:t>по состоянию на 1 сентября 2023 г. квалификационной категории при возобновлении ими профессиональной деятельности после оставления ее при выходе на пенсию или по другим основаниям.</w:t>
      </w:r>
    </w:p>
    <w:p w14:paraId="4F7E742D">
      <w:pPr>
        <w:tabs>
          <w:tab w:val="left" w:pos="567"/>
        </w:tabs>
        <w:ind w:firstLine="540"/>
        <w:jc w:val="both"/>
        <w:rPr>
          <w:sz w:val="28"/>
          <w:szCs w:val="28"/>
        </w:rPr>
      </w:pPr>
      <w:r>
        <w:rPr>
          <w:sz w:val="28"/>
          <w:szCs w:val="28"/>
        </w:rPr>
        <w:t>4.18. За педагогическими работниками сохраняется оплата труда с учетом полученной до 1 сентября 2023 г. квалификационной категории по истечении срока ее действия в следующих  случаях:</w:t>
      </w:r>
    </w:p>
    <w:p w14:paraId="34F1576C">
      <w:pPr>
        <w:tabs>
          <w:tab w:val="left" w:pos="567"/>
        </w:tabs>
        <w:ind w:firstLine="540"/>
        <w:jc w:val="both"/>
        <w:rPr>
          <w:sz w:val="28"/>
          <w:szCs w:val="28"/>
        </w:rPr>
      </w:pPr>
      <w:r>
        <w:rPr>
          <w:sz w:val="28"/>
          <w:szCs w:val="28"/>
        </w:rPr>
        <w:t>- после выхода на работу из отпуска по беременности и родам, отпуска по уходу за ребенком – не менее чем на 1 год;</w:t>
      </w:r>
    </w:p>
    <w:p w14:paraId="239AFC82">
      <w:pPr>
        <w:tabs>
          <w:tab w:val="left" w:pos="567"/>
        </w:tabs>
        <w:ind w:firstLine="540"/>
        <w:jc w:val="both"/>
        <w:rPr>
          <w:sz w:val="28"/>
          <w:szCs w:val="28"/>
        </w:rPr>
      </w:pPr>
      <w:r>
        <w:rPr>
          <w:sz w:val="28"/>
          <w:szCs w:val="28"/>
        </w:rPr>
        <w:t xml:space="preserve">- после окончания длительного отпуска сроком до 1 года в соответствии с пунктом 4 части 5 статьи 47 Федерального закона от 29 декабря 2012 года №273-ФЗ «Об образовании в Российской Федерации», в случае если указанный отпуск был использован для собственного лечения, либо ухода за больными родственниками – не менее чем на 1 год; </w:t>
      </w:r>
    </w:p>
    <w:p w14:paraId="62468D8F">
      <w:pPr>
        <w:pStyle w:val="95"/>
        <w:ind w:firstLine="540"/>
        <w:jc w:val="both"/>
        <w:rPr>
          <w:sz w:val="28"/>
          <w:szCs w:val="28"/>
        </w:rPr>
      </w:pPr>
      <w:r>
        <w:rPr>
          <w:rFonts w:ascii="Times New Roman" w:hAnsi="Times New Roman"/>
          <w:bCs/>
          <w:iCs/>
          <w:sz w:val="28"/>
          <w:szCs w:val="28"/>
        </w:rPr>
        <w:t>- до возникновения права на назначение страховой пенсии по старости, а  также до наступления срока ее назначения досрочно (п</w:t>
      </w:r>
      <w:r>
        <w:rPr>
          <w:rFonts w:ascii="Times New Roman" w:hAnsi="Times New Roman"/>
          <w:sz w:val="28"/>
          <w:szCs w:val="28"/>
        </w:rPr>
        <w:t>риложение № 7 к Федеральному закону от 28 декабря 2013 г. № 400-ФЗ «О страховых пенсиях» в редакции Федерального закона от 3 октября 2018 г. № 350) –</w:t>
      </w:r>
      <w:r>
        <w:rPr>
          <w:rFonts w:ascii="Times New Roman" w:hAnsi="Times New Roman"/>
          <w:bCs/>
          <w:iCs/>
          <w:sz w:val="28"/>
          <w:szCs w:val="28"/>
        </w:rPr>
        <w:t xml:space="preserve"> не менее чем за 1 год.</w:t>
      </w:r>
    </w:p>
    <w:p w14:paraId="1B8EAEDD">
      <w:pPr>
        <w:pStyle w:val="24"/>
        <w:tabs>
          <w:tab w:val="left" w:pos="142"/>
        </w:tabs>
        <w:spacing w:before="0" w:after="0"/>
        <w:ind w:left="0" w:firstLine="709"/>
        <w:contextualSpacing/>
        <w:jc w:val="both"/>
        <w:rPr>
          <w:sz w:val="28"/>
          <w:szCs w:val="28"/>
        </w:rPr>
      </w:pPr>
      <w:r>
        <w:rPr>
          <w:rFonts w:eastAsia="MS Mincho"/>
          <w:sz w:val="28"/>
          <w:szCs w:val="28"/>
        </w:rPr>
        <w:t>4.19.</w:t>
      </w:r>
      <w:r>
        <w:rPr>
          <w:sz w:val="28"/>
          <w:szCs w:val="28"/>
        </w:rPr>
        <w:t xml:space="preserve">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14:paraId="1883BA74">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4.20. Оплата труда работников за работу в ночное время (с 22 часов до 6 часов) производится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w:t>
      </w:r>
      <w:r>
        <w:rPr>
          <w:rStyle w:val="6"/>
          <w:rFonts w:ascii="Times New Roman" w:hAnsi="Times New Roman" w:eastAsia="MS Mincho"/>
          <w:sz w:val="28"/>
          <w:szCs w:val="28"/>
        </w:rPr>
        <w:footnoteReference w:id="25"/>
      </w:r>
      <w:r>
        <w:rPr>
          <w:rFonts w:ascii="Times New Roman" w:hAnsi="Times New Roman" w:eastAsia="MS Mincho"/>
          <w:sz w:val="28"/>
          <w:szCs w:val="28"/>
        </w:rPr>
        <w:t xml:space="preserve">. </w:t>
      </w:r>
    </w:p>
    <w:p w14:paraId="3D8E5D36">
      <w:pPr>
        <w:pStyle w:val="29"/>
        <w:tabs>
          <w:tab w:val="left" w:pos="142"/>
        </w:tabs>
        <w:spacing w:before="0" w:after="0"/>
        <w:ind w:left="0" w:firstLine="709"/>
        <w:contextualSpacing/>
        <w:jc w:val="both"/>
        <w:rPr>
          <w:sz w:val="28"/>
          <w:szCs w:val="28"/>
        </w:rPr>
      </w:pPr>
      <w:r>
        <w:rPr>
          <w:rFonts w:eastAsia="MS Mincho"/>
          <w:sz w:val="28"/>
          <w:szCs w:val="28"/>
        </w:rPr>
        <w:t>4.21.</w:t>
      </w:r>
      <w:r>
        <w:rPr>
          <w:rFonts w:eastAsia="Arial Unicode MS"/>
          <w:color w:val="000000"/>
          <w:kern w:val="2"/>
          <w:sz w:val="28"/>
          <w:szCs w:val="28"/>
        </w:rPr>
        <w:t> </w:t>
      </w:r>
      <w:r>
        <w:rPr>
          <w:bCs/>
          <w:iCs/>
          <w:sz w:val="28"/>
          <w:szCs w:val="28"/>
          <w:lang w:eastAsia="en-US"/>
        </w:rPr>
        <w:t xml:space="preserve">Сверхурочная работа </w:t>
      </w:r>
      <w:r>
        <w:rPr>
          <w:sz w:val="28"/>
          <w:szCs w:val="28"/>
        </w:rPr>
        <w:t xml:space="preserve">оплачивается в повышенном размере по сравнению с обычными размерами оплаты труда, исходя из заработной платы, </w:t>
      </w:r>
      <w:r>
        <w:rPr>
          <w:sz w:val="28"/>
          <w:szCs w:val="28"/>
          <w:lang w:eastAsia="en-US"/>
        </w:rPr>
        <w:t>включая компенсационные и стимулирующие выплаты с учетом фактических результатов труда, достигнутых в период времени, отработанного сверхурочно,</w:t>
      </w:r>
      <w:r>
        <w:rPr>
          <w:bCs/>
          <w:iCs/>
          <w:sz w:val="28"/>
          <w:szCs w:val="28"/>
          <w:lang w:eastAsia="en-US"/>
        </w:rPr>
        <w:t xml:space="preserve"> за первые два часа работы не менее чем в полуторном размере, за последующие часы – не менее чем в двойном размере исходя из заработной платы. </w:t>
      </w:r>
    </w:p>
    <w:p w14:paraId="0AE71CBB">
      <w:pPr>
        <w:pStyle w:val="29"/>
        <w:tabs>
          <w:tab w:val="left" w:pos="142"/>
        </w:tabs>
        <w:spacing w:before="0" w:after="0"/>
        <w:ind w:left="0" w:firstLine="709"/>
        <w:contextualSpacing/>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BAA2FD9">
      <w:pPr>
        <w:pStyle w:val="29"/>
        <w:tabs>
          <w:tab w:val="left" w:pos="142"/>
        </w:tabs>
        <w:spacing w:before="0" w:after="0"/>
        <w:ind w:left="0" w:firstLine="709"/>
        <w:contextualSpacing/>
        <w:jc w:val="both"/>
        <w:rPr>
          <w:sz w:val="28"/>
          <w:szCs w:val="28"/>
        </w:rPr>
      </w:pPr>
      <w:r>
        <w:rPr>
          <w:sz w:val="28"/>
          <w:szCs w:val="28"/>
        </w:rPr>
        <w:t>4.22.</w:t>
      </w:r>
      <w:r>
        <w:rPr>
          <w:rFonts w:eastAsia="Arial Unicode MS"/>
          <w:color w:val="000000"/>
          <w:kern w:val="2"/>
          <w:sz w:val="28"/>
          <w:szCs w:val="28"/>
        </w:rPr>
        <w:t> </w:t>
      </w:r>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14:paraId="4AA05EE8">
      <w:pPr>
        <w:tabs>
          <w:tab w:val="left" w:pos="142"/>
        </w:tabs>
        <w:spacing w:before="0" w:after="0"/>
        <w:ind w:firstLine="709"/>
        <w:contextualSpacing/>
        <w:jc w:val="both"/>
        <w:rPr>
          <w:sz w:val="28"/>
          <w:szCs w:val="28"/>
        </w:rPr>
      </w:pPr>
      <w:r>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 августа 1990 г. № 579</w:t>
      </w:r>
      <w:r>
        <w:rPr>
          <w:rStyle w:val="6"/>
          <w:sz w:val="28"/>
          <w:szCs w:val="28"/>
        </w:rPr>
        <w:footnoteReference w:id="26"/>
      </w:r>
      <w:r>
        <w:rPr>
          <w:sz w:val="28"/>
          <w:szCs w:val="28"/>
        </w:rPr>
        <w:t xml:space="preserve">, </w:t>
      </w:r>
      <w:r>
        <w:rPr>
          <w:bCs/>
          <w:sz w:val="28"/>
          <w:szCs w:val="28"/>
        </w:rPr>
        <w:t xml:space="preserve">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
    <w:p w14:paraId="24CF42AB">
      <w:pPr>
        <w:pStyle w:val="24"/>
        <w:tabs>
          <w:tab w:val="left" w:pos="142"/>
        </w:tabs>
        <w:spacing w:before="0" w:after="0"/>
        <w:ind w:left="0" w:firstLine="709"/>
        <w:contextualSpacing/>
        <w:jc w:val="both"/>
        <w:rPr>
          <w:sz w:val="28"/>
          <w:szCs w:val="28"/>
        </w:rPr>
      </w:pPr>
      <w:r>
        <w:rPr>
          <w:color w:val="000000"/>
          <w:spacing w:val="2"/>
          <w:sz w:val="28"/>
          <w:szCs w:val="28"/>
        </w:rPr>
        <w:t>4.23.</w:t>
      </w:r>
      <w:r>
        <w:rPr>
          <w:rFonts w:eastAsia="Arial Unicode MS"/>
          <w:color w:val="000000"/>
          <w:kern w:val="2"/>
          <w:sz w:val="28"/>
          <w:szCs w:val="28"/>
        </w:rPr>
        <w:t> </w:t>
      </w:r>
      <w:r>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Pr>
          <w:color w:val="000000"/>
          <w:spacing w:val="2"/>
          <w:sz w:val="28"/>
          <w:szCs w:val="28"/>
          <w:lang w:val="en-US"/>
        </w:rPr>
        <w:t>I</w:t>
      </w:r>
      <w:r>
        <w:rPr>
          <w:color w:val="000000"/>
          <w:spacing w:val="2"/>
          <w:sz w:val="28"/>
          <w:szCs w:val="28"/>
        </w:rPr>
        <w:t>-</w:t>
      </w:r>
      <w:r>
        <w:rPr>
          <w:color w:val="000000"/>
          <w:spacing w:val="2"/>
          <w:sz w:val="28"/>
          <w:szCs w:val="28"/>
          <w:lang w:val="en-US"/>
        </w:rPr>
        <w:t>IV</w:t>
      </w:r>
      <w:r>
        <w:rPr>
          <w:color w:val="000000"/>
          <w:spacing w:val="2"/>
          <w:sz w:val="28"/>
          <w:szCs w:val="28"/>
        </w:rPr>
        <w:t xml:space="preserve"> классов в классы-комплекты, их наполняемость не должна превышать наполняемость, предусмотренную СанПиН </w:t>
      </w:r>
      <w:r>
        <w:rPr>
          <w:sz w:val="28"/>
          <w:szCs w:val="28"/>
        </w:rPr>
        <w:t>2.4.3648-20</w:t>
      </w:r>
      <w:r>
        <w:rPr>
          <w:color w:val="000000"/>
          <w:spacing w:val="2"/>
          <w:sz w:val="28"/>
          <w:szCs w:val="28"/>
        </w:rPr>
        <w:t xml:space="preserve">. </w:t>
      </w:r>
    </w:p>
    <w:p w14:paraId="0E25644C">
      <w:pPr>
        <w:pStyle w:val="24"/>
        <w:tabs>
          <w:tab w:val="left" w:pos="142"/>
        </w:tabs>
        <w:spacing w:before="0" w:after="0"/>
        <w:ind w:left="0" w:firstLine="709"/>
        <w:contextualSpacing/>
        <w:jc w:val="both"/>
        <w:rPr>
          <w:sz w:val="28"/>
          <w:szCs w:val="28"/>
        </w:rPr>
      </w:pPr>
      <w:r>
        <w:rPr>
          <w:sz w:val="28"/>
          <w:szCs w:val="28"/>
        </w:rPr>
        <w:t>4.24.</w:t>
      </w:r>
      <w:r>
        <w:rPr>
          <w:rFonts w:eastAsia="Arial Unicode MS"/>
          <w:color w:val="000000"/>
          <w:kern w:val="2"/>
          <w:sz w:val="28"/>
          <w:szCs w:val="28"/>
        </w:rPr>
        <w:t> </w:t>
      </w:r>
      <w:r>
        <w:rPr>
          <w:sz w:val="28"/>
          <w:szCs w:val="28"/>
        </w:rPr>
        <w:t>Выплата вознаграждения за классное руководство (кураторство)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w:t>
      </w:r>
      <w:r>
        <w:rPr>
          <w:rStyle w:val="6"/>
          <w:sz w:val="28"/>
          <w:szCs w:val="28"/>
        </w:rPr>
        <w:footnoteReference w:id="27"/>
      </w:r>
      <w:r>
        <w:rPr>
          <w:sz w:val="28"/>
          <w:szCs w:val="28"/>
        </w:rPr>
        <w:t xml:space="preserve">. </w:t>
      </w:r>
    </w:p>
    <w:p w14:paraId="2E93DC01">
      <w:pPr>
        <w:pStyle w:val="24"/>
        <w:tabs>
          <w:tab w:val="left" w:pos="142"/>
        </w:tabs>
        <w:spacing w:before="0" w:after="0"/>
        <w:ind w:left="0" w:firstLine="709"/>
        <w:contextualSpacing/>
        <w:jc w:val="both"/>
        <w:rPr>
          <w:sz w:val="28"/>
          <w:szCs w:val="28"/>
        </w:rPr>
      </w:pPr>
      <w:r>
        <w:rPr>
          <w:sz w:val="28"/>
          <w:szCs w:val="28"/>
        </w:rPr>
        <w:t xml:space="preserve">Выплата </w:t>
      </w:r>
      <w:r>
        <w:rPr>
          <w:rFonts w:eastAsia="MS Mincho"/>
          <w:sz w:val="28"/>
          <w:szCs w:val="28"/>
        </w:rPr>
        <w:t>за работу, не входящую в должностные обязанности</w:t>
      </w:r>
      <w:r>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Pr>
          <w:rStyle w:val="6"/>
          <w:sz w:val="28"/>
          <w:szCs w:val="28"/>
        </w:rPr>
        <w:footnoteReference w:id="28"/>
      </w:r>
      <w:r>
        <w:rPr>
          <w:sz w:val="28"/>
          <w:szCs w:val="28"/>
        </w:rPr>
        <w:t xml:space="preserve">производится также и в каникулярный период, не совпадающий с их отпуском. </w:t>
      </w:r>
    </w:p>
    <w:p w14:paraId="6276300C">
      <w:pPr>
        <w:tabs>
          <w:tab w:val="left" w:pos="142"/>
        </w:tabs>
        <w:ind w:firstLine="709"/>
        <w:jc w:val="both"/>
        <w:rPr>
          <w:sz w:val="28"/>
          <w:szCs w:val="28"/>
        </w:rPr>
      </w:pPr>
      <w:r>
        <w:rPr>
          <w:sz w:val="28"/>
          <w:szCs w:val="28"/>
          <w:lang w:eastAsia="en-US"/>
        </w:rPr>
        <w:t xml:space="preserve">4.25. Педагогические работники образовательных организаций, участвующие по решению уполномоченных органов исполнительной власти </w:t>
      </w:r>
      <w:r>
        <w:rPr>
          <w:sz w:val="28"/>
          <w:szCs w:val="28"/>
          <w:lang w:eastAsia="en-US"/>
        </w:rPr>
        <w:br w:type="textWrapping"/>
      </w:r>
      <w:r>
        <w:rPr>
          <w:sz w:val="28"/>
          <w:szCs w:val="28"/>
          <w:lang w:eastAsia="en-US"/>
        </w:rPr>
        <w:t>в проведении государственной итоговой аттестации по образовательным программам основного общего и среднего общего образования, освобождаются от основной работы на период проведения указанной государственной итоговой аттестации с сохранением за ними места работы (должности) и средней заработной платы.</w:t>
      </w:r>
    </w:p>
    <w:p w14:paraId="1868E179">
      <w:pPr>
        <w:tabs>
          <w:tab w:val="left" w:pos="142"/>
        </w:tabs>
        <w:ind w:firstLine="709"/>
        <w:jc w:val="both"/>
        <w:rPr>
          <w:sz w:val="28"/>
          <w:szCs w:val="28"/>
        </w:rPr>
      </w:pPr>
      <w:r>
        <w:rPr>
          <w:sz w:val="28"/>
          <w:szCs w:val="28"/>
          <w:lang w:eastAsia="en-US"/>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49428CBC">
      <w:pPr>
        <w:tabs>
          <w:tab w:val="left" w:pos="142"/>
        </w:tabs>
        <w:ind w:firstLine="709"/>
        <w:jc w:val="both"/>
        <w:rPr>
          <w:sz w:val="28"/>
          <w:szCs w:val="28"/>
        </w:rPr>
      </w:pPr>
      <w:r>
        <w:rPr>
          <w:bCs/>
          <w:iCs/>
          <w:sz w:val="28"/>
          <w:szCs w:val="28"/>
          <w:lang w:eastAsia="en-US"/>
        </w:rPr>
        <w:t>4.26. При определении предельного уровня соотношения среднемесячной заработной платы руководителя, заместителя руководителя и среднемесячной заработной платы работников организации при подсчете среднемесячной заработной платы</w:t>
      </w:r>
      <w:r>
        <w:rPr>
          <w:sz w:val="28"/>
          <w:szCs w:val="28"/>
        </w:rPr>
        <w:t xml:space="preserve"> руководителя, заместителя руководителя не должна учитываться </w:t>
      </w:r>
      <w:r>
        <w:rPr>
          <w:bCs/>
          <w:iCs/>
          <w:sz w:val="28"/>
          <w:szCs w:val="28"/>
          <w:lang w:eastAsia="en-US"/>
        </w:rPr>
        <w:t>оплата за выполнение ими  учебной нагрузки.</w:t>
      </w:r>
    </w:p>
    <w:p w14:paraId="144D6CBA">
      <w:pPr>
        <w:pStyle w:val="91"/>
        <w:tabs>
          <w:tab w:val="left" w:pos="142"/>
        </w:tabs>
        <w:spacing w:before="0" w:beforeAutospacing="0" w:after="0" w:afterAutospacing="0"/>
        <w:ind w:firstLine="709"/>
        <w:jc w:val="both"/>
        <w:textAlignment w:val="baseline"/>
        <w:rPr>
          <w:sz w:val="28"/>
          <w:szCs w:val="28"/>
        </w:rPr>
      </w:pPr>
      <w:r>
        <w:rPr>
          <w:rFonts w:eastAsia="Arial Unicode MS"/>
          <w:kern w:val="2"/>
          <w:sz w:val="28"/>
          <w:szCs w:val="28"/>
        </w:rPr>
        <w:t xml:space="preserve">4.27. </w:t>
      </w:r>
      <w:r>
        <w:rPr>
          <w:sz w:val="28"/>
          <w:szCs w:val="28"/>
        </w:rPr>
        <w:t>Отдельным категориям работников устанавливаются доплаты в размере</w:t>
      </w:r>
      <w:r>
        <w:rPr>
          <w:rStyle w:val="6"/>
          <w:sz w:val="28"/>
          <w:szCs w:val="28"/>
        </w:rPr>
        <w:footnoteReference w:id="29"/>
      </w:r>
      <w:r>
        <w:rPr>
          <w:sz w:val="28"/>
          <w:szCs w:val="28"/>
        </w:rPr>
        <w:t>:</w:t>
      </w:r>
    </w:p>
    <w:p w14:paraId="520C5CD7">
      <w:pPr>
        <w:pStyle w:val="91"/>
        <w:tabs>
          <w:tab w:val="left" w:pos="142"/>
        </w:tabs>
        <w:spacing w:before="0" w:beforeAutospacing="0" w:after="0" w:afterAutospacing="0"/>
        <w:ind w:firstLine="709"/>
        <w:jc w:val="both"/>
        <w:textAlignment w:val="baseline"/>
        <w:rPr>
          <w:sz w:val="28"/>
          <w:szCs w:val="28"/>
        </w:rPr>
      </w:pPr>
      <w:r>
        <w:rPr>
          <w:sz w:val="28"/>
          <w:szCs w:val="28"/>
        </w:rPr>
        <w:t>1) 500 рублей в месяц:</w:t>
      </w:r>
    </w:p>
    <w:p w14:paraId="34BC37E5">
      <w:pPr>
        <w:pStyle w:val="91"/>
        <w:tabs>
          <w:tab w:val="left" w:pos="142"/>
        </w:tabs>
        <w:spacing w:before="0" w:beforeAutospacing="0" w:after="0" w:afterAutospacing="0"/>
        <w:ind w:firstLine="709"/>
        <w:jc w:val="both"/>
        <w:textAlignment w:val="baseline"/>
        <w:rPr>
          <w:sz w:val="28"/>
          <w:szCs w:val="28"/>
        </w:rPr>
      </w:pPr>
      <w:r>
        <w:rPr>
          <w:sz w:val="28"/>
          <w:szCs w:val="28"/>
        </w:rP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14:paraId="061B62A0">
      <w:pPr>
        <w:pStyle w:val="91"/>
        <w:tabs>
          <w:tab w:val="left" w:pos="142"/>
        </w:tabs>
        <w:spacing w:before="0" w:beforeAutospacing="0" w:after="0" w:afterAutospacing="0"/>
        <w:jc w:val="both"/>
        <w:textAlignment w:val="baseline"/>
        <w:rPr>
          <w:sz w:val="28"/>
          <w:szCs w:val="28"/>
        </w:rPr>
      </w:pPr>
      <w:r>
        <w:rPr>
          <w:sz w:val="28"/>
          <w:szCs w:val="28"/>
        </w:rPr>
        <w:t>почетное звание «Почетный работник сферы образования Российской Федерации», почетная грамота Министерства Просвещения Российской Федерации.</w:t>
      </w:r>
    </w:p>
    <w:p w14:paraId="5DB78FA9">
      <w:pPr>
        <w:pStyle w:val="91"/>
        <w:tabs>
          <w:tab w:val="left" w:pos="142"/>
        </w:tabs>
        <w:spacing w:before="0" w:beforeAutospacing="0" w:after="0" w:afterAutospacing="0"/>
        <w:ind w:firstLine="709"/>
        <w:jc w:val="both"/>
        <w:textAlignment w:val="baseline"/>
        <w:rPr>
          <w:sz w:val="28"/>
          <w:szCs w:val="28"/>
        </w:rPr>
      </w:pPr>
    </w:p>
    <w:p w14:paraId="0E3CF442">
      <w:pPr>
        <w:pStyle w:val="91"/>
        <w:tabs>
          <w:tab w:val="left" w:pos="142"/>
          <w:tab w:val="left" w:pos="851"/>
        </w:tabs>
        <w:spacing w:before="0" w:beforeAutospacing="0" w:after="0" w:afterAutospacing="0"/>
        <w:ind w:firstLine="709"/>
        <w:jc w:val="both"/>
        <w:textAlignment w:val="baseline"/>
        <w:rPr>
          <w:sz w:val="28"/>
          <w:szCs w:val="28"/>
        </w:rPr>
      </w:pPr>
      <w:r>
        <w:rPr>
          <w:sz w:val="28"/>
          <w:szCs w:val="28"/>
        </w:rPr>
        <w:t>б) работникам образовательных организаций среднего профессионального образования области, имеющим нагрудные знаки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w:t>
      </w:r>
    </w:p>
    <w:p w14:paraId="3F34CEFA">
      <w:pPr>
        <w:pStyle w:val="91"/>
        <w:tabs>
          <w:tab w:val="left" w:pos="142"/>
        </w:tabs>
        <w:spacing w:before="0" w:beforeAutospacing="0" w:after="0" w:afterAutospacing="0"/>
        <w:ind w:firstLine="709"/>
        <w:jc w:val="both"/>
        <w:textAlignment w:val="baseline"/>
        <w:rPr>
          <w:sz w:val="28"/>
          <w:szCs w:val="28"/>
        </w:rPr>
      </w:pPr>
      <w:r>
        <w:rPr>
          <w:sz w:val="28"/>
          <w:szCs w:val="28"/>
        </w:rPr>
        <w:t>в) наставникам молодых специалистов на период не более трех лет по каждому молодому специалисту;</w:t>
      </w:r>
    </w:p>
    <w:p w14:paraId="41864138">
      <w:pPr>
        <w:pStyle w:val="91"/>
        <w:tabs>
          <w:tab w:val="left" w:pos="142"/>
        </w:tabs>
        <w:spacing w:before="0" w:beforeAutospacing="0" w:after="0" w:afterAutospacing="0"/>
        <w:ind w:firstLine="709"/>
        <w:jc w:val="both"/>
        <w:textAlignment w:val="baseline"/>
        <w:rPr>
          <w:sz w:val="28"/>
          <w:szCs w:val="28"/>
        </w:rPr>
      </w:pPr>
      <w:r>
        <w:rPr>
          <w:sz w:val="28"/>
          <w:szCs w:val="28"/>
        </w:rPr>
        <w:t>2) 1000 рублей в месяц:</w:t>
      </w:r>
    </w:p>
    <w:p w14:paraId="48328F3D">
      <w:pPr>
        <w:pStyle w:val="91"/>
        <w:tabs>
          <w:tab w:val="left" w:pos="142"/>
        </w:tabs>
        <w:spacing w:before="0" w:beforeAutospacing="0" w:after="0" w:afterAutospacing="0"/>
        <w:ind w:firstLine="709"/>
        <w:jc w:val="both"/>
        <w:textAlignment w:val="baseline"/>
        <w:rPr>
          <w:sz w:val="28"/>
          <w:szCs w:val="28"/>
        </w:rPr>
      </w:pPr>
      <w:r>
        <w:rPr>
          <w:sz w:val="28"/>
          <w:szCs w:val="28"/>
        </w:rPr>
        <w:t xml:space="preserve">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профтехобразования»,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организации, а педагогических работников </w:t>
      </w:r>
      <w:r>
        <w:rPr>
          <w:bCs/>
          <w:iCs/>
          <w:sz w:val="28"/>
          <w:szCs w:val="28"/>
          <w:lang w:eastAsia="en-US"/>
        </w:rPr>
        <w:t xml:space="preserve">– </w:t>
      </w:r>
      <w:r>
        <w:rPr>
          <w:sz w:val="28"/>
          <w:szCs w:val="28"/>
        </w:rPr>
        <w:t xml:space="preserve">профилю педагогической деятельности или преподаваемых дисциплин; </w:t>
      </w:r>
    </w:p>
    <w:p w14:paraId="26D105BA">
      <w:pPr>
        <w:pStyle w:val="91"/>
        <w:tabs>
          <w:tab w:val="left" w:pos="142"/>
        </w:tabs>
        <w:spacing w:before="0" w:beforeAutospacing="0" w:after="0" w:afterAutospacing="0"/>
        <w:ind w:firstLine="709"/>
        <w:jc w:val="both"/>
        <w:textAlignment w:val="baseline"/>
        <w:rPr>
          <w:sz w:val="28"/>
          <w:szCs w:val="28"/>
        </w:rPr>
      </w:pPr>
      <w:r>
        <w:rPr>
          <w:sz w:val="28"/>
          <w:szCs w:val="28"/>
        </w:rPr>
        <w:t>б) работникам, имеющим ученую степень кандидата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14:paraId="2F61341B">
      <w:pPr>
        <w:pStyle w:val="91"/>
        <w:tabs>
          <w:tab w:val="left" w:pos="142"/>
        </w:tabs>
        <w:spacing w:before="0" w:beforeAutospacing="0" w:after="0" w:afterAutospacing="0"/>
        <w:ind w:firstLine="709"/>
        <w:jc w:val="both"/>
        <w:textAlignment w:val="baseline"/>
        <w:rPr>
          <w:sz w:val="28"/>
          <w:szCs w:val="28"/>
        </w:rPr>
      </w:pPr>
      <w:r>
        <w:rPr>
          <w:sz w:val="28"/>
          <w:szCs w:val="28"/>
        </w:rPr>
        <w:t>3) 2000 рублей в месяц:</w:t>
      </w:r>
    </w:p>
    <w:p w14:paraId="71B159AB">
      <w:pPr>
        <w:pStyle w:val="91"/>
        <w:tabs>
          <w:tab w:val="left" w:pos="142"/>
        </w:tabs>
        <w:spacing w:before="0" w:beforeAutospacing="0" w:after="0" w:afterAutospacing="0"/>
        <w:ind w:firstLine="709"/>
        <w:jc w:val="both"/>
        <w:textAlignment w:val="baseline"/>
        <w:rPr>
          <w:sz w:val="28"/>
          <w:szCs w:val="28"/>
        </w:rPr>
      </w:pPr>
      <w:r>
        <w:rPr>
          <w:sz w:val="28"/>
          <w:szCs w:val="28"/>
        </w:rPr>
        <w:t xml:space="preserve">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w:t>
      </w:r>
      <w:r>
        <w:rPr>
          <w:bCs/>
          <w:iCs/>
          <w:sz w:val="28"/>
          <w:szCs w:val="28"/>
          <w:lang w:eastAsia="en-US"/>
        </w:rPr>
        <w:t xml:space="preserve">– </w:t>
      </w:r>
      <w:r>
        <w:rPr>
          <w:sz w:val="28"/>
          <w:szCs w:val="28"/>
        </w:rPr>
        <w:t>профилю педагогической деятельности или преподаваемых дисциплин;</w:t>
      </w:r>
    </w:p>
    <w:p w14:paraId="3FC7C54E">
      <w:pPr>
        <w:pStyle w:val="91"/>
        <w:tabs>
          <w:tab w:val="left" w:pos="142"/>
        </w:tabs>
        <w:spacing w:before="0" w:beforeAutospacing="0" w:after="0" w:afterAutospacing="0"/>
        <w:ind w:firstLine="709"/>
        <w:jc w:val="both"/>
        <w:textAlignment w:val="baseline"/>
        <w:rPr>
          <w:sz w:val="28"/>
          <w:szCs w:val="28"/>
        </w:rPr>
      </w:pPr>
      <w:r>
        <w:rPr>
          <w:sz w:val="28"/>
          <w:szCs w:val="28"/>
        </w:rPr>
        <w:t>б) работникам, имеющим ученую степень доктора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14:paraId="21531450">
      <w:pPr>
        <w:pStyle w:val="13"/>
        <w:tabs>
          <w:tab w:val="left" w:pos="142"/>
        </w:tabs>
        <w:spacing w:before="0" w:after="0"/>
        <w:ind w:firstLine="709"/>
        <w:contextualSpacing/>
        <w:jc w:val="both"/>
        <w:rPr>
          <w:sz w:val="28"/>
          <w:szCs w:val="28"/>
        </w:rPr>
      </w:pPr>
      <w:r>
        <w:rPr>
          <w:rFonts w:ascii="Times New Roman" w:hAnsi="Times New Roman"/>
          <w:sz w:val="28"/>
          <w:szCs w:val="28"/>
        </w:rPr>
        <w:t xml:space="preserve">4.28. </w:t>
      </w:r>
      <w:r>
        <w:rPr>
          <w:rFonts w:ascii="Times New Roman" w:hAnsi="Times New Roman" w:eastAsia="MS Mincho"/>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186A1FB2">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 при установлении квалификационной категории – со дня вынесения решения аттестационной комиссией;</w:t>
      </w:r>
    </w:p>
    <w:p w14:paraId="5EE57EEB">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2E2377BF">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 при получении образования или восстановлении документов об образовании – со дня представления соответствующего документа;</w:t>
      </w:r>
    </w:p>
    <w:p w14:paraId="739076EE">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 при присвоении почетного звания, награждении ведомственными знаками отличия – со дня награждения (присвоения);</w:t>
      </w:r>
    </w:p>
    <w:p w14:paraId="6248D24A">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 xml:space="preserve">– 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hAnsi="Times New Roman" w:eastAsia="MS Mincho"/>
          <w:sz w:val="28"/>
          <w:szCs w:val="28"/>
        </w:rPr>
        <w:t>решения о выдаче соответствующего диплома</w:t>
      </w:r>
      <w:r>
        <w:rPr>
          <w:rStyle w:val="6"/>
          <w:rFonts w:ascii="Times New Roman" w:hAnsi="Times New Roman" w:eastAsia="MS Mincho"/>
          <w:sz w:val="28"/>
          <w:szCs w:val="28"/>
        </w:rPr>
        <w:footnoteReference w:id="30"/>
      </w:r>
      <w:r>
        <w:rPr>
          <w:rFonts w:ascii="Times New Roman" w:hAnsi="Times New Roman" w:eastAsia="MS Mincho"/>
          <w:sz w:val="28"/>
          <w:szCs w:val="28"/>
        </w:rPr>
        <w:t>;</w:t>
      </w:r>
    </w:p>
    <w:p w14:paraId="7662F3FB">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 xml:space="preserve">– </w:t>
      </w:r>
      <w:r>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6"/>
          <w:rFonts w:ascii="Times New Roman" w:hAnsi="Times New Roman"/>
          <w:iCs/>
          <w:sz w:val="28"/>
          <w:szCs w:val="28"/>
        </w:rPr>
        <w:footnoteReference w:id="31"/>
      </w:r>
      <w:r>
        <w:rPr>
          <w:rFonts w:ascii="Times New Roman" w:hAnsi="Times New Roman"/>
          <w:iCs/>
          <w:sz w:val="28"/>
          <w:szCs w:val="28"/>
        </w:rPr>
        <w:t>;</w:t>
      </w:r>
    </w:p>
    <w:p w14:paraId="7CB5DB17">
      <w:pPr>
        <w:pStyle w:val="13"/>
        <w:tabs>
          <w:tab w:val="left" w:pos="142"/>
        </w:tabs>
        <w:spacing w:before="0" w:after="0"/>
        <w:ind w:firstLine="709"/>
        <w:contextualSpacing/>
        <w:jc w:val="both"/>
        <w:rPr>
          <w:sz w:val="28"/>
          <w:szCs w:val="28"/>
        </w:rPr>
      </w:pPr>
      <w:r>
        <w:rPr>
          <w:rFonts w:ascii="Times New Roman" w:hAnsi="Times New Roman" w:eastAsia="MS Mincho"/>
          <w:sz w:val="28"/>
          <w:szCs w:val="28"/>
        </w:rPr>
        <w:t xml:space="preserve">– </w:t>
      </w:r>
      <w:r>
        <w:rPr>
          <w:rFonts w:ascii="Times New Roman" w:hAnsi="Times New Roman" w:eastAsia="MS Mincho"/>
          <w:iCs/>
          <w:sz w:val="28"/>
          <w:szCs w:val="28"/>
        </w:rPr>
        <w:t>педагогическим работникам, приступившим к трудовой деятельности в образовательной организации не позднее трёх лет после окончания образовательной организации высшего или профессионального образования, базовую ставку (должностной оклад) заработной платы повышать на 20% в течение первых трёх лет с момента трудоустройства.</w:t>
      </w:r>
    </w:p>
    <w:p w14:paraId="16C85C9C">
      <w:pPr>
        <w:tabs>
          <w:tab w:val="left" w:pos="142"/>
        </w:tabs>
        <w:ind w:firstLine="709"/>
        <w:jc w:val="both"/>
        <w:rPr>
          <w:sz w:val="28"/>
          <w:szCs w:val="28"/>
        </w:rPr>
      </w:pPr>
      <w:r>
        <w:rPr>
          <w:bCs/>
          <w:iCs/>
          <w:sz w:val="28"/>
          <w:szCs w:val="28"/>
          <w:lang w:eastAsia="en-US"/>
        </w:rPr>
        <w:t>При наступлении у работника права на изменение размеров оплаты труда в период пребывания его в ежегодном оплачиваемом или другом отпуске, а также в период его временной нетрудоспособности выплата заработной платы с учетом выплат, предусматриваемых по указанным основаниям, производится со дня окончания отпуска или временной нетрудоспособности.</w:t>
      </w:r>
    </w:p>
    <w:p w14:paraId="5DB147FA">
      <w:pPr>
        <w:tabs>
          <w:tab w:val="left" w:pos="142"/>
        </w:tabs>
        <w:ind w:firstLine="709"/>
        <w:jc w:val="both"/>
        <w:rPr>
          <w:sz w:val="28"/>
          <w:szCs w:val="28"/>
        </w:rPr>
      </w:pPr>
      <w:r>
        <w:rPr>
          <w:sz w:val="28"/>
          <w:szCs w:val="28"/>
          <w:lang w:eastAsia="en-US"/>
        </w:rPr>
        <w:t>4.29. Стороны считают необходимым применять унифицированную</w:t>
      </w:r>
      <w:r>
        <w:rPr>
          <w:sz w:val="28"/>
          <w:szCs w:val="28"/>
          <w:lang w:eastAsia="en-US"/>
        </w:rPr>
        <w:br w:type="textWrapping"/>
      </w:r>
      <w:r>
        <w:rPr>
          <w:sz w:val="28"/>
          <w:szCs w:val="28"/>
          <w:lang w:eastAsia="en-US"/>
        </w:rPr>
        <w:t>и традиционно используемую при исчислении заработной платы педагогических работников форму, именуемую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целях:</w:t>
      </w:r>
    </w:p>
    <w:p w14:paraId="2847C593">
      <w:pPr>
        <w:tabs>
          <w:tab w:val="left" w:pos="142"/>
        </w:tabs>
        <w:ind w:firstLine="709"/>
        <w:jc w:val="both"/>
        <w:rPr>
          <w:sz w:val="28"/>
          <w:szCs w:val="28"/>
        </w:rPr>
      </w:pPr>
      <w:r>
        <w:rPr>
          <w:sz w:val="28"/>
          <w:szCs w:val="28"/>
          <w:lang w:eastAsia="en-US"/>
        </w:rPr>
        <w:t>а) обеспечения порядка учета при оплате труда фактически определенного в установленном порядке объема учебной нагрузки учителей, преподавателей, педагогов и старших педагогов дополнительного образования, тренеров и старших тренеров-преподавателей (фактического объема педагогической работы воспитателей, музыкальных руководителей, учителей-логопедов, учителей-дефектологов, концертмейстеров и инструкторов по физической культуре сверх норм часов, установленных за ставку заработной платы), а также всех видов выплат компенсационного характера, гарантируемых педагогическому работнику (в том числе замещающему должность педагогического работника помимо основной работы), включая ежемесячное денежное вознаграждение за классное руководство, а также стимулирующие выплаты, носящие обязательный характер;</w:t>
      </w:r>
    </w:p>
    <w:p w14:paraId="60E51E98">
      <w:pPr>
        <w:tabs>
          <w:tab w:val="left" w:pos="142"/>
        </w:tabs>
        <w:ind w:firstLine="709"/>
        <w:jc w:val="both"/>
        <w:rPr>
          <w:sz w:val="28"/>
          <w:szCs w:val="28"/>
        </w:rPr>
      </w:pPr>
      <w:r>
        <w:rPr>
          <w:sz w:val="28"/>
          <w:szCs w:val="28"/>
          <w:lang w:eastAsia="en-US"/>
        </w:rPr>
        <w:t>б) обеспечения сохранения заработной платы, установленной</w:t>
      </w:r>
      <w:r>
        <w:rPr>
          <w:sz w:val="28"/>
          <w:szCs w:val="28"/>
          <w:lang w:eastAsia="en-US"/>
        </w:rPr>
        <w:br w:type="textWrapping"/>
      </w:r>
      <w:r>
        <w:rPr>
          <w:sz w:val="28"/>
          <w:szCs w:val="28"/>
          <w:lang w:eastAsia="en-US"/>
        </w:rPr>
        <w:t>при тарификации, в каникулярный период и в период отмены (приостановки)</w:t>
      </w:r>
      <w:r>
        <w:rPr>
          <w:sz w:val="28"/>
          <w:szCs w:val="28"/>
          <w:lang w:eastAsia="en-US"/>
        </w:rPr>
        <w:br w:type="textWrapping"/>
      </w:r>
      <w:r>
        <w:rPr>
          <w:sz w:val="28"/>
          <w:szCs w:val="28"/>
          <w:lang w:eastAsia="en-US"/>
        </w:rPr>
        <w:t>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педагогических работников, а также руководителей организаций, их заместителей, осуществляющих педагогическую работу наряду с работой по основной должности.</w:t>
      </w:r>
    </w:p>
    <w:p w14:paraId="4099CA60">
      <w:pPr>
        <w:tabs>
          <w:tab w:val="left" w:pos="142"/>
        </w:tabs>
        <w:ind w:firstLine="709"/>
        <w:jc w:val="both"/>
        <w:rPr>
          <w:sz w:val="28"/>
          <w:szCs w:val="28"/>
        </w:rPr>
      </w:pPr>
      <w:r>
        <w:rPr>
          <w:sz w:val="28"/>
          <w:szCs w:val="28"/>
          <w:lang w:eastAsia="en-US"/>
        </w:rPr>
        <w:t>4.30. Стороны пришли к соглашению о целесообразности предусматривать возможность установления за счет средств бюджета организации выплаты работнику, на которого с письменного согласия возложены общественно значимые виды деятельности:</w:t>
      </w:r>
    </w:p>
    <w:p w14:paraId="0F0E7625">
      <w:pPr>
        <w:tabs>
          <w:tab w:val="left" w:pos="142"/>
        </w:tabs>
        <w:ind w:firstLine="709"/>
        <w:jc w:val="both"/>
        <w:rPr>
          <w:sz w:val="28"/>
          <w:szCs w:val="28"/>
        </w:rPr>
      </w:pPr>
      <w:r>
        <w:rPr>
          <w:sz w:val="28"/>
          <w:szCs w:val="28"/>
          <w:lang w:eastAsia="en-US"/>
        </w:rPr>
        <w:t>а) по содействию созданию условий, повышающих результативность деятельности образовательной организации, благоприятного климата в коллективе;</w:t>
      </w:r>
    </w:p>
    <w:p w14:paraId="752A32F4">
      <w:pPr>
        <w:tabs>
          <w:tab w:val="left" w:pos="142"/>
        </w:tabs>
        <w:ind w:firstLine="709"/>
        <w:jc w:val="both"/>
        <w:rPr>
          <w:sz w:val="28"/>
          <w:szCs w:val="28"/>
        </w:rPr>
      </w:pPr>
      <w:r>
        <w:rPr>
          <w:sz w:val="28"/>
          <w:szCs w:val="28"/>
          <w:lang w:eastAsia="en-US"/>
        </w:rPr>
        <w:t>б) по участию в разработке локальных нормативных актов, подготовке</w:t>
      </w:r>
      <w:r>
        <w:rPr>
          <w:sz w:val="28"/>
          <w:szCs w:val="28"/>
          <w:lang w:eastAsia="en-US"/>
        </w:rPr>
        <w:br w:type="textWrapping"/>
      </w:r>
      <w:r>
        <w:rPr>
          <w:sz w:val="28"/>
          <w:szCs w:val="28"/>
          <w:lang w:eastAsia="en-US"/>
        </w:rPr>
        <w:t>и организации социально значимых мероприятий в образовательной организации;</w:t>
      </w:r>
    </w:p>
    <w:p w14:paraId="0D5B7FAB">
      <w:pPr>
        <w:tabs>
          <w:tab w:val="left" w:pos="142"/>
        </w:tabs>
        <w:ind w:firstLine="709"/>
        <w:jc w:val="both"/>
        <w:rPr>
          <w:sz w:val="28"/>
          <w:szCs w:val="28"/>
        </w:rPr>
      </w:pPr>
      <w:r>
        <w:rPr>
          <w:sz w:val="28"/>
          <w:szCs w:val="28"/>
          <w:lang w:eastAsia="en-US"/>
        </w:rPr>
        <w:t xml:space="preserve">в) по контролю за соблюдением трудового законодательства и иных нормативных правовых актов, содержащих нормы трудового права; </w:t>
      </w:r>
    </w:p>
    <w:p w14:paraId="64CFCB64">
      <w:pPr>
        <w:tabs>
          <w:tab w:val="left" w:pos="142"/>
        </w:tabs>
        <w:ind w:firstLine="709"/>
        <w:jc w:val="both"/>
        <w:rPr>
          <w:sz w:val="28"/>
          <w:szCs w:val="28"/>
        </w:rPr>
      </w:pPr>
      <w:r>
        <w:rPr>
          <w:sz w:val="28"/>
          <w:szCs w:val="28"/>
          <w:lang w:eastAsia="en-US"/>
        </w:rPr>
        <w:t xml:space="preserve">г) по контролю за выполнением условий трудовых договоров работников, дополнительных соглашений к трудовым договорам, коллективных договоров. </w:t>
      </w:r>
    </w:p>
    <w:p w14:paraId="4076CB9E">
      <w:pPr>
        <w:tabs>
          <w:tab w:val="left" w:pos="142"/>
        </w:tabs>
        <w:ind w:firstLine="709"/>
        <w:jc w:val="both"/>
        <w:rPr>
          <w:sz w:val="28"/>
          <w:szCs w:val="28"/>
          <w:lang w:eastAsia="en-US"/>
        </w:rPr>
      </w:pPr>
    </w:p>
    <w:p w14:paraId="17F9C3E6">
      <w:pPr>
        <w:pStyle w:val="32"/>
        <w:numPr>
          <w:ilvl w:val="0"/>
          <w:numId w:val="0"/>
        </w:numPr>
        <w:tabs>
          <w:tab w:val="left" w:pos="142"/>
        </w:tabs>
        <w:spacing w:before="0" w:after="0"/>
        <w:ind w:left="0" w:firstLine="709"/>
        <w:contextualSpacing/>
        <w:jc w:val="center"/>
        <w:outlineLvl w:val="0"/>
        <w:rPr>
          <w:sz w:val="28"/>
          <w:szCs w:val="28"/>
        </w:rPr>
      </w:pPr>
      <w:r>
        <w:rPr>
          <w:b/>
          <w:bCs/>
          <w:caps/>
          <w:sz w:val="28"/>
          <w:szCs w:val="28"/>
          <w:lang w:val="en-US"/>
        </w:rPr>
        <w:t>V</w:t>
      </w:r>
      <w:r>
        <w:rPr>
          <w:b/>
          <w:bCs/>
          <w:caps/>
          <w:sz w:val="28"/>
          <w:szCs w:val="28"/>
        </w:rPr>
        <w:t xml:space="preserve">. Социальные гарантии и меры социальной поддержки </w:t>
      </w:r>
    </w:p>
    <w:p w14:paraId="6F9BF0CB">
      <w:pPr>
        <w:pStyle w:val="32"/>
        <w:tabs>
          <w:tab w:val="left" w:pos="142"/>
        </w:tabs>
        <w:spacing w:before="0" w:after="0"/>
        <w:ind w:firstLine="709"/>
        <w:contextualSpacing/>
        <w:jc w:val="center"/>
        <w:rPr>
          <w:b/>
          <w:bCs/>
          <w:sz w:val="28"/>
          <w:szCs w:val="28"/>
        </w:rPr>
      </w:pPr>
    </w:p>
    <w:p w14:paraId="43D8C122">
      <w:pPr>
        <w:pStyle w:val="32"/>
        <w:tabs>
          <w:tab w:val="left" w:pos="142"/>
        </w:tabs>
        <w:spacing w:before="0" w:after="0"/>
        <w:ind w:firstLine="709"/>
        <w:contextualSpacing/>
        <w:rPr>
          <w:sz w:val="28"/>
          <w:szCs w:val="28"/>
        </w:rPr>
      </w:pPr>
      <w:r>
        <w:rPr>
          <w:bCs/>
          <w:sz w:val="28"/>
          <w:szCs w:val="28"/>
        </w:rPr>
        <w:t>5.</w:t>
      </w:r>
      <w:r>
        <w:rPr>
          <w:rFonts w:eastAsia="Arial Unicode MS"/>
          <w:color w:val="000000"/>
          <w:kern w:val="2"/>
          <w:sz w:val="28"/>
          <w:szCs w:val="28"/>
        </w:rPr>
        <w:t> </w:t>
      </w:r>
      <w:r>
        <w:rPr>
          <w:bCs/>
          <w:sz w:val="28"/>
          <w:szCs w:val="28"/>
        </w:rPr>
        <w:t>Стороны договорились о том, что:</w:t>
      </w:r>
    </w:p>
    <w:p w14:paraId="6947833F">
      <w:pPr>
        <w:pStyle w:val="86"/>
        <w:tabs>
          <w:tab w:val="left" w:pos="142"/>
        </w:tabs>
        <w:spacing w:before="0" w:after="0"/>
        <w:ind w:firstLine="709"/>
        <w:contextualSpacing/>
        <w:jc w:val="both"/>
        <w:rPr>
          <w:sz w:val="28"/>
          <w:szCs w:val="28"/>
        </w:rPr>
      </w:pPr>
      <w:r>
        <w:rPr>
          <w:color w:val="auto"/>
          <w:sz w:val="28"/>
          <w:szCs w:val="28"/>
        </w:rPr>
        <w:t>5.1.1.</w:t>
      </w:r>
      <w:r>
        <w:rPr>
          <w:rFonts w:eastAsia="Arial Unicode MS"/>
          <w:kern w:val="2"/>
          <w:sz w:val="28"/>
          <w:szCs w:val="28"/>
        </w:rPr>
        <w:t> </w:t>
      </w:r>
      <w:r>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14:paraId="051E54A3">
      <w:pPr>
        <w:pStyle w:val="86"/>
        <w:tabs>
          <w:tab w:val="left" w:pos="142"/>
        </w:tabs>
        <w:spacing w:before="0" w:after="0"/>
        <w:ind w:firstLine="709"/>
        <w:contextualSpacing/>
        <w:jc w:val="both"/>
        <w:rPr>
          <w:sz w:val="28"/>
          <w:szCs w:val="28"/>
        </w:rPr>
      </w:pPr>
      <w:r>
        <w:rPr>
          <w:color w:val="auto"/>
          <w:sz w:val="28"/>
          <w:szCs w:val="28"/>
        </w:rPr>
        <w:t>5.1.2.</w:t>
      </w:r>
      <w:r>
        <w:rPr>
          <w:rFonts w:eastAsia="Arial Unicode MS"/>
          <w:kern w:val="2"/>
          <w:sz w:val="28"/>
          <w:szCs w:val="28"/>
        </w:rPr>
        <w:t> </w:t>
      </w:r>
      <w:r>
        <w:rPr>
          <w:color w:val="auto"/>
          <w:sz w:val="28"/>
          <w:szCs w:val="28"/>
        </w:rPr>
        <w:t xml:space="preserve">Ежегодно, не позднее 1 декабря текущего года, обсуждать на заседаниях управляющего совета </w:t>
      </w:r>
      <w:r>
        <w:rPr>
          <w:sz w:val="28"/>
          <w:szCs w:val="28"/>
        </w:rPr>
        <w:t>образовательной организации</w:t>
      </w:r>
      <w:r>
        <w:rPr>
          <w:color w:val="auto"/>
          <w:sz w:val="28"/>
          <w:szCs w:val="28"/>
        </w:rPr>
        <w:t xml:space="preserve"> и выборного органа первичной профсоюзной организации принципы расходования средств на предстоящий год с учетом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14:paraId="496ED219">
      <w:pPr>
        <w:pStyle w:val="86"/>
        <w:tabs>
          <w:tab w:val="left" w:pos="142"/>
        </w:tabs>
        <w:spacing w:before="0" w:after="0"/>
        <w:ind w:firstLine="709"/>
        <w:contextualSpacing/>
        <w:jc w:val="both"/>
        <w:rPr>
          <w:sz w:val="28"/>
          <w:szCs w:val="28"/>
        </w:rPr>
      </w:pPr>
      <w:r>
        <w:rPr>
          <w:color w:val="auto"/>
          <w:sz w:val="28"/>
          <w:szCs w:val="28"/>
        </w:rPr>
        <w:t>5.1.3.</w:t>
      </w:r>
      <w:r>
        <w:rPr>
          <w:rFonts w:eastAsia="Arial Unicode MS"/>
          <w:kern w:val="2"/>
          <w:sz w:val="28"/>
          <w:szCs w:val="28"/>
        </w:rPr>
        <w:t> </w:t>
      </w:r>
      <w:r>
        <w:rPr>
          <w:color w:val="auto"/>
          <w:sz w:val="28"/>
          <w:szCs w:val="28"/>
        </w:rPr>
        <w:t xml:space="preserve">В целях обеспечения повышения уровня социальной защищенности работников </w:t>
      </w:r>
      <w:r>
        <w:rPr>
          <w:sz w:val="28"/>
          <w:szCs w:val="28"/>
        </w:rPr>
        <w:t>образовательной организации</w:t>
      </w:r>
      <w:r>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szCs w:val="28"/>
        </w:rPr>
        <w:t>образовательной организации</w:t>
      </w:r>
      <w:r>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Pr>
          <w:sz w:val="28"/>
          <w:szCs w:val="28"/>
        </w:rPr>
        <w:t xml:space="preserve">образовательной организации </w:t>
      </w:r>
      <w:r>
        <w:rPr>
          <w:color w:val="auto"/>
          <w:sz w:val="28"/>
          <w:szCs w:val="28"/>
        </w:rPr>
        <w:t xml:space="preserve">санаторно-курортным лечением, санаториями-профилакториями и спортивно-оздоровительными лагерями и т.д. </w:t>
      </w:r>
    </w:p>
    <w:p w14:paraId="15819015">
      <w:pPr>
        <w:pStyle w:val="32"/>
        <w:tabs>
          <w:tab w:val="left" w:pos="142"/>
        </w:tabs>
        <w:spacing w:before="0" w:after="0"/>
        <w:ind w:firstLine="709"/>
        <w:contextualSpacing/>
        <w:rPr>
          <w:sz w:val="28"/>
          <w:szCs w:val="28"/>
        </w:rPr>
      </w:pPr>
      <w:r>
        <w:rPr>
          <w:bCs/>
          <w:sz w:val="28"/>
          <w:szCs w:val="28"/>
        </w:rPr>
        <w:t>5.2.</w:t>
      </w:r>
      <w:r>
        <w:rPr>
          <w:rFonts w:eastAsia="Arial Unicode MS"/>
          <w:color w:val="000000"/>
          <w:kern w:val="2"/>
          <w:sz w:val="28"/>
          <w:szCs w:val="28"/>
        </w:rPr>
        <w:t> </w:t>
      </w:r>
      <w:r>
        <w:rPr>
          <w:sz w:val="28"/>
          <w:szCs w:val="28"/>
        </w:rPr>
        <w:t>Работодатель обязуется:</w:t>
      </w:r>
    </w:p>
    <w:p w14:paraId="43F313FA">
      <w:pPr>
        <w:pStyle w:val="94"/>
        <w:tabs>
          <w:tab w:val="left" w:pos="142"/>
        </w:tabs>
        <w:spacing w:before="0" w:after="0" w:line="240" w:lineRule="auto"/>
        <w:ind w:left="0" w:firstLine="709"/>
        <w:jc w:val="both"/>
        <w:rPr>
          <w:sz w:val="28"/>
          <w:szCs w:val="28"/>
        </w:rPr>
      </w:pPr>
      <w:r>
        <w:rPr>
          <w:rFonts w:ascii="Times New Roman" w:hAnsi="Times New Roman"/>
          <w:sz w:val="28"/>
          <w:szCs w:val="28"/>
        </w:rPr>
        <w:t>5.2.1.</w:t>
      </w:r>
      <w:r>
        <w:rPr>
          <w:rFonts w:ascii="Times New Roman" w:hAnsi="Times New Roman" w:eastAsia="Arial Unicode MS"/>
          <w:kern w:val="2"/>
          <w:sz w:val="28"/>
          <w:szCs w:val="28"/>
        </w:rPr>
        <w:t> </w:t>
      </w:r>
      <w:r>
        <w:rPr>
          <w:rFonts w:ascii="Times New Roman" w:hAnsi="Times New Roman"/>
          <w:sz w:val="28"/>
          <w:szCs w:val="28"/>
        </w:rPr>
        <w:t xml:space="preserve">Предоставлять гарантии и компенсации работникам во всех случаях, предусмотренных трудовым законодательством, а также соглашением, заключенным учредителем образовательной организации, и настоящим коллективным договором. </w:t>
      </w:r>
    </w:p>
    <w:p w14:paraId="6F193E94">
      <w:pPr>
        <w:pStyle w:val="94"/>
        <w:tabs>
          <w:tab w:val="left" w:pos="142"/>
        </w:tabs>
        <w:spacing w:before="0" w:after="0" w:line="240" w:lineRule="auto"/>
        <w:ind w:left="0" w:firstLine="709"/>
        <w:jc w:val="both"/>
        <w:rPr>
          <w:sz w:val="28"/>
          <w:szCs w:val="28"/>
        </w:rPr>
      </w:pPr>
      <w:r>
        <w:rPr>
          <w:rFonts w:ascii="Times New Roman" w:hAnsi="Times New Roman"/>
          <w:sz w:val="28"/>
          <w:szCs w:val="28"/>
        </w:rPr>
        <w:t xml:space="preserve">В соответствии со статьей 16 </w:t>
      </w:r>
      <w:r>
        <w:rPr>
          <w:rFonts w:ascii="Times New Roman" w:hAnsi="Times New Roman"/>
          <w:bCs/>
          <w:sz w:val="28"/>
          <w:szCs w:val="28"/>
          <w:shd w:val="clear" w:fill="FFFFFF"/>
        </w:rPr>
        <w:t>Закона</w:t>
      </w:r>
      <w:r>
        <w:rPr>
          <w:rFonts w:ascii="Times New Roman" w:hAnsi="Times New Roman"/>
          <w:sz w:val="28"/>
          <w:szCs w:val="28"/>
          <w:shd w:val="clear" w:fill="FFFFFF"/>
        </w:rPr>
        <w:t> </w:t>
      </w:r>
      <w:r>
        <w:rPr>
          <w:rFonts w:ascii="Times New Roman" w:hAnsi="Times New Roman"/>
          <w:bCs/>
          <w:sz w:val="28"/>
          <w:szCs w:val="28"/>
          <w:shd w:val="clear" w:fill="FFFFFF"/>
        </w:rPr>
        <w:t>Орловской</w:t>
      </w:r>
      <w:r>
        <w:rPr>
          <w:rFonts w:ascii="Times New Roman" w:hAnsi="Times New Roman"/>
          <w:sz w:val="28"/>
          <w:szCs w:val="28"/>
          <w:shd w:val="clear" w:fill="FFFFFF"/>
        </w:rPr>
        <w:t> </w:t>
      </w:r>
      <w:r>
        <w:rPr>
          <w:rFonts w:ascii="Times New Roman" w:hAnsi="Times New Roman"/>
          <w:bCs/>
          <w:sz w:val="28"/>
          <w:szCs w:val="28"/>
          <w:shd w:val="clear" w:fill="FFFFFF"/>
        </w:rPr>
        <w:t>области</w:t>
      </w:r>
      <w:r>
        <w:rPr>
          <w:rFonts w:ascii="Times New Roman" w:hAnsi="Times New Roman"/>
          <w:sz w:val="28"/>
          <w:szCs w:val="28"/>
          <w:shd w:val="clear" w:fill="FFFFFF"/>
        </w:rPr>
        <w:t> от 6 сентября 2013 г. № 1525-ОЗ «</w:t>
      </w:r>
      <w:r>
        <w:rPr>
          <w:rFonts w:ascii="Times New Roman" w:hAnsi="Times New Roman"/>
          <w:bCs/>
          <w:sz w:val="28"/>
          <w:szCs w:val="28"/>
          <w:shd w:val="clear" w:fill="FFFFFF"/>
        </w:rPr>
        <w:t>Об</w:t>
      </w:r>
      <w:r>
        <w:rPr>
          <w:rFonts w:ascii="Times New Roman" w:hAnsi="Times New Roman"/>
          <w:sz w:val="28"/>
          <w:szCs w:val="28"/>
          <w:shd w:val="clear" w:fill="FFFFFF"/>
        </w:rPr>
        <w:t> </w:t>
      </w:r>
      <w:r>
        <w:rPr>
          <w:rFonts w:ascii="Times New Roman" w:hAnsi="Times New Roman"/>
          <w:bCs/>
          <w:sz w:val="28"/>
          <w:szCs w:val="28"/>
          <w:shd w:val="clear" w:fill="FFFFFF"/>
        </w:rPr>
        <w:t>образовании</w:t>
      </w:r>
      <w:r>
        <w:rPr>
          <w:rFonts w:ascii="Times New Roman" w:hAnsi="Times New Roman"/>
          <w:sz w:val="28"/>
          <w:szCs w:val="28"/>
          <w:shd w:val="clear" w:fill="FFFFFF"/>
        </w:rPr>
        <w:t> </w:t>
      </w:r>
      <w:r>
        <w:rPr>
          <w:rFonts w:ascii="Times New Roman" w:hAnsi="Times New Roman"/>
          <w:bCs/>
          <w:sz w:val="28"/>
          <w:szCs w:val="28"/>
          <w:shd w:val="clear" w:fill="FFFFFF"/>
        </w:rPr>
        <w:t>в</w:t>
      </w:r>
      <w:r>
        <w:rPr>
          <w:rFonts w:ascii="Times New Roman" w:hAnsi="Times New Roman"/>
          <w:sz w:val="28"/>
          <w:szCs w:val="28"/>
          <w:shd w:val="clear" w:fill="FFFFFF"/>
        </w:rPr>
        <w:t> </w:t>
      </w:r>
      <w:r>
        <w:rPr>
          <w:rFonts w:ascii="Times New Roman" w:hAnsi="Times New Roman"/>
          <w:bCs/>
          <w:sz w:val="28"/>
          <w:szCs w:val="28"/>
          <w:shd w:val="clear" w:fill="FFFFFF"/>
        </w:rPr>
        <w:t>Орловской</w:t>
      </w:r>
      <w:r>
        <w:rPr>
          <w:rFonts w:ascii="Times New Roman" w:hAnsi="Times New Roman"/>
          <w:sz w:val="28"/>
          <w:szCs w:val="28"/>
          <w:shd w:val="clear" w:fill="FFFFFF"/>
        </w:rPr>
        <w:t> </w:t>
      </w:r>
      <w:r>
        <w:rPr>
          <w:rFonts w:ascii="Times New Roman" w:hAnsi="Times New Roman"/>
          <w:bCs/>
          <w:sz w:val="28"/>
          <w:szCs w:val="28"/>
          <w:shd w:val="clear" w:fill="FFFFFF"/>
        </w:rPr>
        <w:t>области</w:t>
      </w:r>
      <w:r>
        <w:rPr>
          <w:rFonts w:ascii="Times New Roman" w:hAnsi="Times New Roman"/>
          <w:sz w:val="28"/>
          <w:szCs w:val="28"/>
          <w:shd w:val="clear" w:fill="FFFFFF"/>
        </w:rPr>
        <w:t>» п</w:t>
      </w:r>
      <w:r>
        <w:rPr>
          <w:rFonts w:ascii="Times New Roman" w:hAnsi="Times New Roman"/>
          <w:sz w:val="28"/>
          <w:szCs w:val="28"/>
        </w:rPr>
        <w:t>едагогическим работникам государственных образовательных организаций Орловской области, муниципальных образовательных организаций, работающим в сельских населенных пунктах, установленные базовые ставки заработной платы (базовые должностные оклады, базовые оклады) повышаются на 25 процентов.</w:t>
      </w:r>
    </w:p>
    <w:p w14:paraId="1DFD8550">
      <w:pPr>
        <w:pStyle w:val="32"/>
        <w:tabs>
          <w:tab w:val="left" w:pos="142"/>
        </w:tabs>
        <w:spacing w:before="0" w:after="0"/>
        <w:ind w:firstLine="709"/>
        <w:contextualSpacing/>
        <w:rPr>
          <w:sz w:val="28"/>
          <w:szCs w:val="28"/>
        </w:rPr>
      </w:pPr>
      <w:r>
        <w:rPr>
          <w:sz w:val="28"/>
          <w:szCs w:val="28"/>
        </w:rPr>
        <w:t>5.2.2.</w:t>
      </w:r>
      <w:r>
        <w:rPr>
          <w:rFonts w:eastAsia="Arial Unicode MS"/>
          <w:color w:val="000000"/>
          <w:kern w:val="2"/>
          <w:sz w:val="28"/>
          <w:szCs w:val="28"/>
        </w:rPr>
        <w:t> </w:t>
      </w:r>
      <w:r>
        <w:rPr>
          <w:sz w:val="28"/>
          <w:szCs w:val="28"/>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sz w:val="28"/>
          <w:szCs w:val="28"/>
        </w:rPr>
        <w:t>.</w:t>
      </w:r>
    </w:p>
    <w:p w14:paraId="6B51D9CF">
      <w:pPr>
        <w:pStyle w:val="32"/>
        <w:tabs>
          <w:tab w:val="left" w:pos="142"/>
        </w:tabs>
        <w:spacing w:before="0" w:after="0"/>
        <w:ind w:firstLine="709"/>
        <w:contextualSpacing/>
        <w:rPr>
          <w:sz w:val="28"/>
          <w:szCs w:val="28"/>
        </w:rPr>
      </w:pPr>
      <w:r>
        <w:rPr>
          <w:iCs/>
          <w:sz w:val="28"/>
          <w:szCs w:val="28"/>
        </w:rPr>
        <w:t>5.2.3.</w:t>
      </w:r>
      <w:r>
        <w:rPr>
          <w:rFonts w:eastAsia="Arial Unicode MS"/>
          <w:color w:val="000000"/>
          <w:kern w:val="2"/>
          <w:sz w:val="28"/>
          <w:szCs w:val="28"/>
        </w:rPr>
        <w:t> </w:t>
      </w:r>
      <w:r>
        <w:rPr>
          <w:sz w:val="28"/>
          <w:szCs w:val="28"/>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23D1B326">
      <w:pPr>
        <w:pStyle w:val="32"/>
        <w:tabs>
          <w:tab w:val="left" w:pos="142"/>
        </w:tabs>
        <w:spacing w:before="0" w:after="0"/>
        <w:ind w:firstLine="709"/>
        <w:contextualSpacing/>
        <w:rPr>
          <w:sz w:val="28"/>
          <w:szCs w:val="28"/>
        </w:rPr>
      </w:pPr>
      <w:r>
        <w:rPr>
          <w:sz w:val="28"/>
          <w:szCs w:val="28"/>
        </w:rPr>
        <w:t>5.2.4.</w:t>
      </w:r>
      <w:r>
        <w:rPr>
          <w:rFonts w:eastAsia="Arial Unicode MS"/>
          <w:color w:val="000000"/>
          <w:kern w:val="2"/>
          <w:sz w:val="28"/>
          <w:szCs w:val="28"/>
        </w:rPr>
        <w:t> </w:t>
      </w:r>
      <w:r>
        <w:rPr>
          <w:sz w:val="28"/>
          <w:szCs w:val="28"/>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2AB1777E">
      <w:pPr>
        <w:pStyle w:val="32"/>
        <w:tabs>
          <w:tab w:val="left" w:pos="142"/>
        </w:tabs>
        <w:spacing w:before="0" w:after="0"/>
        <w:ind w:firstLine="709"/>
        <w:contextualSpacing/>
        <w:rPr>
          <w:sz w:val="28"/>
          <w:szCs w:val="28"/>
        </w:rPr>
      </w:pPr>
      <w:r>
        <w:rPr>
          <w:sz w:val="28"/>
          <w:szCs w:val="28"/>
        </w:rPr>
        <w:t>5.2.5.</w:t>
      </w:r>
      <w:r>
        <w:rPr>
          <w:rFonts w:eastAsia="Arial Unicode MS"/>
          <w:color w:val="000000"/>
          <w:kern w:val="2"/>
          <w:sz w:val="28"/>
          <w:szCs w:val="28"/>
        </w:rPr>
        <w:t> </w:t>
      </w:r>
      <w:r>
        <w:rPr>
          <w:sz w:val="28"/>
          <w:szCs w:val="28"/>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14:paraId="1D64897D">
      <w:pPr>
        <w:pStyle w:val="32"/>
        <w:tabs>
          <w:tab w:val="left" w:pos="142"/>
          <w:tab w:val="left" w:pos="1620"/>
        </w:tabs>
        <w:spacing w:before="0" w:after="0"/>
        <w:ind w:firstLine="709"/>
        <w:contextualSpacing/>
        <w:rPr>
          <w:sz w:val="28"/>
          <w:szCs w:val="28"/>
        </w:rPr>
      </w:pPr>
      <w:r>
        <w:rPr>
          <w:sz w:val="28"/>
          <w:szCs w:val="28"/>
        </w:rPr>
        <w:t>5.2.6.</w:t>
      </w:r>
      <w:r>
        <w:rPr>
          <w:rFonts w:eastAsia="Arial Unicode MS"/>
          <w:kern w:val="2"/>
          <w:sz w:val="28"/>
          <w:szCs w:val="28"/>
        </w:rPr>
        <w:t> </w:t>
      </w:r>
      <w:r>
        <w:rPr>
          <w:sz w:val="28"/>
          <w:szCs w:val="28"/>
        </w:rPr>
        <w:t>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должностного оклада за счет средств работодателя.</w:t>
      </w:r>
    </w:p>
    <w:p w14:paraId="2FA45CFD">
      <w:pPr>
        <w:pStyle w:val="32"/>
        <w:tabs>
          <w:tab w:val="left" w:pos="142"/>
        </w:tabs>
        <w:spacing w:before="0" w:after="0"/>
        <w:ind w:firstLine="709"/>
        <w:contextualSpacing/>
        <w:rPr>
          <w:sz w:val="28"/>
          <w:szCs w:val="28"/>
        </w:rPr>
      </w:pPr>
      <w:r>
        <w:rPr>
          <w:sz w:val="28"/>
          <w:szCs w:val="28"/>
        </w:rPr>
        <w:t>5.2.7.</w:t>
      </w:r>
      <w:r>
        <w:rPr>
          <w:rFonts w:eastAsia="Arial Unicode MS"/>
          <w:color w:val="000000"/>
          <w:kern w:val="2"/>
          <w:sz w:val="28"/>
          <w:szCs w:val="28"/>
        </w:rPr>
        <w:t> </w:t>
      </w:r>
      <w:r>
        <w:rPr>
          <w:sz w:val="28"/>
          <w:szCs w:val="28"/>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20D699CC">
      <w:pPr>
        <w:pStyle w:val="32"/>
        <w:tabs>
          <w:tab w:val="left" w:pos="142"/>
        </w:tabs>
        <w:spacing w:before="0" w:after="0"/>
        <w:ind w:firstLine="709"/>
        <w:contextualSpacing/>
        <w:rPr>
          <w:sz w:val="28"/>
          <w:szCs w:val="28"/>
        </w:rPr>
      </w:pPr>
      <w:r>
        <w:rPr>
          <w:sz w:val="28"/>
          <w:szCs w:val="28"/>
        </w:rPr>
        <w:t>5.2.8.</w:t>
      </w:r>
      <w:r>
        <w:rPr>
          <w:rFonts w:eastAsia="Arial Unicode MS"/>
          <w:color w:val="000000"/>
          <w:kern w:val="2"/>
          <w:sz w:val="28"/>
          <w:szCs w:val="28"/>
        </w:rPr>
        <w:t> </w:t>
      </w:r>
      <w:r>
        <w:rPr>
          <w:sz w:val="28"/>
          <w:szCs w:val="28"/>
        </w:rPr>
        <w:t>Оказывать работникам материальную помощь при рождении ребенка</w:t>
      </w:r>
      <w:r>
        <w:rPr>
          <w:rStyle w:val="6"/>
          <w:sz w:val="28"/>
          <w:szCs w:val="28"/>
        </w:rPr>
        <w:footnoteReference w:id="32"/>
      </w:r>
      <w:r>
        <w:rPr>
          <w:sz w:val="28"/>
          <w:szCs w:val="28"/>
        </w:rPr>
        <w:t>.</w:t>
      </w:r>
    </w:p>
    <w:p w14:paraId="15F6AD5D">
      <w:pPr>
        <w:pStyle w:val="36"/>
        <w:tabs>
          <w:tab w:val="left" w:pos="142"/>
        </w:tabs>
        <w:spacing w:before="0" w:after="0"/>
        <w:ind w:firstLine="709"/>
        <w:contextualSpacing/>
        <w:jc w:val="both"/>
        <w:rPr>
          <w:sz w:val="28"/>
          <w:szCs w:val="28"/>
        </w:rPr>
      </w:pPr>
      <w:r>
        <w:rPr>
          <w:rFonts w:ascii="Times New Roman" w:hAnsi="Times New Roman" w:cs="Times New Roman"/>
          <w:sz w:val="28"/>
          <w:szCs w:val="28"/>
        </w:rPr>
        <w:t xml:space="preserve">5.2.9.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Pr>
          <w:rFonts w:ascii="Times New Roman" w:hAnsi="Times New Roman"/>
          <w:sz w:val="28"/>
          <w:szCs w:val="28"/>
        </w:rPr>
        <w:t>на основании его письменного заявления, согласованного с работодателем</w:t>
      </w:r>
      <w:r>
        <w:rPr>
          <w:rFonts w:ascii="Times New Roman" w:hAnsi="Times New Roman" w:cs="Times New Roman"/>
          <w:sz w:val="28"/>
          <w:szCs w:val="28"/>
        </w:rPr>
        <w:t xml:space="preserve"> (статья 185.1</w:t>
      </w:r>
      <w:r>
        <w:rPr>
          <w:rFonts w:eastAsia="Arial Unicode MS"/>
          <w:color w:val="000000"/>
          <w:kern w:val="2"/>
          <w:sz w:val="28"/>
          <w:szCs w:val="28"/>
        </w:rPr>
        <w:t> </w:t>
      </w:r>
      <w:r>
        <w:rPr>
          <w:rFonts w:ascii="Times New Roman" w:hAnsi="Times New Roman" w:cs="Times New Roman"/>
          <w:sz w:val="28"/>
          <w:szCs w:val="28"/>
        </w:rPr>
        <w:t>ТК РФ).</w:t>
      </w:r>
    </w:p>
    <w:p w14:paraId="5CB42C41">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jc w:val="both"/>
        <w:rPr>
          <w:sz w:val="28"/>
          <w:szCs w:val="28"/>
        </w:rPr>
      </w:pPr>
      <w:r>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6577ED70">
      <w:pPr>
        <w:pStyle w:val="86"/>
        <w:tabs>
          <w:tab w:val="left" w:pos="142"/>
        </w:tabs>
        <w:spacing w:before="0" w:after="0"/>
        <w:ind w:firstLine="709"/>
        <w:contextualSpacing/>
        <w:jc w:val="both"/>
        <w:rPr>
          <w:sz w:val="28"/>
          <w:szCs w:val="28"/>
        </w:rPr>
      </w:pPr>
      <w:r>
        <w:rPr>
          <w:color w:val="auto"/>
          <w:sz w:val="28"/>
          <w:szCs w:val="28"/>
        </w:rPr>
        <w:t>5.3.</w:t>
      </w:r>
      <w:r>
        <w:rPr>
          <w:rFonts w:eastAsia="Arial Unicode MS"/>
          <w:kern w:val="2"/>
          <w:sz w:val="28"/>
          <w:szCs w:val="28"/>
        </w:rPr>
        <w:t> </w:t>
      </w:r>
      <w:r>
        <w:rPr>
          <w:color w:val="auto"/>
          <w:sz w:val="28"/>
          <w:szCs w:val="28"/>
        </w:rPr>
        <w:t xml:space="preserve">Выборный орган первичной профсоюзной организации обязуется: </w:t>
      </w:r>
    </w:p>
    <w:p w14:paraId="77C32055">
      <w:pPr>
        <w:pStyle w:val="86"/>
        <w:tabs>
          <w:tab w:val="left" w:pos="142"/>
        </w:tabs>
        <w:spacing w:before="0" w:after="0"/>
        <w:ind w:firstLine="709"/>
        <w:contextualSpacing/>
        <w:jc w:val="both"/>
        <w:rPr>
          <w:sz w:val="28"/>
          <w:szCs w:val="28"/>
        </w:rPr>
      </w:pPr>
      <w:r>
        <w:rPr>
          <w:color w:val="auto"/>
          <w:sz w:val="28"/>
          <w:szCs w:val="28"/>
        </w:rPr>
        <w:t>5.3.1.</w:t>
      </w:r>
      <w:r>
        <w:rPr>
          <w:rFonts w:eastAsia="Arial Unicode MS"/>
          <w:kern w:val="2"/>
          <w:sz w:val="28"/>
          <w:szCs w:val="28"/>
        </w:rPr>
        <w:t> </w:t>
      </w:r>
      <w:r>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учетом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69A45532">
      <w:pPr>
        <w:pStyle w:val="32"/>
        <w:tabs>
          <w:tab w:val="left" w:pos="142"/>
        </w:tabs>
        <w:spacing w:before="0" w:after="0"/>
        <w:ind w:firstLine="709"/>
        <w:contextualSpacing/>
        <w:rPr>
          <w:sz w:val="28"/>
          <w:szCs w:val="28"/>
        </w:rPr>
      </w:pPr>
      <w:r>
        <w:rPr>
          <w:sz w:val="28"/>
          <w:szCs w:val="28"/>
        </w:rPr>
        <w:t>5.3.2.</w:t>
      </w:r>
      <w:r>
        <w:rPr>
          <w:rFonts w:eastAsia="Arial Unicode MS"/>
          <w:color w:val="000000"/>
          <w:kern w:val="2"/>
          <w:sz w:val="28"/>
          <w:szCs w:val="28"/>
        </w:rPr>
        <w:t> </w:t>
      </w:r>
      <w:r>
        <w:rPr>
          <w:sz w:val="28"/>
          <w:szCs w:val="28"/>
        </w:rPr>
        <w:t>Ежегодно выделять для членов Профсоюза денежные средства согласно смете профсоюзных расходов по направлениям:</w:t>
      </w:r>
    </w:p>
    <w:p w14:paraId="30290EE4">
      <w:pPr>
        <w:pStyle w:val="86"/>
        <w:numPr>
          <w:ilvl w:val="0"/>
          <w:numId w:val="11"/>
        </w:numPr>
        <w:tabs>
          <w:tab w:val="left" w:pos="142"/>
        </w:tabs>
        <w:spacing w:before="0" w:after="0"/>
        <w:ind w:left="0" w:firstLine="709"/>
        <w:contextualSpacing/>
        <w:rPr>
          <w:sz w:val="28"/>
          <w:szCs w:val="28"/>
        </w:rPr>
      </w:pPr>
      <w:r>
        <w:rPr>
          <w:color w:val="auto"/>
          <w:sz w:val="28"/>
          <w:szCs w:val="28"/>
        </w:rPr>
        <w:t xml:space="preserve">оказание материальной помощи; </w:t>
      </w:r>
    </w:p>
    <w:p w14:paraId="6DBFE720">
      <w:pPr>
        <w:pStyle w:val="86"/>
        <w:numPr>
          <w:ilvl w:val="0"/>
          <w:numId w:val="11"/>
        </w:numPr>
        <w:tabs>
          <w:tab w:val="left" w:pos="142"/>
        </w:tabs>
        <w:spacing w:before="0" w:after="0"/>
        <w:ind w:left="0" w:firstLine="709"/>
        <w:contextualSpacing/>
        <w:rPr>
          <w:sz w:val="28"/>
          <w:szCs w:val="28"/>
        </w:rPr>
      </w:pPr>
      <w:r>
        <w:rPr>
          <w:color w:val="auto"/>
          <w:sz w:val="28"/>
          <w:szCs w:val="28"/>
        </w:rPr>
        <w:t xml:space="preserve">организация оздоровления; </w:t>
      </w:r>
    </w:p>
    <w:p w14:paraId="2375D2EC">
      <w:pPr>
        <w:pStyle w:val="86"/>
        <w:numPr>
          <w:ilvl w:val="0"/>
          <w:numId w:val="11"/>
        </w:numPr>
        <w:tabs>
          <w:tab w:val="left" w:pos="142"/>
        </w:tabs>
        <w:spacing w:before="0" w:after="0"/>
        <w:ind w:left="0" w:firstLine="709"/>
        <w:contextualSpacing/>
        <w:rPr>
          <w:sz w:val="28"/>
          <w:szCs w:val="28"/>
        </w:rPr>
      </w:pPr>
      <w:r>
        <w:rPr>
          <w:color w:val="auto"/>
          <w:sz w:val="28"/>
          <w:szCs w:val="28"/>
        </w:rPr>
        <w:t xml:space="preserve">организация работы с детьми работников; </w:t>
      </w:r>
    </w:p>
    <w:p w14:paraId="0440276F">
      <w:pPr>
        <w:pStyle w:val="86"/>
        <w:numPr>
          <w:ilvl w:val="0"/>
          <w:numId w:val="11"/>
        </w:numPr>
        <w:tabs>
          <w:tab w:val="left" w:pos="142"/>
        </w:tabs>
        <w:spacing w:before="0" w:after="0"/>
        <w:ind w:left="0" w:firstLine="709"/>
        <w:contextualSpacing/>
        <w:rPr>
          <w:sz w:val="28"/>
          <w:szCs w:val="28"/>
        </w:rPr>
      </w:pPr>
      <w:r>
        <w:rPr>
          <w:color w:val="auto"/>
          <w:sz w:val="28"/>
          <w:szCs w:val="28"/>
        </w:rPr>
        <w:t xml:space="preserve">организация спортивной работы; </w:t>
      </w:r>
    </w:p>
    <w:p w14:paraId="11078645">
      <w:pPr>
        <w:pStyle w:val="86"/>
        <w:numPr>
          <w:ilvl w:val="0"/>
          <w:numId w:val="11"/>
        </w:numPr>
        <w:tabs>
          <w:tab w:val="left" w:pos="142"/>
        </w:tabs>
        <w:spacing w:before="0" w:after="0"/>
        <w:ind w:left="0" w:firstLine="709"/>
        <w:contextualSpacing/>
        <w:rPr>
          <w:sz w:val="28"/>
          <w:szCs w:val="28"/>
        </w:rPr>
      </w:pPr>
      <w:r>
        <w:rPr>
          <w:color w:val="auto"/>
          <w:sz w:val="28"/>
          <w:szCs w:val="28"/>
        </w:rPr>
        <w:t>поддержка мероприятий для различных категорий ветеранов</w:t>
      </w:r>
      <w:r>
        <w:rPr>
          <w:rStyle w:val="6"/>
          <w:color w:val="auto"/>
          <w:sz w:val="28"/>
          <w:szCs w:val="28"/>
        </w:rPr>
        <w:footnoteReference w:id="33"/>
      </w:r>
      <w:r>
        <w:rPr>
          <w:color w:val="auto"/>
          <w:sz w:val="28"/>
          <w:szCs w:val="28"/>
        </w:rPr>
        <w:t xml:space="preserve">, в том числе ветеранов труда; </w:t>
      </w:r>
    </w:p>
    <w:p w14:paraId="789F557B">
      <w:pPr>
        <w:pStyle w:val="86"/>
        <w:numPr>
          <w:ilvl w:val="0"/>
          <w:numId w:val="11"/>
        </w:numPr>
        <w:tabs>
          <w:tab w:val="left" w:pos="142"/>
        </w:tabs>
        <w:spacing w:before="0" w:after="0"/>
        <w:ind w:left="0" w:firstLine="709"/>
        <w:contextualSpacing/>
        <w:rPr>
          <w:sz w:val="28"/>
          <w:szCs w:val="28"/>
        </w:rPr>
      </w:pPr>
      <w:r>
        <w:rPr>
          <w:color w:val="auto"/>
          <w:sz w:val="28"/>
          <w:szCs w:val="28"/>
        </w:rPr>
        <w:t xml:space="preserve">организация культурно-массовых и спортивных мероприятий; </w:t>
      </w:r>
    </w:p>
    <w:p w14:paraId="1FFEB5A1">
      <w:pPr>
        <w:pStyle w:val="86"/>
        <w:numPr>
          <w:ilvl w:val="0"/>
          <w:numId w:val="11"/>
        </w:numPr>
        <w:tabs>
          <w:tab w:val="left" w:pos="142"/>
        </w:tabs>
        <w:spacing w:before="0" w:after="0"/>
        <w:ind w:left="0" w:firstLine="709"/>
        <w:contextualSpacing/>
        <w:rPr>
          <w:sz w:val="28"/>
          <w:szCs w:val="28"/>
        </w:rPr>
      </w:pPr>
      <w:r>
        <w:rPr>
          <w:color w:val="auto"/>
          <w:sz w:val="28"/>
          <w:szCs w:val="28"/>
        </w:rPr>
        <w:t xml:space="preserve">социальные программы для членов Профсоюза. </w:t>
      </w:r>
    </w:p>
    <w:p w14:paraId="2F65A9DD">
      <w:pPr>
        <w:pStyle w:val="86"/>
        <w:tabs>
          <w:tab w:val="left" w:pos="142"/>
        </w:tabs>
        <w:spacing w:before="0" w:after="0"/>
        <w:ind w:firstLine="709"/>
        <w:contextualSpacing/>
        <w:jc w:val="both"/>
        <w:rPr>
          <w:sz w:val="28"/>
          <w:szCs w:val="28"/>
        </w:rPr>
      </w:pPr>
      <w:r>
        <w:rPr>
          <w:color w:val="auto"/>
          <w:sz w:val="28"/>
          <w:szCs w:val="28"/>
        </w:rPr>
        <w:t xml:space="preserve"> 5.4.</w:t>
      </w:r>
      <w:r>
        <w:rPr>
          <w:rFonts w:eastAsia="Arial Unicode MS"/>
          <w:kern w:val="2"/>
          <w:sz w:val="28"/>
          <w:szCs w:val="28"/>
        </w:rPr>
        <w:t> </w:t>
      </w:r>
      <w:r>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7C8F9A3F">
      <w:pPr>
        <w:pStyle w:val="86"/>
        <w:tabs>
          <w:tab w:val="left" w:pos="142"/>
        </w:tabs>
        <w:spacing w:before="0" w:after="0"/>
        <w:ind w:firstLine="709"/>
        <w:contextualSpacing/>
        <w:jc w:val="both"/>
        <w:rPr>
          <w:sz w:val="28"/>
          <w:szCs w:val="28"/>
        </w:rPr>
      </w:pPr>
      <w:r>
        <w:rPr>
          <w:color w:val="auto"/>
          <w:sz w:val="28"/>
          <w:szCs w:val="28"/>
        </w:rPr>
        <w:t xml:space="preserve">Материальные виды поощрений: </w:t>
      </w:r>
    </w:p>
    <w:p w14:paraId="4CAD353B">
      <w:pPr>
        <w:pStyle w:val="86"/>
        <w:numPr>
          <w:ilvl w:val="0"/>
          <w:numId w:val="12"/>
        </w:numPr>
        <w:tabs>
          <w:tab w:val="left" w:pos="142"/>
        </w:tabs>
        <w:spacing w:before="0" w:after="0"/>
        <w:ind w:left="0" w:firstLine="709"/>
        <w:contextualSpacing/>
        <w:jc w:val="both"/>
        <w:rPr>
          <w:sz w:val="28"/>
          <w:szCs w:val="28"/>
        </w:rPr>
      </w:pPr>
      <w:r>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611D4A96">
      <w:pPr>
        <w:pStyle w:val="86"/>
        <w:numPr>
          <w:ilvl w:val="0"/>
          <w:numId w:val="12"/>
        </w:numPr>
        <w:tabs>
          <w:tab w:val="left" w:pos="142"/>
        </w:tabs>
        <w:spacing w:before="0" w:after="0"/>
        <w:ind w:left="0" w:firstLine="709"/>
        <w:contextualSpacing/>
        <w:jc w:val="both"/>
        <w:rPr>
          <w:sz w:val="28"/>
          <w:szCs w:val="28"/>
        </w:rPr>
      </w:pPr>
      <w:r>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0051644F">
      <w:pPr>
        <w:pStyle w:val="86"/>
        <w:numPr>
          <w:ilvl w:val="0"/>
          <w:numId w:val="12"/>
        </w:numPr>
        <w:tabs>
          <w:tab w:val="left" w:pos="142"/>
        </w:tabs>
        <w:spacing w:before="0" w:after="0"/>
        <w:ind w:left="0" w:firstLine="709"/>
        <w:contextualSpacing/>
        <w:jc w:val="both"/>
        <w:rPr>
          <w:sz w:val="28"/>
          <w:szCs w:val="28"/>
        </w:rPr>
      </w:pPr>
      <w:r>
        <w:rPr>
          <w:color w:val="auto"/>
          <w:sz w:val="28"/>
          <w:szCs w:val="28"/>
        </w:rPr>
        <w:t xml:space="preserve">премирование победителей </w:t>
      </w:r>
      <w:r>
        <w:rPr>
          <w:iCs/>
          <w:sz w:val="28"/>
          <w:szCs w:val="28"/>
        </w:rPr>
        <w:t>конкурсных мероприятиях муниципального, регионального, всероссийского и международного уровней.</w:t>
      </w:r>
    </w:p>
    <w:p w14:paraId="7B36662C">
      <w:pPr>
        <w:pStyle w:val="86"/>
        <w:tabs>
          <w:tab w:val="left" w:pos="142"/>
        </w:tabs>
        <w:spacing w:before="0" w:after="0"/>
        <w:ind w:firstLine="709"/>
        <w:contextualSpacing/>
        <w:jc w:val="both"/>
        <w:rPr>
          <w:sz w:val="28"/>
          <w:szCs w:val="28"/>
        </w:rPr>
      </w:pPr>
      <w:r>
        <w:rPr>
          <w:color w:val="auto"/>
          <w:sz w:val="28"/>
          <w:szCs w:val="28"/>
        </w:rPr>
        <w:t xml:space="preserve">Нематериальные виды поощрения: </w:t>
      </w:r>
    </w:p>
    <w:p w14:paraId="77F77F24">
      <w:pPr>
        <w:pStyle w:val="86"/>
        <w:numPr>
          <w:ilvl w:val="0"/>
          <w:numId w:val="13"/>
        </w:numPr>
        <w:tabs>
          <w:tab w:val="left" w:pos="142"/>
        </w:tabs>
        <w:spacing w:before="0" w:after="0"/>
        <w:ind w:left="0" w:firstLine="709"/>
        <w:contextualSpacing/>
        <w:jc w:val="both"/>
        <w:rPr>
          <w:sz w:val="28"/>
          <w:szCs w:val="28"/>
        </w:rPr>
      </w:pPr>
      <w:r>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10CD41F3">
      <w:pPr>
        <w:pStyle w:val="86"/>
        <w:numPr>
          <w:ilvl w:val="0"/>
          <w:numId w:val="13"/>
        </w:numPr>
        <w:tabs>
          <w:tab w:val="left" w:pos="142"/>
        </w:tabs>
        <w:spacing w:before="0" w:after="0"/>
        <w:ind w:left="0" w:firstLine="709"/>
        <w:contextualSpacing/>
        <w:jc w:val="both"/>
        <w:rPr>
          <w:sz w:val="28"/>
          <w:szCs w:val="28"/>
        </w:rPr>
      </w:pPr>
      <w:r>
        <w:rPr>
          <w:color w:val="auto"/>
          <w:sz w:val="28"/>
          <w:szCs w:val="28"/>
        </w:rPr>
        <w:t>грамоты за достижения обучающихся в олимпиадном движении, в социально-значимой деятельности;</w:t>
      </w:r>
    </w:p>
    <w:p w14:paraId="74B6BCC1">
      <w:pPr>
        <w:pStyle w:val="86"/>
        <w:numPr>
          <w:ilvl w:val="0"/>
          <w:numId w:val="13"/>
        </w:numPr>
        <w:tabs>
          <w:tab w:val="left" w:pos="142"/>
        </w:tabs>
        <w:spacing w:before="0" w:after="0"/>
        <w:ind w:left="0" w:firstLine="709"/>
        <w:contextualSpacing/>
        <w:jc w:val="both"/>
        <w:rPr>
          <w:sz w:val="28"/>
          <w:szCs w:val="28"/>
        </w:rPr>
      </w:pPr>
      <w:r>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7AC6A36D">
      <w:pPr>
        <w:pStyle w:val="86"/>
        <w:tabs>
          <w:tab w:val="left" w:pos="142"/>
        </w:tabs>
        <w:spacing w:before="0" w:after="0"/>
        <w:ind w:left="709" w:firstLine="0"/>
        <w:contextualSpacing/>
        <w:jc w:val="both"/>
        <w:rPr>
          <w:color w:val="auto"/>
          <w:sz w:val="28"/>
          <w:szCs w:val="28"/>
        </w:rPr>
      </w:pPr>
    </w:p>
    <w:p w14:paraId="4BB6EC58">
      <w:pPr>
        <w:pStyle w:val="32"/>
        <w:numPr>
          <w:ilvl w:val="0"/>
          <w:numId w:val="0"/>
        </w:numPr>
        <w:tabs>
          <w:tab w:val="left" w:pos="142"/>
        </w:tabs>
        <w:spacing w:before="0" w:after="0"/>
        <w:ind w:left="0" w:firstLine="709"/>
        <w:contextualSpacing/>
        <w:jc w:val="center"/>
        <w:outlineLvl w:val="0"/>
        <w:rPr>
          <w:sz w:val="28"/>
          <w:szCs w:val="28"/>
        </w:rPr>
      </w:pPr>
      <w:r>
        <w:rPr>
          <w:b/>
          <w:bCs/>
          <w:caps/>
          <w:sz w:val="28"/>
          <w:szCs w:val="28"/>
          <w:lang w:val="en-US"/>
        </w:rPr>
        <w:t>VI</w:t>
      </w:r>
      <w:r>
        <w:rPr>
          <w:b/>
          <w:bCs/>
          <w:caps/>
          <w:sz w:val="28"/>
          <w:szCs w:val="28"/>
        </w:rPr>
        <w:t>. Охрана труда и здоровья</w:t>
      </w:r>
    </w:p>
    <w:p w14:paraId="07E2427F">
      <w:pPr>
        <w:pStyle w:val="32"/>
        <w:numPr>
          <w:ilvl w:val="0"/>
          <w:numId w:val="0"/>
        </w:numPr>
        <w:tabs>
          <w:tab w:val="left" w:pos="142"/>
        </w:tabs>
        <w:spacing w:before="0" w:after="0"/>
        <w:ind w:left="0" w:firstLine="709"/>
        <w:contextualSpacing/>
        <w:outlineLvl w:val="0"/>
        <w:rPr>
          <w:b/>
          <w:bCs/>
          <w:caps/>
          <w:sz w:val="28"/>
          <w:szCs w:val="28"/>
        </w:rPr>
      </w:pPr>
    </w:p>
    <w:p w14:paraId="02C8AE3B">
      <w:pPr>
        <w:tabs>
          <w:tab w:val="left" w:pos="142"/>
        </w:tabs>
        <w:spacing w:before="0" w:after="0"/>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14:paraId="67C289A5">
      <w:pPr>
        <w:pStyle w:val="14"/>
        <w:tabs>
          <w:tab w:val="left" w:pos="142"/>
        </w:tabs>
        <w:spacing w:before="0" w:after="0"/>
        <w:ind w:left="0" w:firstLine="709"/>
        <w:contextualSpacing/>
        <w:rPr>
          <w:sz w:val="28"/>
          <w:szCs w:val="28"/>
        </w:rPr>
      </w:pPr>
      <w:r>
        <w:rPr>
          <w:sz w:val="28"/>
          <w:szCs w:val="28"/>
        </w:rPr>
        <w:t>6.1.</w:t>
      </w:r>
      <w:r>
        <w:rPr>
          <w:rFonts w:eastAsia="Arial Unicode MS"/>
          <w:color w:val="000000"/>
          <w:kern w:val="2"/>
          <w:sz w:val="28"/>
          <w:szCs w:val="28"/>
        </w:rPr>
        <w:t> </w:t>
      </w:r>
      <w:r>
        <w:rPr>
          <w:sz w:val="28"/>
          <w:szCs w:val="28"/>
        </w:rPr>
        <w:t>Стороны совместно обязуются:</w:t>
      </w:r>
    </w:p>
    <w:p w14:paraId="3F727362">
      <w:pPr>
        <w:tabs>
          <w:tab w:val="left" w:pos="142"/>
        </w:tabs>
        <w:spacing w:before="0" w:after="0"/>
        <w:ind w:firstLine="709"/>
        <w:contextualSpacing/>
        <w:jc w:val="both"/>
        <w:rPr>
          <w:sz w:val="28"/>
          <w:szCs w:val="28"/>
        </w:rPr>
      </w:pPr>
      <w:r>
        <w:rPr>
          <w:sz w:val="28"/>
          <w:szCs w:val="28"/>
        </w:rPr>
        <w:t>6.1.1.</w:t>
      </w:r>
      <w:r>
        <w:rPr>
          <w:rFonts w:eastAsia="Arial Unicode MS"/>
          <w:color w:val="000000"/>
          <w:kern w:val="2"/>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6"/>
          <w:sz w:val="28"/>
          <w:szCs w:val="28"/>
        </w:rPr>
        <w:footnoteReference w:id="34"/>
      </w:r>
      <w:r>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iCs/>
          <w:sz w:val="28"/>
          <w:szCs w:val="28"/>
        </w:rPr>
        <w:t>.</w:t>
      </w:r>
    </w:p>
    <w:p w14:paraId="71D9AF40">
      <w:pPr>
        <w:pStyle w:val="14"/>
        <w:tabs>
          <w:tab w:val="left" w:pos="142"/>
        </w:tabs>
        <w:spacing w:before="0" w:after="0"/>
        <w:ind w:left="0" w:firstLine="709"/>
        <w:contextualSpacing/>
        <w:jc w:val="both"/>
        <w:rPr>
          <w:sz w:val="28"/>
          <w:szCs w:val="28"/>
        </w:rPr>
      </w:pPr>
      <w:r>
        <w:rPr>
          <w:sz w:val="28"/>
          <w:szCs w:val="28"/>
        </w:rPr>
        <w:t>6.1.2.</w:t>
      </w:r>
      <w:r>
        <w:rPr>
          <w:rFonts w:eastAsia="Arial Unicode MS"/>
          <w:color w:val="000000"/>
          <w:kern w:val="2"/>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14:paraId="0434BA10">
      <w:pPr>
        <w:pStyle w:val="14"/>
        <w:tabs>
          <w:tab w:val="left" w:pos="142"/>
        </w:tabs>
        <w:spacing w:before="0" w:after="0"/>
        <w:ind w:left="0" w:firstLine="709"/>
        <w:contextualSpacing/>
        <w:jc w:val="both"/>
        <w:rPr>
          <w:sz w:val="28"/>
          <w:szCs w:val="28"/>
        </w:rPr>
      </w:pPr>
      <w:r>
        <w:rPr>
          <w:sz w:val="28"/>
          <w:szCs w:val="28"/>
        </w:rPr>
        <w:t>6.1.3.</w:t>
      </w:r>
      <w:r>
        <w:rPr>
          <w:rFonts w:eastAsia="Arial Unicode MS"/>
          <w:color w:val="000000"/>
          <w:kern w:val="2"/>
          <w:sz w:val="28"/>
          <w:szCs w:val="28"/>
        </w:rPr>
        <w:t> </w:t>
      </w:r>
      <w:r>
        <w:rPr>
          <w:sz w:val="28"/>
          <w:szCs w:val="28"/>
        </w:rPr>
        <w:t>Способствовать формированию и организации деятельности совместных комиссий по охране труда.</w:t>
      </w:r>
    </w:p>
    <w:p w14:paraId="46BE41BF">
      <w:pPr>
        <w:pStyle w:val="14"/>
        <w:tabs>
          <w:tab w:val="left" w:pos="142"/>
        </w:tabs>
        <w:spacing w:before="0" w:after="0"/>
        <w:ind w:left="0" w:firstLine="709"/>
        <w:contextualSpacing/>
        <w:rPr>
          <w:sz w:val="28"/>
          <w:szCs w:val="28"/>
        </w:rPr>
      </w:pPr>
      <w:r>
        <w:rPr>
          <w:sz w:val="28"/>
          <w:szCs w:val="28"/>
        </w:rPr>
        <w:t>6.1.4.</w:t>
      </w:r>
      <w:r>
        <w:rPr>
          <w:rFonts w:eastAsia="Arial Unicode MS"/>
          <w:color w:val="000000"/>
          <w:kern w:val="2"/>
          <w:sz w:val="28"/>
          <w:szCs w:val="28"/>
        </w:rPr>
        <w:t> </w:t>
      </w:r>
      <w:r>
        <w:rPr>
          <w:sz w:val="28"/>
          <w:szCs w:val="28"/>
        </w:rPr>
        <w:t>Обеспечивать:</w:t>
      </w:r>
    </w:p>
    <w:p w14:paraId="38540B9D">
      <w:pPr>
        <w:pStyle w:val="14"/>
        <w:tabs>
          <w:tab w:val="left" w:pos="142"/>
        </w:tabs>
        <w:spacing w:before="0"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14:paraId="288F6BE0">
      <w:pPr>
        <w:pStyle w:val="14"/>
        <w:tabs>
          <w:tab w:val="left" w:pos="142"/>
        </w:tabs>
        <w:spacing w:before="0" w:after="0"/>
        <w:ind w:left="0" w:firstLine="709"/>
        <w:contextualSpacing/>
        <w:jc w:val="both"/>
        <w:rPr>
          <w:sz w:val="28"/>
          <w:szCs w:val="28"/>
        </w:rPr>
      </w:pPr>
      <w:r>
        <w:rPr>
          <w:sz w:val="28"/>
          <w:szCs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приемке кабинетов, пищеблока, спортивных сооружений, территории к новому учебному году; по приемке образовательной организации на готовность к новому учебному году и других комиссий;</w:t>
      </w:r>
    </w:p>
    <w:p w14:paraId="196517E4">
      <w:pPr>
        <w:pStyle w:val="14"/>
        <w:tabs>
          <w:tab w:val="left" w:pos="142"/>
        </w:tabs>
        <w:spacing w:before="0" w:after="0"/>
        <w:ind w:left="0" w:firstLine="709"/>
        <w:contextualSpacing/>
        <w:rPr>
          <w:sz w:val="28"/>
          <w:szCs w:val="28"/>
        </w:rPr>
      </w:pPr>
      <w:r>
        <w:rPr>
          <w:sz w:val="28"/>
          <w:szCs w:val="28"/>
        </w:rPr>
        <w:t>своевременное расследование несчастных случаев;</w:t>
      </w:r>
    </w:p>
    <w:p w14:paraId="41E964BC">
      <w:pPr>
        <w:pStyle w:val="14"/>
        <w:tabs>
          <w:tab w:val="left" w:pos="142"/>
        </w:tabs>
        <w:spacing w:before="0" w:after="0"/>
        <w:ind w:left="0" w:firstLine="709"/>
        <w:contextualSpacing/>
        <w:rPr>
          <w:sz w:val="28"/>
          <w:szCs w:val="28"/>
        </w:rPr>
      </w:pPr>
      <w:r>
        <w:rPr>
          <w:sz w:val="28"/>
          <w:szCs w:val="28"/>
        </w:rPr>
        <w:t>оказание материальной помощи пострадавшим на производстве.</w:t>
      </w:r>
    </w:p>
    <w:p w14:paraId="7CF2C3C7">
      <w:pPr>
        <w:pStyle w:val="14"/>
        <w:tabs>
          <w:tab w:val="left" w:pos="142"/>
        </w:tabs>
        <w:spacing w:before="0" w:after="0"/>
        <w:ind w:left="0" w:firstLine="709"/>
        <w:contextualSpacing/>
        <w:jc w:val="both"/>
        <w:rPr>
          <w:sz w:val="28"/>
          <w:szCs w:val="28"/>
        </w:rPr>
      </w:pPr>
      <w:r>
        <w:rPr>
          <w:sz w:val="28"/>
          <w:szCs w:val="28"/>
        </w:rPr>
        <w:t>6.1.4.</w:t>
      </w:r>
      <w:r>
        <w:rPr>
          <w:rFonts w:eastAsia="Arial Unicode MS"/>
          <w:color w:val="000000"/>
          <w:kern w:val="2"/>
          <w:sz w:val="28"/>
          <w:szCs w:val="28"/>
        </w:rPr>
        <w:t> </w:t>
      </w:r>
      <w:r>
        <w:rPr>
          <w:sz w:val="28"/>
          <w:szCs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14:paraId="666762EF">
      <w:pPr>
        <w:pStyle w:val="14"/>
        <w:tabs>
          <w:tab w:val="left" w:pos="142"/>
        </w:tabs>
        <w:spacing w:before="0" w:after="0"/>
        <w:ind w:left="0" w:firstLine="709"/>
        <w:contextualSpacing/>
        <w:jc w:val="both"/>
        <w:rPr>
          <w:sz w:val="28"/>
          <w:szCs w:val="28"/>
        </w:rPr>
      </w:pPr>
      <w:r>
        <w:rPr>
          <w:sz w:val="28"/>
          <w:szCs w:val="28"/>
        </w:rPr>
        <w:t>6.1.5.</w:t>
      </w:r>
      <w:r>
        <w:rPr>
          <w:rFonts w:eastAsia="Arial Unicode MS"/>
          <w:color w:val="000000"/>
          <w:kern w:val="2"/>
          <w:sz w:val="28"/>
          <w:szCs w:val="28"/>
        </w:rPr>
        <w:t> </w:t>
      </w:r>
      <w:r>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50E6E824">
      <w:pPr>
        <w:pStyle w:val="14"/>
        <w:tabs>
          <w:tab w:val="left" w:pos="142"/>
        </w:tabs>
        <w:spacing w:before="0" w:after="0"/>
        <w:ind w:left="0" w:firstLine="709"/>
        <w:contextualSpacing/>
        <w:jc w:val="both"/>
        <w:rPr>
          <w:sz w:val="28"/>
          <w:szCs w:val="28"/>
        </w:rPr>
      </w:pPr>
      <w:r>
        <w:rPr>
          <w:sz w:val="28"/>
          <w:szCs w:val="28"/>
        </w:rPr>
        <w:t>6.1.6.</w:t>
      </w:r>
      <w:r>
        <w:rPr>
          <w:rFonts w:eastAsia="Arial Unicode MS"/>
          <w:color w:val="000000"/>
          <w:kern w:val="2"/>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5ED3AAF1">
      <w:pPr>
        <w:pStyle w:val="14"/>
        <w:tabs>
          <w:tab w:val="left" w:pos="142"/>
        </w:tabs>
        <w:spacing w:before="0" w:after="0"/>
        <w:ind w:left="0" w:firstLine="709"/>
        <w:contextualSpacing/>
        <w:jc w:val="both"/>
        <w:rPr>
          <w:sz w:val="28"/>
          <w:szCs w:val="28"/>
        </w:rPr>
      </w:pPr>
      <w:r>
        <w:rPr>
          <w:sz w:val="28"/>
          <w:szCs w:val="28"/>
        </w:rPr>
        <w:t>6.1.7.</w:t>
      </w:r>
      <w:r>
        <w:rPr>
          <w:rFonts w:eastAsia="Arial Unicode MS"/>
          <w:color w:val="000000"/>
          <w:kern w:val="2"/>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3F866235">
      <w:pPr>
        <w:tabs>
          <w:tab w:val="left" w:pos="142"/>
        </w:tabs>
        <w:spacing w:before="0" w:after="0"/>
        <w:ind w:firstLine="709"/>
        <w:contextualSpacing/>
        <w:jc w:val="both"/>
        <w:rPr>
          <w:sz w:val="28"/>
          <w:szCs w:val="28"/>
        </w:rPr>
      </w:pPr>
      <w:r>
        <w:rPr>
          <w:sz w:val="28"/>
          <w:szCs w:val="28"/>
        </w:rPr>
        <w:t>6.2.</w:t>
      </w:r>
      <w:r>
        <w:rPr>
          <w:rFonts w:eastAsia="Arial Unicode MS"/>
          <w:color w:val="000000"/>
          <w:kern w:val="2"/>
          <w:sz w:val="28"/>
          <w:szCs w:val="28"/>
        </w:rPr>
        <w:t> </w:t>
      </w:r>
      <w:r>
        <w:rPr>
          <w:sz w:val="28"/>
          <w:szCs w:val="28"/>
        </w:rPr>
        <w:t>Работодатель обязуется:</w:t>
      </w:r>
    </w:p>
    <w:p w14:paraId="62F47262">
      <w:pPr>
        <w:tabs>
          <w:tab w:val="left" w:pos="142"/>
        </w:tabs>
        <w:spacing w:before="0" w:after="0"/>
        <w:ind w:firstLine="709"/>
        <w:contextualSpacing/>
        <w:jc w:val="both"/>
        <w:rPr>
          <w:sz w:val="28"/>
          <w:szCs w:val="28"/>
        </w:rPr>
      </w:pPr>
      <w:r>
        <w:rPr>
          <w:sz w:val="28"/>
          <w:szCs w:val="28"/>
        </w:rPr>
        <w:t>6.2.1.</w:t>
      </w:r>
      <w:r>
        <w:rPr>
          <w:rFonts w:eastAsia="Arial Unicode MS"/>
          <w:color w:val="000000"/>
          <w:kern w:val="2"/>
          <w:sz w:val="28"/>
          <w:szCs w:val="28"/>
        </w:rPr>
        <w:t> </w:t>
      </w:r>
      <w:r>
        <w:rPr>
          <w:sz w:val="28"/>
          <w:szCs w:val="28"/>
        </w:rPr>
        <w:t xml:space="preserve">Обеспечивать создание безопасных условий труда, соответствующих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14:paraId="08337FAA">
      <w:pPr>
        <w:pStyle w:val="14"/>
        <w:tabs>
          <w:tab w:val="left" w:pos="142"/>
        </w:tabs>
        <w:spacing w:before="0" w:after="0"/>
        <w:ind w:left="0" w:firstLine="709"/>
        <w:contextualSpacing/>
        <w:jc w:val="both"/>
        <w:rPr>
          <w:sz w:val="28"/>
          <w:szCs w:val="28"/>
        </w:rPr>
      </w:pPr>
      <w:r>
        <w:rPr>
          <w:sz w:val="28"/>
          <w:szCs w:val="28"/>
        </w:rPr>
        <w:t>6.2.2.</w:t>
      </w:r>
      <w:r>
        <w:rPr>
          <w:rFonts w:eastAsia="Arial Unicode MS"/>
          <w:color w:val="000000"/>
          <w:kern w:val="2"/>
          <w:sz w:val="28"/>
          <w:szCs w:val="28"/>
        </w:rPr>
        <w:t> </w:t>
      </w:r>
      <w:r>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rStyle w:val="6"/>
          <w:sz w:val="28"/>
          <w:szCs w:val="28"/>
        </w:rPr>
        <w:footnoteReference w:id="35"/>
      </w:r>
      <w:r>
        <w:rPr>
          <w:sz w:val="28"/>
          <w:szCs w:val="28"/>
        </w:rPr>
        <w:t>.</w:t>
      </w:r>
    </w:p>
    <w:p w14:paraId="33B61DFC">
      <w:pPr>
        <w:pStyle w:val="14"/>
        <w:tabs>
          <w:tab w:val="left" w:pos="142"/>
        </w:tabs>
        <w:spacing w:before="0" w:after="0"/>
        <w:ind w:left="0" w:firstLine="709"/>
        <w:contextualSpacing/>
        <w:jc w:val="both"/>
        <w:rPr>
          <w:sz w:val="28"/>
          <w:szCs w:val="28"/>
        </w:rPr>
      </w:pPr>
      <w:r>
        <w:rPr>
          <w:sz w:val="28"/>
          <w:szCs w:val="28"/>
        </w:rPr>
        <w:t>6.2.3.</w:t>
      </w:r>
      <w:r>
        <w:rPr>
          <w:rFonts w:eastAsia="Arial Unicode MS"/>
          <w:color w:val="000000"/>
          <w:kern w:val="2"/>
          <w:sz w:val="28"/>
          <w:szCs w:val="28"/>
        </w:rPr>
        <w:t> </w:t>
      </w:r>
      <w:r>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4A4B9DF7">
      <w:pPr>
        <w:pStyle w:val="14"/>
        <w:tabs>
          <w:tab w:val="left" w:pos="142"/>
        </w:tabs>
        <w:spacing w:before="0" w:after="0"/>
        <w:ind w:left="0" w:firstLine="709"/>
        <w:contextualSpacing/>
        <w:jc w:val="both"/>
        <w:rPr>
          <w:sz w:val="28"/>
          <w:szCs w:val="28"/>
        </w:rPr>
      </w:pPr>
      <w:r>
        <w:rPr>
          <w:sz w:val="28"/>
          <w:szCs w:val="28"/>
        </w:rPr>
        <w:t>6.2.4.</w:t>
      </w:r>
      <w:r>
        <w:rPr>
          <w:rFonts w:eastAsia="Arial Unicode MS"/>
          <w:color w:val="000000"/>
          <w:kern w:val="2"/>
          <w:sz w:val="28"/>
          <w:szCs w:val="28"/>
        </w:rPr>
        <w:t> </w:t>
      </w:r>
      <w:r>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549FE742">
      <w:pPr>
        <w:tabs>
          <w:tab w:val="left" w:pos="142"/>
        </w:tabs>
        <w:spacing w:before="0" w:after="0"/>
        <w:ind w:firstLine="709"/>
        <w:contextualSpacing/>
        <w:jc w:val="both"/>
        <w:rPr>
          <w:sz w:val="28"/>
          <w:szCs w:val="28"/>
        </w:rPr>
      </w:pPr>
      <w:r>
        <w:rPr>
          <w:spacing w:val="-6"/>
          <w:sz w:val="28"/>
          <w:szCs w:val="28"/>
        </w:rPr>
        <w:t>6.2.5.</w:t>
      </w:r>
      <w:r>
        <w:rPr>
          <w:rFonts w:eastAsia="Arial Unicode MS"/>
          <w:color w:val="000000"/>
          <w:kern w:val="2"/>
          <w:sz w:val="28"/>
          <w:szCs w:val="28"/>
        </w:rPr>
        <w:t> </w:t>
      </w:r>
      <w:r>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bCs/>
          <w:sz w:val="28"/>
          <w:szCs w:val="28"/>
        </w:rPr>
        <w:t>(до 20 процентов)</w:t>
      </w:r>
      <w:r>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и психиатрических освидетельствований.</w:t>
      </w:r>
    </w:p>
    <w:p w14:paraId="785406B2">
      <w:pPr>
        <w:pStyle w:val="66"/>
        <w:tabs>
          <w:tab w:val="left" w:pos="142"/>
        </w:tabs>
        <w:spacing w:before="0" w:after="0"/>
        <w:ind w:firstLine="709"/>
        <w:contextualSpacing/>
        <w:jc w:val="both"/>
        <w:rPr>
          <w:sz w:val="28"/>
          <w:szCs w:val="28"/>
        </w:rPr>
      </w:pPr>
      <w:r>
        <w:rPr>
          <w:sz w:val="28"/>
          <w:szCs w:val="28"/>
        </w:rPr>
        <w:t>6.2.6.</w:t>
      </w:r>
      <w:r>
        <w:rPr>
          <w:rFonts w:eastAsia="Arial Unicode MS"/>
          <w:color w:val="000000"/>
          <w:kern w:val="2"/>
          <w:sz w:val="28"/>
          <w:szCs w:val="28"/>
        </w:rPr>
        <w:t> </w:t>
      </w:r>
      <w:r>
        <w:rPr>
          <w:sz w:val="28"/>
          <w:szCs w:val="28"/>
        </w:rPr>
        <w:t>Проводить в установленном законодательством Российской Федерации</w:t>
      </w:r>
      <w:r>
        <w:rPr>
          <w:rStyle w:val="6"/>
          <w:sz w:val="28"/>
          <w:szCs w:val="28"/>
        </w:rPr>
        <w:footnoteReference w:id="36"/>
      </w:r>
      <w:r>
        <w:rPr>
          <w:sz w:val="28"/>
          <w:szCs w:val="28"/>
        </w:rPr>
        <w:t xml:space="preserve"> порядке специальную оценку условий труда на рабочих местах образовательных организаций.</w:t>
      </w:r>
    </w:p>
    <w:p w14:paraId="4A4EB00F">
      <w:pPr>
        <w:tabs>
          <w:tab w:val="left" w:pos="142"/>
        </w:tabs>
        <w:spacing w:before="0" w:after="0"/>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634684D8">
      <w:pPr>
        <w:pStyle w:val="66"/>
        <w:tabs>
          <w:tab w:val="left" w:pos="142"/>
        </w:tabs>
        <w:spacing w:before="0" w:after="0"/>
        <w:ind w:firstLine="709"/>
        <w:contextualSpacing/>
        <w:jc w:val="both"/>
        <w:rPr>
          <w:sz w:val="28"/>
          <w:szCs w:val="28"/>
        </w:rPr>
      </w:pPr>
      <w:r>
        <w:rPr>
          <w:sz w:val="28"/>
          <w:szCs w:val="28"/>
        </w:rPr>
        <w:t>6.2.7.</w:t>
      </w:r>
      <w:r>
        <w:rPr>
          <w:rFonts w:eastAsia="Arial Unicode MS"/>
          <w:color w:val="000000"/>
          <w:kern w:val="2"/>
          <w:sz w:val="28"/>
          <w:szCs w:val="28"/>
        </w:rPr>
        <w:t> </w:t>
      </w:r>
      <w:r>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2D70E7FF">
      <w:pPr>
        <w:pStyle w:val="66"/>
        <w:tabs>
          <w:tab w:val="left" w:pos="142"/>
        </w:tabs>
        <w:spacing w:before="0" w:after="0"/>
        <w:ind w:firstLine="709"/>
        <w:contextualSpacing/>
        <w:jc w:val="both"/>
        <w:rPr>
          <w:sz w:val="28"/>
          <w:szCs w:val="28"/>
        </w:rPr>
      </w:pPr>
      <w:r>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45B0E36D">
      <w:pPr>
        <w:pStyle w:val="14"/>
        <w:tabs>
          <w:tab w:val="left" w:pos="142"/>
        </w:tabs>
        <w:spacing w:before="0" w:after="0"/>
        <w:ind w:left="0" w:firstLine="709"/>
        <w:contextualSpacing/>
        <w:jc w:val="both"/>
        <w:rPr>
          <w:sz w:val="28"/>
          <w:szCs w:val="28"/>
        </w:rPr>
      </w:pPr>
      <w:r>
        <w:rPr>
          <w:sz w:val="28"/>
          <w:szCs w:val="28"/>
        </w:rPr>
        <w:t>6.2.8.</w:t>
      </w:r>
      <w:r>
        <w:rPr>
          <w:rFonts w:eastAsia="Arial Unicode MS"/>
          <w:color w:val="000000"/>
          <w:kern w:val="2"/>
          <w:sz w:val="28"/>
          <w:szCs w:val="28"/>
        </w:rPr>
        <w:t> </w:t>
      </w:r>
      <w:r>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3C07839E">
      <w:pPr>
        <w:pStyle w:val="14"/>
        <w:tabs>
          <w:tab w:val="left" w:pos="142"/>
        </w:tabs>
        <w:spacing w:before="0" w:after="0"/>
        <w:ind w:left="0" w:firstLine="709"/>
        <w:contextualSpacing/>
        <w:jc w:val="both"/>
        <w:rPr>
          <w:sz w:val="28"/>
          <w:szCs w:val="28"/>
        </w:rPr>
      </w:pPr>
      <w:r>
        <w:rPr>
          <w:sz w:val="28"/>
          <w:szCs w:val="28"/>
        </w:rPr>
        <w:t>6.2.9.</w:t>
      </w:r>
      <w:r>
        <w:rPr>
          <w:rFonts w:eastAsia="Arial Unicode MS"/>
          <w:color w:val="000000"/>
          <w:kern w:val="2"/>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3B762C06">
      <w:pPr>
        <w:pStyle w:val="14"/>
        <w:tabs>
          <w:tab w:val="left" w:pos="142"/>
        </w:tabs>
        <w:spacing w:before="0" w:after="0"/>
        <w:ind w:left="0" w:firstLine="709"/>
        <w:contextualSpacing/>
        <w:jc w:val="both"/>
        <w:rPr>
          <w:sz w:val="28"/>
          <w:szCs w:val="28"/>
        </w:rPr>
      </w:pPr>
      <w:r>
        <w:rPr>
          <w:sz w:val="28"/>
          <w:szCs w:val="28"/>
        </w:rPr>
        <w:t>6.2.10.</w:t>
      </w:r>
      <w:r>
        <w:rPr>
          <w:rFonts w:eastAsia="Arial Unicode MS"/>
          <w:kern w:val="2"/>
          <w:sz w:val="28"/>
          <w:szCs w:val="28"/>
        </w:rPr>
        <w:t> </w:t>
      </w:r>
      <w:r>
        <w:rPr>
          <w:sz w:val="28"/>
          <w:szCs w:val="28"/>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соответствии с </w:t>
      </w:r>
      <w:r>
        <w:rPr>
          <w:sz w:val="28"/>
          <w:szCs w:val="28"/>
          <w:u w:val="single"/>
        </w:rPr>
        <w:t>Положением о стимулировании</w:t>
      </w:r>
      <w:r>
        <w:rPr>
          <w:sz w:val="28"/>
          <w:szCs w:val="28"/>
        </w:rPr>
        <w:t xml:space="preserve"> работников Муниципального бюджетного общеобразовательного учреждения Оревской средней общеобразовательной школы.</w:t>
      </w:r>
    </w:p>
    <w:p w14:paraId="791232D2">
      <w:pPr>
        <w:pStyle w:val="14"/>
        <w:tabs>
          <w:tab w:val="left" w:pos="142"/>
        </w:tabs>
        <w:spacing w:before="0" w:after="0"/>
        <w:ind w:left="0" w:firstLine="709"/>
        <w:contextualSpacing/>
        <w:jc w:val="both"/>
        <w:rPr>
          <w:sz w:val="28"/>
          <w:szCs w:val="28"/>
        </w:rPr>
      </w:pPr>
      <w:r>
        <w:rPr>
          <w:sz w:val="28"/>
          <w:szCs w:val="28"/>
        </w:rPr>
        <w:t>6.2.11.</w:t>
      </w:r>
      <w:r>
        <w:rPr>
          <w:rFonts w:eastAsia="Arial Unicode MS"/>
          <w:color w:val="000000"/>
          <w:kern w:val="2"/>
          <w:sz w:val="28"/>
          <w:szCs w:val="28"/>
        </w:rPr>
        <w:t> </w:t>
      </w:r>
      <w:r>
        <w:rPr>
          <w:sz w:val="28"/>
          <w:szCs w:val="28"/>
        </w:rPr>
        <w:t>Обеспечивать приобретение и бесплатную выдачу прошедших в установленном порядке сертификацию или декларирование соответствия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СИЗ в полном объеме.</w:t>
      </w:r>
    </w:p>
    <w:p w14:paraId="3119E0AF">
      <w:pPr>
        <w:pStyle w:val="14"/>
        <w:tabs>
          <w:tab w:val="left" w:pos="142"/>
        </w:tabs>
        <w:spacing w:before="0" w:after="0"/>
        <w:ind w:left="0" w:firstLine="709"/>
        <w:contextualSpacing/>
        <w:jc w:val="both"/>
        <w:rPr>
          <w:sz w:val="28"/>
          <w:szCs w:val="28"/>
        </w:rPr>
      </w:pPr>
      <w:r>
        <w:rPr>
          <w:sz w:val="28"/>
          <w:szCs w:val="28"/>
        </w:rPr>
        <w:t>6.2.12.</w:t>
      </w:r>
      <w:r>
        <w:rPr>
          <w:rFonts w:eastAsia="Arial Unicode MS"/>
          <w:color w:val="000000"/>
          <w:kern w:val="2"/>
          <w:sz w:val="28"/>
          <w:szCs w:val="28"/>
        </w:rPr>
        <w:t> </w:t>
      </w:r>
      <w:r>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психиатрических освидетельствований с сохранением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статьей</w:t>
      </w:r>
      <w:r>
        <w:rPr>
          <w:rFonts w:eastAsia="Arial Unicode MS"/>
          <w:color w:val="000000"/>
          <w:kern w:val="2"/>
          <w:sz w:val="28"/>
          <w:szCs w:val="28"/>
        </w:rPr>
        <w:t> </w:t>
      </w:r>
      <w:r>
        <w:rPr>
          <w:color w:val="000000"/>
          <w:sz w:val="28"/>
          <w:szCs w:val="28"/>
        </w:rPr>
        <w:t>185.1</w:t>
      </w:r>
      <w:r>
        <w:rPr>
          <w:rFonts w:eastAsia="Arial Unicode MS"/>
          <w:color w:val="000000"/>
          <w:kern w:val="2"/>
          <w:sz w:val="28"/>
          <w:szCs w:val="28"/>
        </w:rPr>
        <w:t> </w:t>
      </w:r>
      <w:r>
        <w:rPr>
          <w:color w:val="000000"/>
          <w:sz w:val="28"/>
          <w:szCs w:val="28"/>
        </w:rPr>
        <w:t>ТК</w:t>
      </w:r>
      <w:r>
        <w:rPr>
          <w:rFonts w:eastAsia="Arial Unicode MS"/>
          <w:color w:val="000000"/>
          <w:kern w:val="2"/>
          <w:sz w:val="28"/>
          <w:szCs w:val="28"/>
        </w:rPr>
        <w:t> </w:t>
      </w:r>
      <w:r>
        <w:rPr>
          <w:color w:val="000000"/>
          <w:sz w:val="28"/>
          <w:szCs w:val="28"/>
        </w:rPr>
        <w:t>РФ.</w:t>
      </w:r>
    </w:p>
    <w:p w14:paraId="1AED1788">
      <w:pPr>
        <w:tabs>
          <w:tab w:val="left" w:pos="142"/>
        </w:tabs>
        <w:spacing w:before="0" w:after="0"/>
        <w:ind w:firstLine="709"/>
        <w:contextualSpacing/>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20B38B02">
      <w:pPr>
        <w:tabs>
          <w:tab w:val="left" w:pos="142"/>
        </w:tabs>
        <w:spacing w:before="0" w:after="0"/>
        <w:ind w:firstLine="709"/>
        <w:contextualSpacing/>
        <w:jc w:val="both"/>
        <w:rPr>
          <w:sz w:val="28"/>
          <w:szCs w:val="28"/>
        </w:rPr>
      </w:pPr>
      <w:r>
        <w:rPr>
          <w:sz w:val="28"/>
          <w:szCs w:val="28"/>
        </w:rPr>
        <w:t>6.2.14.</w:t>
      </w:r>
      <w:r>
        <w:rPr>
          <w:rFonts w:eastAsia="Arial Unicode MS"/>
          <w:color w:val="000000"/>
          <w:kern w:val="2"/>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14:paraId="280EAB7D">
      <w:pPr>
        <w:tabs>
          <w:tab w:val="left" w:pos="142"/>
        </w:tabs>
        <w:spacing w:before="0" w:after="0"/>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14:paraId="65354272">
      <w:pPr>
        <w:tabs>
          <w:tab w:val="left" w:pos="142"/>
        </w:tabs>
        <w:spacing w:before="0" w:after="0"/>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регулярно проводить испытания спортивного оборудования с составлением соответствующих актов.</w:t>
      </w:r>
    </w:p>
    <w:p w14:paraId="59AF09AF">
      <w:pPr>
        <w:tabs>
          <w:tab w:val="left" w:pos="142"/>
          <w:tab w:val="left" w:pos="1620"/>
        </w:tabs>
        <w:spacing w:before="0" w:after="0"/>
        <w:ind w:firstLine="709"/>
        <w:contextualSpacing/>
        <w:jc w:val="both"/>
        <w:rPr>
          <w:sz w:val="28"/>
          <w:szCs w:val="28"/>
        </w:rPr>
      </w:pPr>
      <w:r>
        <w:rPr>
          <w:sz w:val="28"/>
          <w:szCs w:val="28"/>
        </w:rPr>
        <w:t>6.2.15.</w:t>
      </w:r>
      <w:r>
        <w:rPr>
          <w:rFonts w:eastAsia="Arial Unicode MS"/>
          <w:color w:val="000000"/>
          <w:kern w:val="2"/>
          <w:sz w:val="28"/>
          <w:szCs w:val="28"/>
        </w:rPr>
        <w:t> </w:t>
      </w:r>
      <w:r>
        <w:rPr>
          <w:sz w:val="28"/>
          <w:szCs w:val="28"/>
        </w:rPr>
        <w:t>Обеспечить наличие аптечек первой помощи работникам, питьевой воды.</w:t>
      </w:r>
    </w:p>
    <w:p w14:paraId="69F46910">
      <w:pPr>
        <w:tabs>
          <w:tab w:val="left" w:pos="142"/>
        </w:tabs>
        <w:spacing w:before="0" w:after="0"/>
        <w:ind w:firstLine="709"/>
        <w:contextualSpacing/>
        <w:jc w:val="both"/>
        <w:rPr>
          <w:sz w:val="28"/>
          <w:szCs w:val="28"/>
        </w:rPr>
      </w:pPr>
      <w:r>
        <w:rPr>
          <w:sz w:val="28"/>
          <w:szCs w:val="28"/>
        </w:rPr>
        <w:t>6.2.16.</w:t>
      </w:r>
      <w:r>
        <w:rPr>
          <w:rFonts w:eastAsia="Arial Unicode MS"/>
          <w:color w:val="000000"/>
          <w:kern w:val="2"/>
          <w:sz w:val="28"/>
          <w:szCs w:val="28"/>
        </w:rPr>
        <w:t> </w:t>
      </w:r>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6B04C5C3">
      <w:pPr>
        <w:tabs>
          <w:tab w:val="left" w:pos="142"/>
          <w:tab w:val="left" w:pos="1620"/>
        </w:tabs>
        <w:spacing w:before="0" w:after="0"/>
        <w:ind w:firstLine="709"/>
        <w:contextualSpacing/>
        <w:jc w:val="both"/>
        <w:rPr>
          <w:sz w:val="28"/>
          <w:szCs w:val="28"/>
        </w:rPr>
      </w:pPr>
      <w:r>
        <w:rPr>
          <w:sz w:val="28"/>
          <w:szCs w:val="28"/>
        </w:rPr>
        <w:t>Предусмотреть выплату денежной компенсации семье работника, погибшего в результате несчастного случая на производстве, в размере должностного оклада, если несчастный случай на производстве произошел не по вине работника.</w:t>
      </w:r>
    </w:p>
    <w:p w14:paraId="23FD0F4C">
      <w:pPr>
        <w:tabs>
          <w:tab w:val="left" w:pos="142"/>
          <w:tab w:val="left" w:pos="1620"/>
        </w:tabs>
        <w:spacing w:before="0" w:after="0"/>
        <w:ind w:firstLine="709"/>
        <w:contextualSpacing/>
        <w:jc w:val="both"/>
        <w:rPr>
          <w:sz w:val="28"/>
          <w:szCs w:val="28"/>
        </w:rPr>
      </w:pPr>
      <w:r>
        <w:rPr>
          <w:sz w:val="28"/>
          <w:szCs w:val="28"/>
        </w:rPr>
        <w:t>6.2.17.</w:t>
      </w:r>
      <w:r>
        <w:rPr>
          <w:rFonts w:eastAsia="Arial Unicode MS"/>
          <w:color w:val="000000"/>
          <w:kern w:val="2"/>
          <w:sz w:val="28"/>
          <w:szCs w:val="28"/>
        </w:rPr>
        <w:t> </w:t>
      </w:r>
      <w:r>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5A2F8FD3">
      <w:pPr>
        <w:tabs>
          <w:tab w:val="left" w:pos="142"/>
          <w:tab w:val="left" w:pos="1620"/>
        </w:tabs>
        <w:spacing w:before="0" w:after="0"/>
        <w:ind w:firstLine="709"/>
        <w:contextualSpacing/>
        <w:jc w:val="both"/>
        <w:rPr>
          <w:sz w:val="28"/>
          <w:szCs w:val="28"/>
        </w:rPr>
      </w:pPr>
      <w:r>
        <w:rPr>
          <w:sz w:val="28"/>
          <w:szCs w:val="28"/>
        </w:rPr>
        <w:t>6.2.18.</w:t>
      </w:r>
      <w:r>
        <w:rPr>
          <w:rFonts w:eastAsia="Arial Unicode MS"/>
          <w:color w:val="000000"/>
          <w:kern w:val="2"/>
          <w:sz w:val="28"/>
          <w:szCs w:val="28"/>
        </w:rPr>
        <w:t> </w:t>
      </w:r>
      <w:r>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206B55B6">
      <w:pPr>
        <w:tabs>
          <w:tab w:val="left" w:pos="142"/>
          <w:tab w:val="left" w:pos="1620"/>
        </w:tabs>
        <w:spacing w:before="0" w:after="0"/>
        <w:ind w:firstLine="709"/>
        <w:contextualSpacing/>
        <w:jc w:val="both"/>
        <w:rPr>
          <w:sz w:val="28"/>
          <w:szCs w:val="28"/>
        </w:rPr>
      </w:pPr>
      <w:r>
        <w:rPr>
          <w:sz w:val="28"/>
          <w:szCs w:val="28"/>
        </w:rPr>
        <w:t>6.3.</w:t>
      </w:r>
      <w:r>
        <w:rPr>
          <w:rFonts w:eastAsia="Arial Unicode MS"/>
          <w:color w:val="000000"/>
          <w:kern w:val="2"/>
          <w:sz w:val="28"/>
          <w:szCs w:val="28"/>
        </w:rPr>
        <w:t> </w:t>
      </w:r>
      <w:r>
        <w:rPr>
          <w:sz w:val="28"/>
          <w:szCs w:val="28"/>
        </w:rPr>
        <w:t>Работодатель гарантирует наличие оборудованного помещения для отдыха работников образовательной организации и приема пищи.</w:t>
      </w:r>
    </w:p>
    <w:p w14:paraId="1B5F9534">
      <w:pPr>
        <w:tabs>
          <w:tab w:val="left" w:pos="142"/>
          <w:tab w:val="left" w:pos="1620"/>
        </w:tabs>
        <w:spacing w:before="0" w:after="0"/>
        <w:ind w:firstLine="709"/>
        <w:contextualSpacing/>
        <w:jc w:val="both"/>
        <w:rPr>
          <w:sz w:val="28"/>
          <w:szCs w:val="28"/>
        </w:rPr>
      </w:pPr>
      <w:r>
        <w:rPr>
          <w:sz w:val="28"/>
          <w:szCs w:val="28"/>
        </w:rPr>
        <w:t>6.4.</w:t>
      </w:r>
      <w:r>
        <w:rPr>
          <w:rFonts w:eastAsia="Arial Unicode MS"/>
          <w:color w:val="000000"/>
          <w:kern w:val="2"/>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7F46B9CE">
      <w:pPr>
        <w:tabs>
          <w:tab w:val="left" w:pos="142"/>
        </w:tabs>
        <w:spacing w:before="0" w:after="0"/>
        <w:ind w:firstLine="709"/>
        <w:contextualSpacing/>
        <w:jc w:val="both"/>
        <w:rPr>
          <w:sz w:val="28"/>
          <w:szCs w:val="28"/>
        </w:rPr>
      </w:pPr>
      <w:r>
        <w:rPr>
          <w:sz w:val="28"/>
          <w:szCs w:val="28"/>
        </w:rPr>
        <w:t>6.5.</w:t>
      </w:r>
      <w:r>
        <w:rPr>
          <w:rFonts w:eastAsia="Arial Unicode MS"/>
          <w:color w:val="000000"/>
          <w:kern w:val="2"/>
          <w:sz w:val="28"/>
          <w:szCs w:val="28"/>
        </w:rPr>
        <w:t> </w:t>
      </w:r>
      <w:r>
        <w:rPr>
          <w:sz w:val="28"/>
          <w:szCs w:val="28"/>
        </w:rPr>
        <w:t>Работники обязуются:</w:t>
      </w:r>
    </w:p>
    <w:p w14:paraId="24800301">
      <w:pPr>
        <w:tabs>
          <w:tab w:val="left" w:pos="142"/>
        </w:tabs>
        <w:spacing w:before="0" w:after="0"/>
        <w:ind w:firstLine="709"/>
        <w:contextualSpacing/>
        <w:jc w:val="both"/>
        <w:rPr>
          <w:sz w:val="28"/>
          <w:szCs w:val="28"/>
        </w:rPr>
      </w:pPr>
      <w:r>
        <w:rPr>
          <w:sz w:val="28"/>
          <w:szCs w:val="28"/>
        </w:rPr>
        <w:t>6.5.1.</w:t>
      </w:r>
      <w:r>
        <w:rPr>
          <w:rFonts w:eastAsia="Arial Unicode MS"/>
          <w:color w:val="000000"/>
          <w:kern w:val="2"/>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9534C31">
      <w:pPr>
        <w:tabs>
          <w:tab w:val="left" w:pos="142"/>
        </w:tabs>
        <w:spacing w:before="0" w:after="0"/>
        <w:ind w:firstLine="709"/>
        <w:contextualSpacing/>
        <w:jc w:val="both"/>
        <w:rPr>
          <w:sz w:val="28"/>
          <w:szCs w:val="28"/>
        </w:rPr>
      </w:pPr>
      <w:r>
        <w:rPr>
          <w:sz w:val="28"/>
          <w:szCs w:val="28"/>
        </w:rPr>
        <w:t>6.5.2.</w:t>
      </w:r>
      <w:r>
        <w:rPr>
          <w:rFonts w:eastAsia="Arial Unicode MS"/>
          <w:color w:val="000000"/>
          <w:kern w:val="2"/>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653A9725">
      <w:pPr>
        <w:tabs>
          <w:tab w:val="left" w:pos="142"/>
        </w:tabs>
        <w:spacing w:before="0" w:after="0"/>
        <w:ind w:firstLine="709"/>
        <w:contextualSpacing/>
        <w:jc w:val="both"/>
        <w:rPr>
          <w:sz w:val="28"/>
          <w:szCs w:val="28"/>
        </w:rPr>
      </w:pPr>
      <w:r>
        <w:rPr>
          <w:sz w:val="28"/>
          <w:szCs w:val="28"/>
        </w:rPr>
        <w:t>Проходить профессиональную гигиеническую подготовку и аттестацию в установленном законодательством порядке.</w:t>
      </w:r>
    </w:p>
    <w:p w14:paraId="376E0072">
      <w:pPr>
        <w:tabs>
          <w:tab w:val="left" w:pos="142"/>
        </w:tabs>
        <w:spacing w:before="0" w:after="0"/>
        <w:ind w:firstLine="709"/>
        <w:contextualSpacing/>
        <w:jc w:val="both"/>
        <w:rPr>
          <w:sz w:val="28"/>
          <w:szCs w:val="28"/>
        </w:rPr>
      </w:pPr>
      <w:r>
        <w:rPr>
          <w:sz w:val="28"/>
          <w:szCs w:val="28"/>
        </w:rPr>
        <w:t>6.5.3.</w:t>
      </w:r>
      <w:r>
        <w:rPr>
          <w:rFonts w:eastAsia="Arial Unicode MS"/>
          <w:color w:val="000000"/>
          <w:kern w:val="2"/>
          <w:sz w:val="28"/>
          <w:szCs w:val="28"/>
        </w:rPr>
        <w:t> </w:t>
      </w:r>
      <w:r>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24B82D68">
      <w:pPr>
        <w:tabs>
          <w:tab w:val="left" w:pos="142"/>
        </w:tabs>
        <w:spacing w:before="0" w:after="0"/>
        <w:ind w:firstLine="709"/>
        <w:contextualSpacing/>
        <w:jc w:val="both"/>
        <w:rPr>
          <w:sz w:val="28"/>
          <w:szCs w:val="28"/>
        </w:rPr>
      </w:pPr>
      <w:r>
        <w:rPr>
          <w:sz w:val="28"/>
          <w:szCs w:val="28"/>
        </w:rPr>
        <w:t>6.5.4.</w:t>
      </w:r>
      <w:r>
        <w:rPr>
          <w:rFonts w:eastAsia="Arial Unicode MS"/>
          <w:color w:val="000000"/>
          <w:kern w:val="2"/>
          <w:sz w:val="28"/>
          <w:szCs w:val="28"/>
        </w:rPr>
        <w:t> </w:t>
      </w:r>
      <w:r>
        <w:rPr>
          <w:sz w:val="28"/>
          <w:szCs w:val="28"/>
        </w:rPr>
        <w:t>Правильно применять средства индивидуальной и коллективной защиты.</w:t>
      </w:r>
    </w:p>
    <w:p w14:paraId="4C1EA29E">
      <w:pPr>
        <w:tabs>
          <w:tab w:val="left" w:pos="142"/>
        </w:tabs>
        <w:spacing w:before="0" w:after="0"/>
        <w:ind w:firstLine="709"/>
        <w:contextualSpacing/>
        <w:jc w:val="both"/>
        <w:rPr>
          <w:sz w:val="28"/>
          <w:szCs w:val="28"/>
        </w:rPr>
      </w:pPr>
      <w:r>
        <w:rPr>
          <w:sz w:val="28"/>
          <w:szCs w:val="28"/>
        </w:rPr>
        <w:t>6.5.5.</w:t>
      </w:r>
      <w:r>
        <w:rPr>
          <w:rFonts w:eastAsia="Arial Unicode MS"/>
          <w:color w:val="000000"/>
          <w:kern w:val="2"/>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73B9988A">
      <w:pPr>
        <w:tabs>
          <w:tab w:val="left" w:pos="142"/>
        </w:tabs>
        <w:spacing w:before="0" w:after="0"/>
        <w:ind w:firstLine="709"/>
        <w:contextualSpacing/>
        <w:jc w:val="both"/>
        <w:rPr>
          <w:sz w:val="28"/>
          <w:szCs w:val="28"/>
        </w:rPr>
      </w:pPr>
      <w:r>
        <w:rPr>
          <w:sz w:val="28"/>
          <w:szCs w:val="28"/>
        </w:rPr>
        <w:t>6.6.</w:t>
      </w:r>
      <w:r>
        <w:rPr>
          <w:rFonts w:eastAsia="Arial Unicode MS"/>
          <w:color w:val="000000"/>
          <w:kern w:val="2"/>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1D07AC21">
      <w:pPr>
        <w:tabs>
          <w:tab w:val="left" w:pos="142"/>
        </w:tabs>
        <w:spacing w:before="0" w:after="0"/>
        <w:ind w:firstLine="709"/>
        <w:contextualSpacing/>
        <w:jc w:val="both"/>
        <w:rPr>
          <w:sz w:val="28"/>
          <w:szCs w:val="28"/>
        </w:rPr>
      </w:pPr>
      <w:r>
        <w:rPr>
          <w:sz w:val="28"/>
          <w:szCs w:val="28"/>
        </w:rPr>
        <w:t>6.7. Выборный орган первичной профсоюзной организации обязуется:</w:t>
      </w:r>
    </w:p>
    <w:p w14:paraId="489A9223">
      <w:pPr>
        <w:tabs>
          <w:tab w:val="left" w:pos="142"/>
        </w:tabs>
        <w:spacing w:before="0" w:after="0"/>
        <w:ind w:firstLine="709"/>
        <w:contextualSpacing/>
        <w:jc w:val="both"/>
        <w:rPr>
          <w:sz w:val="28"/>
          <w:szCs w:val="28"/>
        </w:rPr>
      </w:pPr>
      <w:r>
        <w:rPr>
          <w:sz w:val="28"/>
          <w:szCs w:val="28"/>
        </w:rPr>
        <w:t>6.7.1.</w:t>
      </w:r>
      <w:r>
        <w:rPr>
          <w:rFonts w:eastAsia="Arial Unicode MS"/>
          <w:color w:val="000000"/>
          <w:kern w:val="2"/>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38A24B62">
      <w:pPr>
        <w:tabs>
          <w:tab w:val="left" w:pos="142"/>
        </w:tabs>
        <w:spacing w:before="0" w:after="0"/>
        <w:ind w:firstLine="709"/>
        <w:contextualSpacing/>
        <w:jc w:val="both"/>
        <w:rPr>
          <w:sz w:val="28"/>
          <w:szCs w:val="28"/>
        </w:rPr>
      </w:pPr>
      <w:r>
        <w:rPr>
          <w:sz w:val="28"/>
          <w:szCs w:val="28"/>
        </w:rPr>
        <w:t>6.7.2.</w:t>
      </w:r>
      <w:r>
        <w:rPr>
          <w:rFonts w:eastAsia="Arial Unicode MS"/>
          <w:color w:val="000000"/>
          <w:kern w:val="2"/>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14:paraId="7CDD536B">
      <w:pPr>
        <w:tabs>
          <w:tab w:val="left" w:pos="142"/>
        </w:tabs>
        <w:spacing w:before="0" w:after="0"/>
        <w:ind w:firstLine="709"/>
        <w:contextualSpacing/>
        <w:jc w:val="both"/>
        <w:rPr>
          <w:sz w:val="28"/>
          <w:szCs w:val="28"/>
        </w:rPr>
      </w:pPr>
      <w:r>
        <w:rPr>
          <w:sz w:val="28"/>
          <w:szCs w:val="28"/>
        </w:rPr>
        <w:t>6.7.3.</w:t>
      </w:r>
      <w:r>
        <w:rPr>
          <w:rFonts w:eastAsia="Arial Unicode MS"/>
          <w:color w:val="000000"/>
          <w:kern w:val="2"/>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6D1ACFCA">
      <w:pPr>
        <w:tabs>
          <w:tab w:val="left" w:pos="142"/>
        </w:tabs>
        <w:spacing w:before="0" w:after="0"/>
        <w:ind w:firstLine="709"/>
        <w:contextualSpacing/>
        <w:jc w:val="both"/>
        <w:rPr>
          <w:sz w:val="28"/>
          <w:szCs w:val="28"/>
        </w:rPr>
      </w:pPr>
      <w:r>
        <w:rPr>
          <w:sz w:val="28"/>
          <w:szCs w:val="28"/>
        </w:rPr>
        <w:t>6.7.4.</w:t>
      </w:r>
      <w:r>
        <w:rPr>
          <w:rFonts w:eastAsia="Arial Unicode MS"/>
          <w:color w:val="000000"/>
          <w:kern w:val="2"/>
          <w:sz w:val="28"/>
          <w:szCs w:val="28"/>
        </w:rPr>
        <w:t> </w:t>
      </w:r>
      <w:r>
        <w:rPr>
          <w:sz w:val="28"/>
          <w:szCs w:val="28"/>
        </w:rPr>
        <w:t>Обеспечивать участие представителей выборного органа первичной профсоюзной организации в комиссиях:</w:t>
      </w:r>
    </w:p>
    <w:p w14:paraId="19A28177">
      <w:pPr>
        <w:pStyle w:val="80"/>
        <w:numPr>
          <w:ilvl w:val="0"/>
          <w:numId w:val="14"/>
        </w:numPr>
        <w:tabs>
          <w:tab w:val="left" w:pos="142"/>
        </w:tabs>
        <w:spacing w:before="0" w:after="0"/>
        <w:ind w:left="0" w:firstLine="709"/>
        <w:contextualSpacing/>
        <w:jc w:val="both"/>
        <w:rPr>
          <w:sz w:val="28"/>
          <w:szCs w:val="28"/>
        </w:rPr>
      </w:pPr>
      <w:r>
        <w:rPr>
          <w:sz w:val="28"/>
          <w:szCs w:val="28"/>
        </w:rPr>
        <w:t xml:space="preserve">по охране труда; </w:t>
      </w:r>
    </w:p>
    <w:p w14:paraId="24AA6007">
      <w:pPr>
        <w:pStyle w:val="80"/>
        <w:numPr>
          <w:ilvl w:val="0"/>
          <w:numId w:val="14"/>
        </w:numPr>
        <w:tabs>
          <w:tab w:val="left" w:pos="142"/>
        </w:tabs>
        <w:spacing w:before="0" w:after="0"/>
        <w:ind w:left="0" w:firstLine="709"/>
        <w:contextualSpacing/>
        <w:jc w:val="both"/>
        <w:rPr>
          <w:sz w:val="28"/>
          <w:szCs w:val="28"/>
        </w:rPr>
      </w:pPr>
      <w:r>
        <w:rPr>
          <w:sz w:val="28"/>
          <w:szCs w:val="28"/>
        </w:rPr>
        <w:t>по проведению специальной оценки условий труда;</w:t>
      </w:r>
    </w:p>
    <w:p w14:paraId="197EDD3B">
      <w:pPr>
        <w:pStyle w:val="80"/>
        <w:numPr>
          <w:ilvl w:val="0"/>
          <w:numId w:val="14"/>
        </w:numPr>
        <w:tabs>
          <w:tab w:val="left" w:pos="142"/>
        </w:tabs>
        <w:spacing w:before="0" w:after="0"/>
        <w:ind w:left="0" w:firstLine="709"/>
        <w:contextualSpacing/>
        <w:jc w:val="both"/>
        <w:rPr>
          <w:sz w:val="28"/>
          <w:szCs w:val="28"/>
        </w:rPr>
      </w:pPr>
      <w:r>
        <w:rPr>
          <w:sz w:val="28"/>
          <w:szCs w:val="28"/>
        </w:rPr>
        <w:t>по организации и проведению обязательных медицинских осмотров;</w:t>
      </w:r>
    </w:p>
    <w:p w14:paraId="5DE72842">
      <w:pPr>
        <w:pStyle w:val="80"/>
        <w:numPr>
          <w:ilvl w:val="0"/>
          <w:numId w:val="14"/>
        </w:numPr>
        <w:tabs>
          <w:tab w:val="left" w:pos="142"/>
        </w:tabs>
        <w:spacing w:before="0" w:after="0"/>
        <w:ind w:left="0" w:firstLine="709"/>
        <w:contextualSpacing/>
        <w:jc w:val="both"/>
        <w:rPr>
          <w:sz w:val="28"/>
          <w:szCs w:val="28"/>
        </w:rPr>
      </w:pPr>
      <w:r>
        <w:rPr>
          <w:sz w:val="28"/>
          <w:szCs w:val="28"/>
        </w:rPr>
        <w:t xml:space="preserve">по расследованию несчастных случаев на производстве; </w:t>
      </w:r>
    </w:p>
    <w:p w14:paraId="44CFDB9B">
      <w:pPr>
        <w:pStyle w:val="80"/>
        <w:numPr>
          <w:ilvl w:val="0"/>
          <w:numId w:val="14"/>
        </w:numPr>
        <w:tabs>
          <w:tab w:val="left" w:pos="142"/>
        </w:tabs>
        <w:spacing w:before="0" w:after="0"/>
        <w:ind w:left="0" w:firstLine="709"/>
        <w:contextualSpacing/>
        <w:jc w:val="both"/>
        <w:rPr>
          <w:sz w:val="28"/>
          <w:szCs w:val="28"/>
        </w:rPr>
      </w:pPr>
      <w:r>
        <w:rPr>
          <w:sz w:val="28"/>
          <w:szCs w:val="28"/>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14:paraId="04E2A773">
      <w:pPr>
        <w:tabs>
          <w:tab w:val="left" w:pos="142"/>
        </w:tabs>
        <w:spacing w:before="0" w:after="0"/>
        <w:ind w:firstLine="709"/>
        <w:contextualSpacing/>
        <w:jc w:val="both"/>
        <w:rPr>
          <w:sz w:val="28"/>
          <w:szCs w:val="28"/>
        </w:rPr>
      </w:pPr>
      <w:r>
        <w:rPr>
          <w:sz w:val="28"/>
          <w:szCs w:val="28"/>
        </w:rPr>
        <w:t>6.7.5.</w:t>
      </w:r>
      <w:r>
        <w:rPr>
          <w:rFonts w:eastAsia="Arial Unicode MS"/>
          <w:color w:val="000000"/>
          <w:kern w:val="2"/>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3F4AA63A">
      <w:pPr>
        <w:tabs>
          <w:tab w:val="left" w:pos="142"/>
        </w:tabs>
        <w:spacing w:before="0" w:after="0"/>
        <w:ind w:firstLine="709"/>
        <w:contextualSpacing/>
        <w:jc w:val="both"/>
        <w:rPr>
          <w:sz w:val="28"/>
          <w:szCs w:val="28"/>
        </w:rPr>
      </w:pPr>
      <w:r>
        <w:rPr>
          <w:sz w:val="28"/>
          <w:szCs w:val="28"/>
        </w:rPr>
        <w:t>6.7.6.</w:t>
      </w:r>
      <w:r>
        <w:rPr>
          <w:rFonts w:eastAsia="Arial Unicode MS"/>
          <w:color w:val="000000"/>
          <w:kern w:val="2"/>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778E2609">
      <w:pPr>
        <w:tabs>
          <w:tab w:val="left" w:pos="142"/>
        </w:tabs>
        <w:spacing w:before="0" w:after="0"/>
        <w:ind w:firstLine="709"/>
        <w:contextualSpacing/>
        <w:jc w:val="both"/>
        <w:rPr>
          <w:sz w:val="28"/>
          <w:szCs w:val="28"/>
        </w:rPr>
      </w:pPr>
      <w:r>
        <w:rPr>
          <w:sz w:val="28"/>
          <w:szCs w:val="28"/>
        </w:rPr>
        <w:t>6.7.7.</w:t>
      </w:r>
      <w:r>
        <w:rPr>
          <w:rFonts w:eastAsia="Arial Unicode MS"/>
          <w:color w:val="000000"/>
          <w:kern w:val="2"/>
          <w:sz w:val="28"/>
          <w:szCs w:val="28"/>
        </w:rPr>
        <w:t> </w:t>
      </w:r>
      <w:r>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7224C809">
      <w:pPr>
        <w:tabs>
          <w:tab w:val="left" w:pos="142"/>
        </w:tabs>
        <w:spacing w:before="0" w:after="0"/>
        <w:ind w:firstLine="709"/>
        <w:contextualSpacing/>
        <w:jc w:val="both"/>
        <w:rPr>
          <w:sz w:val="28"/>
          <w:szCs w:val="28"/>
        </w:rPr>
      </w:pPr>
      <w:r>
        <w:rPr>
          <w:sz w:val="28"/>
          <w:szCs w:val="28"/>
        </w:rPr>
        <w:t>Обращаться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14:paraId="10C020AD">
      <w:pPr>
        <w:tabs>
          <w:tab w:val="left" w:pos="142"/>
        </w:tabs>
        <w:spacing w:before="0" w:after="0"/>
        <w:ind w:firstLine="709"/>
        <w:contextualSpacing/>
        <w:jc w:val="both"/>
        <w:rPr>
          <w:sz w:val="28"/>
          <w:szCs w:val="28"/>
        </w:rPr>
      </w:pPr>
      <w:r>
        <w:rPr>
          <w:sz w:val="28"/>
          <w:szCs w:val="28"/>
        </w:rPr>
        <w:t>6.7.8.</w:t>
      </w:r>
      <w:r>
        <w:rPr>
          <w:rFonts w:eastAsia="Arial Unicode MS"/>
          <w:color w:val="000000"/>
          <w:kern w:val="2"/>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384A50F2">
      <w:pPr>
        <w:tabs>
          <w:tab w:val="left" w:pos="142"/>
        </w:tabs>
        <w:spacing w:before="0" w:after="0"/>
        <w:ind w:firstLine="709"/>
        <w:contextualSpacing/>
        <w:jc w:val="both"/>
        <w:rPr>
          <w:sz w:val="28"/>
          <w:szCs w:val="28"/>
        </w:rPr>
      </w:pPr>
    </w:p>
    <w:p w14:paraId="48D78453">
      <w:pPr>
        <w:pStyle w:val="86"/>
        <w:tabs>
          <w:tab w:val="left" w:pos="142"/>
        </w:tabs>
        <w:spacing w:before="0" w:after="0"/>
        <w:ind w:firstLine="709"/>
        <w:contextualSpacing/>
        <w:jc w:val="center"/>
        <w:rPr>
          <w:sz w:val="28"/>
          <w:szCs w:val="28"/>
        </w:rPr>
      </w:pPr>
      <w:r>
        <w:rPr>
          <w:b/>
          <w:bCs/>
          <w:color w:val="auto"/>
          <w:sz w:val="28"/>
          <w:szCs w:val="28"/>
        </w:rPr>
        <w:t>VII. ПОДДЕРЖКА МОЛОДЫХ ПЕДАГОГОВ</w:t>
      </w:r>
    </w:p>
    <w:p w14:paraId="183BBB65">
      <w:pPr>
        <w:pStyle w:val="86"/>
        <w:tabs>
          <w:tab w:val="left" w:pos="142"/>
        </w:tabs>
        <w:spacing w:before="0" w:after="0"/>
        <w:ind w:firstLine="709"/>
        <w:contextualSpacing/>
        <w:jc w:val="center"/>
        <w:rPr>
          <w:color w:val="auto"/>
          <w:sz w:val="28"/>
          <w:szCs w:val="28"/>
        </w:rPr>
      </w:pPr>
    </w:p>
    <w:p w14:paraId="0CDA7298">
      <w:pPr>
        <w:pStyle w:val="86"/>
        <w:tabs>
          <w:tab w:val="left" w:pos="142"/>
        </w:tabs>
        <w:spacing w:before="0" w:after="0"/>
        <w:ind w:firstLine="709"/>
        <w:contextualSpacing/>
        <w:jc w:val="both"/>
        <w:rPr>
          <w:sz w:val="28"/>
          <w:szCs w:val="28"/>
        </w:rPr>
      </w:pPr>
      <w:r>
        <w:rPr>
          <w:color w:val="auto"/>
          <w:sz w:val="28"/>
          <w:szCs w:val="28"/>
        </w:rPr>
        <w:t>7.1.</w:t>
      </w:r>
      <w:r>
        <w:rPr>
          <w:rFonts w:eastAsia="Arial Unicode MS"/>
          <w:kern w:val="2"/>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14:paraId="26A406B0">
      <w:pPr>
        <w:pStyle w:val="86"/>
        <w:numPr>
          <w:ilvl w:val="0"/>
          <w:numId w:val="15"/>
        </w:numPr>
        <w:tabs>
          <w:tab w:val="left" w:pos="142"/>
        </w:tabs>
        <w:spacing w:before="0" w:after="0"/>
        <w:ind w:left="0" w:firstLine="709"/>
        <w:contextualSpacing/>
        <w:jc w:val="both"/>
        <w:rPr>
          <w:sz w:val="28"/>
          <w:szCs w:val="28"/>
        </w:rPr>
      </w:pP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654944C7">
      <w:pPr>
        <w:pStyle w:val="86"/>
        <w:numPr>
          <w:ilvl w:val="0"/>
          <w:numId w:val="15"/>
        </w:numPr>
        <w:tabs>
          <w:tab w:val="left" w:pos="142"/>
        </w:tabs>
        <w:spacing w:before="0" w:after="0"/>
        <w:ind w:left="0" w:firstLine="709"/>
        <w:contextualSpacing/>
        <w:jc w:val="both"/>
        <w:rPr>
          <w:sz w:val="28"/>
          <w:szCs w:val="28"/>
        </w:rPr>
      </w:pPr>
      <w:r>
        <w:rPr>
          <w:color w:val="auto"/>
          <w:sz w:val="28"/>
          <w:szCs w:val="28"/>
        </w:rPr>
        <w:t xml:space="preserve">создание необходимых условий труда молодым педагогам, включая обеспечение оснащенности рабочего места современным оборудованием, оргтехникой и лицензионным программным обеспечением; </w:t>
      </w:r>
    </w:p>
    <w:p w14:paraId="4763968E">
      <w:pPr>
        <w:pStyle w:val="86"/>
        <w:numPr>
          <w:ilvl w:val="0"/>
          <w:numId w:val="15"/>
        </w:numPr>
        <w:tabs>
          <w:tab w:val="left" w:pos="142"/>
        </w:tabs>
        <w:spacing w:before="0" w:after="0"/>
        <w:ind w:left="0" w:firstLine="709"/>
        <w:contextualSpacing/>
        <w:jc w:val="both"/>
        <w:rPr>
          <w:sz w:val="28"/>
          <w:szCs w:val="28"/>
        </w:rPr>
      </w:pPr>
      <w:r>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rStyle w:val="6"/>
          <w:color w:val="auto"/>
          <w:sz w:val="28"/>
          <w:szCs w:val="28"/>
        </w:rPr>
        <w:footnoteReference w:id="37"/>
      </w:r>
      <w:r>
        <w:rPr>
          <w:color w:val="auto"/>
          <w:sz w:val="28"/>
          <w:szCs w:val="28"/>
        </w:rPr>
        <w:t xml:space="preserve">; </w:t>
      </w:r>
    </w:p>
    <w:p w14:paraId="2FAAC4CE">
      <w:pPr>
        <w:pStyle w:val="86"/>
        <w:numPr>
          <w:ilvl w:val="0"/>
          <w:numId w:val="15"/>
        </w:numPr>
        <w:tabs>
          <w:tab w:val="left" w:pos="142"/>
        </w:tabs>
        <w:spacing w:before="0" w:after="0"/>
        <w:ind w:left="0" w:firstLine="709"/>
        <w:contextualSpacing/>
        <w:jc w:val="both"/>
        <w:rPr>
          <w:sz w:val="28"/>
          <w:szCs w:val="28"/>
        </w:rPr>
      </w:pPr>
      <w:r>
        <w:rPr>
          <w:color w:val="auto"/>
          <w:sz w:val="28"/>
          <w:szCs w:val="28"/>
        </w:rPr>
        <w:t xml:space="preserve">привлечение молодежи к профсоюзной деятельности и членству в Профсоюзе; </w:t>
      </w:r>
    </w:p>
    <w:p w14:paraId="7FC65986">
      <w:pPr>
        <w:pStyle w:val="86"/>
        <w:numPr>
          <w:ilvl w:val="0"/>
          <w:numId w:val="15"/>
        </w:numPr>
        <w:tabs>
          <w:tab w:val="left" w:pos="142"/>
        </w:tabs>
        <w:spacing w:before="0" w:after="0"/>
        <w:ind w:left="0" w:firstLine="709"/>
        <w:contextualSpacing/>
        <w:jc w:val="both"/>
        <w:rPr>
          <w:sz w:val="28"/>
          <w:szCs w:val="28"/>
        </w:rPr>
      </w:pPr>
      <w:r>
        <w:rPr>
          <w:color w:val="auto"/>
          <w:sz w:val="28"/>
          <w:szCs w:val="28"/>
        </w:rPr>
        <w:t>материальное и моральное поощрение молодых педагогов;</w:t>
      </w:r>
    </w:p>
    <w:p w14:paraId="3764BD9E">
      <w:pPr>
        <w:pStyle w:val="86"/>
        <w:numPr>
          <w:ilvl w:val="0"/>
          <w:numId w:val="15"/>
        </w:numPr>
        <w:tabs>
          <w:tab w:val="left" w:pos="142"/>
        </w:tabs>
        <w:spacing w:before="0" w:after="0"/>
        <w:ind w:left="0" w:firstLine="709"/>
        <w:contextualSpacing/>
        <w:jc w:val="both"/>
        <w:rPr>
          <w:sz w:val="28"/>
          <w:szCs w:val="28"/>
        </w:rPr>
      </w:pP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43ACCDC4">
      <w:pPr>
        <w:pStyle w:val="86"/>
        <w:numPr>
          <w:ilvl w:val="0"/>
          <w:numId w:val="15"/>
        </w:numPr>
        <w:tabs>
          <w:tab w:val="left" w:pos="142"/>
        </w:tabs>
        <w:spacing w:before="0" w:after="0"/>
        <w:ind w:left="0" w:firstLine="709"/>
        <w:contextualSpacing/>
        <w:jc w:val="both"/>
        <w:rPr>
          <w:sz w:val="28"/>
          <w:szCs w:val="28"/>
        </w:rPr>
      </w:pPr>
      <w:r>
        <w:rPr>
          <w:color w:val="auto"/>
          <w:sz w:val="28"/>
          <w:szCs w:val="28"/>
        </w:rPr>
        <w:t xml:space="preserve">проведение культурно-массовой, физкультурно-оздоровительной и спортивной работы; </w:t>
      </w:r>
    </w:p>
    <w:p w14:paraId="61879AA3">
      <w:pPr>
        <w:pStyle w:val="86"/>
        <w:numPr>
          <w:ilvl w:val="0"/>
          <w:numId w:val="15"/>
        </w:numPr>
        <w:tabs>
          <w:tab w:val="left" w:pos="142"/>
        </w:tabs>
        <w:spacing w:before="0" w:after="0"/>
        <w:ind w:left="0" w:firstLine="709"/>
        <w:contextualSpacing/>
        <w:jc w:val="both"/>
        <w:rPr>
          <w:sz w:val="28"/>
          <w:szCs w:val="28"/>
        </w:rPr>
      </w:pPr>
      <w:r>
        <w:rPr>
          <w:color w:val="auto"/>
          <w:sz w:val="28"/>
          <w:szCs w:val="28"/>
        </w:rPr>
        <w:t>активное обучение и молодежного профсоюзного актива;</w:t>
      </w:r>
    </w:p>
    <w:p w14:paraId="3FE8EB5A">
      <w:pPr>
        <w:pStyle w:val="86"/>
        <w:numPr>
          <w:ilvl w:val="0"/>
          <w:numId w:val="15"/>
        </w:numPr>
        <w:tabs>
          <w:tab w:val="left" w:pos="142"/>
        </w:tabs>
        <w:spacing w:before="0" w:after="0"/>
        <w:ind w:left="0" w:firstLine="709"/>
        <w:contextualSpacing/>
        <w:jc w:val="both"/>
        <w:rPr>
          <w:sz w:val="28"/>
          <w:szCs w:val="28"/>
        </w:rPr>
      </w:pPr>
      <w:r>
        <w:rPr>
          <w:color w:val="auto"/>
          <w:sz w:val="28"/>
          <w:szCs w:val="28"/>
        </w:rPr>
        <w:t xml:space="preserve">создание Совета молодых педагогов. </w:t>
      </w:r>
    </w:p>
    <w:p w14:paraId="0014C5EE">
      <w:pPr>
        <w:pStyle w:val="86"/>
        <w:tabs>
          <w:tab w:val="left" w:pos="142"/>
        </w:tabs>
        <w:spacing w:before="0" w:after="0"/>
        <w:ind w:firstLine="709"/>
        <w:contextualSpacing/>
        <w:jc w:val="both"/>
        <w:rPr>
          <w:sz w:val="28"/>
          <w:szCs w:val="28"/>
        </w:rPr>
      </w:pPr>
      <w:r>
        <w:rPr>
          <w:color w:val="auto"/>
          <w:sz w:val="28"/>
          <w:szCs w:val="28"/>
        </w:rPr>
        <w:t>7.2.</w:t>
      </w:r>
      <w:r>
        <w:rPr>
          <w:rFonts w:eastAsia="Arial Unicode MS"/>
          <w:kern w:val="2"/>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14:paraId="1EEC43FA">
      <w:pPr>
        <w:pStyle w:val="86"/>
        <w:numPr>
          <w:ilvl w:val="0"/>
          <w:numId w:val="16"/>
        </w:numPr>
        <w:tabs>
          <w:tab w:val="left" w:pos="142"/>
        </w:tabs>
        <w:spacing w:before="0" w:after="0"/>
        <w:ind w:left="0" w:firstLine="709"/>
        <w:contextualSpacing/>
        <w:jc w:val="both"/>
        <w:rPr>
          <w:sz w:val="28"/>
          <w:szCs w:val="28"/>
        </w:rPr>
      </w:pP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молодежи в образовательной организации; </w:t>
      </w:r>
    </w:p>
    <w:p w14:paraId="542BAA14">
      <w:pPr>
        <w:pStyle w:val="86"/>
        <w:numPr>
          <w:ilvl w:val="0"/>
          <w:numId w:val="16"/>
        </w:numPr>
        <w:tabs>
          <w:tab w:val="left" w:pos="142"/>
        </w:tabs>
        <w:spacing w:before="0" w:after="0"/>
        <w:ind w:left="0" w:firstLine="709"/>
        <w:contextualSpacing/>
        <w:jc w:val="both"/>
        <w:rPr>
          <w:sz w:val="28"/>
          <w:szCs w:val="28"/>
        </w:rPr>
      </w:pPr>
      <w:r>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14:paraId="700353A1">
      <w:pPr>
        <w:pStyle w:val="86"/>
        <w:tabs>
          <w:tab w:val="left" w:pos="142"/>
        </w:tabs>
        <w:spacing w:before="0" w:after="0"/>
        <w:ind w:firstLine="709"/>
        <w:contextualSpacing/>
        <w:jc w:val="both"/>
        <w:rPr>
          <w:sz w:val="28"/>
          <w:szCs w:val="28"/>
        </w:rPr>
      </w:pPr>
      <w:r>
        <w:rPr>
          <w:color w:val="auto"/>
          <w:sz w:val="28"/>
          <w:szCs w:val="28"/>
        </w:rPr>
        <w:t>7.4.</w:t>
      </w:r>
      <w:r>
        <w:rPr>
          <w:rFonts w:eastAsia="Arial Unicode MS"/>
          <w:kern w:val="2"/>
          <w:sz w:val="28"/>
          <w:szCs w:val="28"/>
        </w:rPr>
        <w:t> </w:t>
      </w:r>
      <w:r>
        <w:rPr>
          <w:bCs/>
          <w:color w:val="auto"/>
          <w:sz w:val="28"/>
          <w:szCs w:val="28"/>
        </w:rPr>
        <w:t>Выборный орган первичной профсоюзной организации</w:t>
      </w:r>
      <w:r>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3CEBFE04">
      <w:pPr>
        <w:pStyle w:val="86"/>
        <w:tabs>
          <w:tab w:val="left" w:pos="142"/>
        </w:tabs>
        <w:spacing w:before="0" w:after="0"/>
        <w:ind w:firstLine="709"/>
        <w:contextualSpacing/>
        <w:jc w:val="both"/>
        <w:rPr>
          <w:sz w:val="28"/>
          <w:szCs w:val="28"/>
        </w:rPr>
      </w:pPr>
      <w:r>
        <w:rPr>
          <w:color w:val="auto"/>
          <w:sz w:val="28"/>
          <w:szCs w:val="28"/>
        </w:rPr>
        <w:t>7.5.</w:t>
      </w:r>
      <w:r>
        <w:rPr>
          <w:rFonts w:eastAsia="Arial Unicode MS"/>
          <w:kern w:val="2"/>
          <w:sz w:val="28"/>
          <w:szCs w:val="28"/>
        </w:rPr>
        <w:t> </w:t>
      </w:r>
      <w:r>
        <w:rPr>
          <w:bCs/>
          <w:color w:val="auto"/>
          <w:sz w:val="28"/>
          <w:szCs w:val="28"/>
        </w:rPr>
        <w:t xml:space="preserve">Работодатель обязуется: </w:t>
      </w:r>
    </w:p>
    <w:p w14:paraId="0B813782">
      <w:pPr>
        <w:pStyle w:val="86"/>
        <w:numPr>
          <w:ilvl w:val="0"/>
          <w:numId w:val="17"/>
        </w:numPr>
        <w:tabs>
          <w:tab w:val="left" w:pos="142"/>
        </w:tabs>
        <w:spacing w:before="0" w:after="0"/>
        <w:ind w:left="0" w:firstLine="709"/>
        <w:contextualSpacing/>
        <w:jc w:val="both"/>
        <w:rPr>
          <w:sz w:val="28"/>
          <w:szCs w:val="28"/>
        </w:rPr>
      </w:pPr>
      <w:r>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210D68D6">
      <w:pPr>
        <w:pStyle w:val="86"/>
        <w:numPr>
          <w:ilvl w:val="0"/>
          <w:numId w:val="17"/>
        </w:numPr>
        <w:tabs>
          <w:tab w:val="left" w:pos="142"/>
        </w:tabs>
        <w:spacing w:before="0" w:after="0"/>
        <w:ind w:left="0" w:firstLine="709"/>
        <w:contextualSpacing/>
        <w:jc w:val="both"/>
        <w:rPr>
          <w:sz w:val="28"/>
          <w:szCs w:val="28"/>
        </w:rPr>
      </w:pP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32695D7A">
      <w:pPr>
        <w:pStyle w:val="86"/>
        <w:numPr>
          <w:ilvl w:val="0"/>
          <w:numId w:val="17"/>
        </w:numPr>
        <w:tabs>
          <w:tab w:val="left" w:pos="142"/>
        </w:tabs>
        <w:spacing w:before="0" w:after="0"/>
        <w:ind w:left="0" w:firstLine="709"/>
        <w:contextualSpacing/>
        <w:jc w:val="both"/>
        <w:rPr>
          <w:sz w:val="28"/>
          <w:szCs w:val="28"/>
        </w:rPr>
      </w:pPr>
      <w:r>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14:paraId="7A46C5B7">
      <w:pPr>
        <w:pStyle w:val="86"/>
        <w:numPr>
          <w:ilvl w:val="0"/>
          <w:numId w:val="17"/>
        </w:numPr>
        <w:tabs>
          <w:tab w:val="left" w:pos="142"/>
        </w:tabs>
        <w:spacing w:before="0" w:after="0"/>
        <w:ind w:left="0" w:firstLine="709"/>
        <w:contextualSpacing/>
        <w:jc w:val="both"/>
        <w:rPr>
          <w:sz w:val="28"/>
          <w:szCs w:val="28"/>
        </w:rPr>
      </w:pPr>
      <w:r>
        <w:rPr>
          <w:color w:val="auto"/>
          <w:sz w:val="28"/>
          <w:szCs w:val="28"/>
        </w:rPr>
        <w:t>предоставлять Совету молодых педагогов помещение для проведения заседаний и мероприятий.</w:t>
      </w:r>
    </w:p>
    <w:p w14:paraId="126F1889">
      <w:pPr>
        <w:pStyle w:val="86"/>
        <w:tabs>
          <w:tab w:val="left" w:pos="142"/>
        </w:tabs>
        <w:spacing w:before="0" w:after="0"/>
        <w:ind w:firstLine="709"/>
        <w:contextualSpacing/>
        <w:jc w:val="both"/>
        <w:rPr>
          <w:sz w:val="28"/>
          <w:szCs w:val="28"/>
        </w:rPr>
      </w:pPr>
      <w:r>
        <w:rPr>
          <w:color w:val="auto"/>
          <w:sz w:val="28"/>
          <w:szCs w:val="28"/>
        </w:rPr>
        <w:t>7.6.</w:t>
      </w:r>
      <w:r>
        <w:rPr>
          <w:rFonts w:eastAsia="Arial Unicode MS"/>
          <w:kern w:val="2"/>
          <w:sz w:val="28"/>
          <w:szCs w:val="28"/>
        </w:rPr>
        <w:t> </w:t>
      </w:r>
      <w:r>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14:paraId="6DE39D84">
      <w:pPr>
        <w:pStyle w:val="86"/>
        <w:numPr>
          <w:ilvl w:val="0"/>
          <w:numId w:val="18"/>
        </w:numPr>
        <w:tabs>
          <w:tab w:val="left" w:pos="142"/>
        </w:tabs>
        <w:spacing w:before="0" w:after="0"/>
        <w:ind w:left="0" w:firstLine="709"/>
        <w:contextualSpacing/>
        <w:jc w:val="both"/>
        <w:rPr>
          <w:sz w:val="28"/>
          <w:szCs w:val="28"/>
        </w:rPr>
      </w:pPr>
      <w:r>
        <w:rPr>
          <w:color w:val="auto"/>
          <w:sz w:val="28"/>
          <w:szCs w:val="28"/>
        </w:rPr>
        <w:t xml:space="preserve">комиссии по тарификации; </w:t>
      </w:r>
    </w:p>
    <w:p w14:paraId="735E5519">
      <w:pPr>
        <w:pStyle w:val="86"/>
        <w:numPr>
          <w:ilvl w:val="0"/>
          <w:numId w:val="18"/>
        </w:numPr>
        <w:tabs>
          <w:tab w:val="left" w:pos="142"/>
        </w:tabs>
        <w:spacing w:before="0" w:after="0"/>
        <w:ind w:left="0" w:firstLine="709"/>
        <w:contextualSpacing/>
        <w:jc w:val="both"/>
        <w:rPr>
          <w:sz w:val="28"/>
          <w:szCs w:val="28"/>
        </w:rPr>
      </w:pPr>
      <w:r>
        <w:rPr>
          <w:color w:val="auto"/>
          <w:sz w:val="28"/>
          <w:szCs w:val="28"/>
        </w:rPr>
        <w:t xml:space="preserve">комиссии по распределению стимулирующей части фонда оплаты труда; </w:t>
      </w:r>
    </w:p>
    <w:p w14:paraId="6B276F83">
      <w:pPr>
        <w:pStyle w:val="86"/>
        <w:numPr>
          <w:ilvl w:val="0"/>
          <w:numId w:val="18"/>
        </w:numPr>
        <w:tabs>
          <w:tab w:val="left" w:pos="142"/>
        </w:tabs>
        <w:spacing w:before="0" w:after="0"/>
        <w:ind w:left="0" w:firstLine="709"/>
        <w:contextualSpacing/>
        <w:jc w:val="both"/>
        <w:rPr>
          <w:sz w:val="28"/>
          <w:szCs w:val="28"/>
        </w:rPr>
      </w:pPr>
      <w:r>
        <w:rPr>
          <w:color w:val="auto"/>
          <w:sz w:val="28"/>
          <w:szCs w:val="28"/>
        </w:rPr>
        <w:t xml:space="preserve">комиссии по охране труда; </w:t>
      </w:r>
    </w:p>
    <w:p w14:paraId="6F1B4FF6">
      <w:pPr>
        <w:pStyle w:val="86"/>
        <w:numPr>
          <w:ilvl w:val="0"/>
          <w:numId w:val="18"/>
        </w:numPr>
        <w:tabs>
          <w:tab w:val="left" w:pos="142"/>
        </w:tabs>
        <w:spacing w:before="0" w:after="0"/>
        <w:ind w:left="0" w:firstLine="709"/>
        <w:contextualSpacing/>
        <w:jc w:val="both"/>
        <w:rPr>
          <w:sz w:val="28"/>
          <w:szCs w:val="28"/>
        </w:rPr>
      </w:pPr>
      <w:r>
        <w:rPr>
          <w:color w:val="auto"/>
          <w:sz w:val="28"/>
          <w:szCs w:val="28"/>
        </w:rPr>
        <w:t xml:space="preserve">комиссии по социальному страхованию; </w:t>
      </w:r>
    </w:p>
    <w:p w14:paraId="3E2B5015">
      <w:pPr>
        <w:pStyle w:val="86"/>
        <w:numPr>
          <w:ilvl w:val="0"/>
          <w:numId w:val="18"/>
        </w:numPr>
        <w:tabs>
          <w:tab w:val="left" w:pos="142"/>
        </w:tabs>
        <w:spacing w:before="0" w:after="0"/>
        <w:ind w:left="0" w:firstLine="709"/>
        <w:contextualSpacing/>
        <w:jc w:val="both"/>
        <w:rPr>
          <w:sz w:val="28"/>
          <w:szCs w:val="28"/>
        </w:rPr>
      </w:pPr>
      <w:r>
        <w:rPr>
          <w:color w:val="auto"/>
          <w:sz w:val="28"/>
          <w:szCs w:val="28"/>
        </w:rPr>
        <w:t>комиссии по урегулированию споров между участниками образовательных отношений.</w:t>
      </w:r>
    </w:p>
    <w:p w14:paraId="716AB37E">
      <w:pPr>
        <w:numPr>
          <w:ilvl w:val="0"/>
          <w:numId w:val="0"/>
        </w:numPr>
        <w:tabs>
          <w:tab w:val="left" w:pos="142"/>
        </w:tabs>
        <w:ind w:left="0" w:firstLine="709"/>
        <w:jc w:val="both"/>
        <w:outlineLvl w:val="1"/>
        <w:rPr>
          <w:sz w:val="28"/>
          <w:szCs w:val="28"/>
        </w:rPr>
      </w:pPr>
      <w:r>
        <w:rPr>
          <w:sz w:val="28"/>
          <w:szCs w:val="28"/>
        </w:rPr>
        <w:t xml:space="preserve"> 7.7. В целях социально-экономической поддержки молодых специалистов работодатель гарантирует </w:t>
      </w:r>
      <w:r>
        <w:rPr>
          <w:spacing w:val="2"/>
          <w:sz w:val="28"/>
          <w:szCs w:val="28"/>
          <w:shd w:val="clear" w:fill="FFFFFF"/>
        </w:rPr>
        <w:t>педагогическим работникам – выпускникам образовательных организаций, реализующих программы среднего профессионального образования, образовательные программы высшего образования, поступившим на работу в образовательные организации в течение первых пяти лет после окончания образовательных организаций, реализующих программы среднего профессионального образования, образовательные программы высшего образования, или продолжившим работу в образовательных организациях по трудовым договорам, заключенным в период обучения по очной форме в образовательных организациях,  реализующих программы среднего профессионального образования, образовательные программы высшего образования (далее – обучение), повышение базовой ставки (должностного оклада) заработной платы на 20 процентов в течение первых трех лет с момента трудоустройства или предоставления документа, подтверждающего окончание обучения соответственно.</w:t>
      </w:r>
    </w:p>
    <w:p w14:paraId="45A2DB7E">
      <w:pPr>
        <w:numPr>
          <w:ilvl w:val="0"/>
          <w:numId w:val="0"/>
        </w:numPr>
        <w:tabs>
          <w:tab w:val="left" w:pos="142"/>
        </w:tabs>
        <w:ind w:left="0" w:firstLine="709"/>
        <w:jc w:val="both"/>
        <w:outlineLvl w:val="1"/>
        <w:rPr>
          <w:sz w:val="28"/>
          <w:szCs w:val="28"/>
        </w:rPr>
      </w:pPr>
      <w:r>
        <w:rPr>
          <w:sz w:val="28"/>
          <w:szCs w:val="28"/>
        </w:rPr>
        <w:t>Выпускники педагогических образовательных организаций, реализующих образовательные программы среднего профессионального образования и образовательные программы высшего образования, получившие среднее профессиональное или высшее образование в возрасте до 35 лет (включительно) и поступившие</w:t>
      </w:r>
      <w:r>
        <w:rPr>
          <w:color w:val="000000"/>
          <w:sz w:val="28"/>
          <w:szCs w:val="28"/>
        </w:rPr>
        <w:t xml:space="preserve"> на работу в государственные образовательные организации Орловской области, муниципальные образовательные организации, расположенные в сельских населенных пунктах Орловской области, на должности педагогических работников, имеют право на предоставление единовременной денежной выплаты на обзаведение хозяйством в порядке и размере, установленном постановлением Правительства Орловской области от 28 октября 2013 г. № 360 </w:t>
      </w:r>
      <w:r>
        <w:rPr>
          <w:bCs/>
          <w:color w:val="000000"/>
          <w:sz w:val="28"/>
          <w:szCs w:val="28"/>
        </w:rPr>
        <w:t>«О размере, условиях и порядке предоставления единовременной денежной выплаты на</w:t>
      </w:r>
      <w:r>
        <w:rPr>
          <w:bCs/>
          <w:sz w:val="28"/>
          <w:szCs w:val="28"/>
        </w:rPr>
        <w:t xml:space="preserve"> обзаведение хозяйством 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государственные образовательные организации Орловской области, муниципальные образовательные организации, расположенные в сельских населенных пунктах».</w:t>
      </w:r>
    </w:p>
    <w:p w14:paraId="7DC1B238">
      <w:pPr>
        <w:pStyle w:val="86"/>
        <w:tabs>
          <w:tab w:val="left" w:pos="142"/>
        </w:tabs>
        <w:spacing w:before="0" w:after="0"/>
        <w:ind w:firstLine="709"/>
        <w:contextualSpacing/>
        <w:jc w:val="center"/>
        <w:rPr>
          <w:color w:val="auto"/>
          <w:sz w:val="28"/>
          <w:szCs w:val="28"/>
        </w:rPr>
      </w:pPr>
    </w:p>
    <w:p w14:paraId="3C354E82">
      <w:pPr>
        <w:pStyle w:val="86"/>
        <w:tabs>
          <w:tab w:val="left" w:pos="142"/>
        </w:tabs>
        <w:spacing w:before="0" w:after="0"/>
        <w:ind w:firstLine="709"/>
        <w:contextualSpacing/>
        <w:jc w:val="center"/>
      </w:pPr>
      <w:r>
        <w:rPr>
          <w:rStyle w:val="67"/>
          <w:color w:val="auto"/>
          <w:sz w:val="28"/>
          <w:szCs w:val="28"/>
          <w:lang w:val="en-US"/>
        </w:rPr>
        <w:t>VI</w:t>
      </w:r>
      <w:r>
        <w:rPr>
          <w:rStyle w:val="67"/>
          <w:color w:val="auto"/>
          <w:sz w:val="28"/>
          <w:szCs w:val="28"/>
        </w:rPr>
        <w:t xml:space="preserve">II. </w:t>
      </w:r>
      <w:r>
        <w:rPr>
          <w:b/>
          <w:color w:val="auto"/>
          <w:sz w:val="28"/>
          <w:szCs w:val="28"/>
        </w:rPr>
        <w:t>ДОПОЛНИТЕЛЬНОЕ ПРОФЕССИОНАЛЬНОЕОБРАЗОВАНИЕ РАБОТНИКОВ</w:t>
      </w:r>
    </w:p>
    <w:p w14:paraId="5988DAF0">
      <w:pPr>
        <w:pStyle w:val="86"/>
        <w:tabs>
          <w:tab w:val="left" w:pos="142"/>
        </w:tabs>
        <w:spacing w:before="0" w:after="0"/>
        <w:ind w:firstLine="709"/>
        <w:contextualSpacing/>
        <w:jc w:val="center"/>
        <w:rPr>
          <w:color w:val="auto"/>
          <w:sz w:val="28"/>
          <w:szCs w:val="28"/>
        </w:rPr>
      </w:pPr>
    </w:p>
    <w:p w14:paraId="40FCE63C">
      <w:pPr>
        <w:pStyle w:val="86"/>
        <w:tabs>
          <w:tab w:val="left" w:pos="142"/>
        </w:tabs>
        <w:spacing w:before="0" w:after="0"/>
        <w:ind w:firstLine="709"/>
        <w:contextualSpacing/>
        <w:jc w:val="both"/>
        <w:rPr>
          <w:sz w:val="28"/>
          <w:szCs w:val="28"/>
        </w:rPr>
      </w:pPr>
      <w:r>
        <w:rPr>
          <w:color w:val="auto"/>
          <w:sz w:val="28"/>
          <w:szCs w:val="28"/>
        </w:rPr>
        <w:t>8.1. Стороны договорились о том, что:</w:t>
      </w:r>
    </w:p>
    <w:p w14:paraId="5F157984">
      <w:pPr>
        <w:tabs>
          <w:tab w:val="left" w:pos="142"/>
        </w:tabs>
        <w:spacing w:before="0" w:after="0"/>
        <w:ind w:firstLine="709"/>
        <w:contextualSpacing/>
        <w:jc w:val="both"/>
        <w:rPr>
          <w:sz w:val="28"/>
          <w:szCs w:val="28"/>
        </w:rPr>
      </w:pPr>
      <w:r>
        <w:rPr>
          <w:sz w:val="28"/>
          <w:szCs w:val="28"/>
        </w:rPr>
        <w:t>8.1.1. Работодатель с участием и по согласованию с выборным органом первичной профсоюзной организации на каждый календарный год с учетом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ребенком, перечень необходимых профессий и специальностей</w:t>
      </w:r>
      <w:r>
        <w:rPr>
          <w:rStyle w:val="6"/>
          <w:sz w:val="28"/>
          <w:szCs w:val="28"/>
        </w:rPr>
        <w:footnoteReference w:id="38"/>
      </w:r>
      <w:r>
        <w:rPr>
          <w:sz w:val="28"/>
          <w:szCs w:val="28"/>
        </w:rPr>
        <w:t>.</w:t>
      </w:r>
    </w:p>
    <w:p w14:paraId="61B05DE7">
      <w:pPr>
        <w:tabs>
          <w:tab w:val="left" w:pos="142"/>
        </w:tabs>
        <w:spacing w:before="0" w:after="0"/>
        <w:ind w:firstLine="709"/>
        <w:contextualSpacing/>
        <w:jc w:val="both"/>
        <w:rPr>
          <w:sz w:val="28"/>
          <w:szCs w:val="28"/>
        </w:rPr>
      </w:pPr>
      <w:r>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rStyle w:val="6"/>
          <w:rFonts w:eastAsiaTheme="minorHAnsi"/>
          <w:sz w:val="28"/>
          <w:szCs w:val="28"/>
          <w:lang w:eastAsia="en-US"/>
        </w:rPr>
        <w:footnoteReference w:id="39"/>
      </w:r>
      <w:r>
        <w:rPr>
          <w:rFonts w:eastAsiaTheme="minorHAnsi"/>
          <w:sz w:val="28"/>
          <w:szCs w:val="28"/>
          <w:lang w:eastAsia="en-US"/>
        </w:rPr>
        <w:t>.</w:t>
      </w:r>
    </w:p>
    <w:p w14:paraId="1BB3641E">
      <w:pPr>
        <w:tabs>
          <w:tab w:val="left" w:pos="142"/>
        </w:tabs>
        <w:spacing w:before="0" w:after="0"/>
        <w:ind w:firstLine="709"/>
        <w:contextualSpacing/>
        <w:jc w:val="both"/>
        <w:rPr>
          <w:sz w:val="28"/>
          <w:szCs w:val="28"/>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Style w:val="6"/>
          <w:sz w:val="28"/>
          <w:szCs w:val="28"/>
        </w:rPr>
        <w:footnoteReference w:id="40"/>
      </w:r>
      <w:r>
        <w:rPr>
          <w:rFonts w:eastAsiaTheme="minorHAnsi"/>
          <w:sz w:val="28"/>
          <w:szCs w:val="28"/>
          <w:lang w:eastAsia="en-US"/>
        </w:rPr>
        <w:t>.</w:t>
      </w:r>
    </w:p>
    <w:p w14:paraId="0D15A080">
      <w:pPr>
        <w:pStyle w:val="86"/>
        <w:tabs>
          <w:tab w:val="left" w:pos="142"/>
        </w:tabs>
        <w:spacing w:before="0" w:after="0"/>
        <w:ind w:firstLine="709"/>
        <w:contextualSpacing/>
        <w:jc w:val="both"/>
        <w:rPr>
          <w:sz w:val="28"/>
          <w:szCs w:val="28"/>
        </w:rPr>
      </w:pPr>
      <w:r>
        <w:rPr>
          <w:color w:val="auto"/>
          <w:sz w:val="28"/>
          <w:szCs w:val="28"/>
        </w:rPr>
        <w:t xml:space="preserve">8.1.3.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14:paraId="1631C296">
      <w:pPr>
        <w:pStyle w:val="86"/>
        <w:tabs>
          <w:tab w:val="left" w:pos="142"/>
        </w:tabs>
        <w:spacing w:before="0" w:after="0"/>
        <w:ind w:firstLine="709"/>
        <w:contextualSpacing/>
        <w:jc w:val="both"/>
        <w:rPr>
          <w:sz w:val="28"/>
          <w:szCs w:val="28"/>
        </w:rPr>
      </w:pPr>
      <w:r>
        <w:rPr>
          <w:color w:val="auto"/>
          <w:sz w:val="28"/>
          <w:szCs w:val="28"/>
        </w:rPr>
        <w:t xml:space="preserve">8.1.4. Работодатель содействует качественному дополнительному профессиональному образованию работников путем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701F2094">
      <w:pPr>
        <w:pStyle w:val="86"/>
        <w:tabs>
          <w:tab w:val="left" w:pos="142"/>
        </w:tabs>
        <w:spacing w:before="0" w:after="0"/>
        <w:ind w:firstLine="709"/>
        <w:contextualSpacing/>
        <w:jc w:val="both"/>
        <w:rPr>
          <w:sz w:val="28"/>
          <w:szCs w:val="28"/>
        </w:rPr>
      </w:pPr>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w:t>
      </w:r>
      <w:r>
        <w:rPr>
          <w:rStyle w:val="6"/>
          <w:sz w:val="28"/>
          <w:szCs w:val="28"/>
        </w:rPr>
        <w:footnoteReference w:id="41"/>
      </w:r>
      <w:r>
        <w:rPr>
          <w:sz w:val="28"/>
          <w:szCs w:val="28"/>
        </w:rPr>
        <w:t xml:space="preserve">. </w:t>
      </w:r>
    </w:p>
    <w:p w14:paraId="09AA2A01">
      <w:pPr>
        <w:pStyle w:val="86"/>
        <w:tabs>
          <w:tab w:val="left" w:pos="142"/>
        </w:tabs>
        <w:spacing w:before="0" w:after="0"/>
        <w:ind w:firstLine="709"/>
        <w:contextualSpacing/>
        <w:jc w:val="both"/>
        <w:rPr>
          <w:sz w:val="28"/>
          <w:szCs w:val="28"/>
        </w:rPr>
      </w:pPr>
      <w:r>
        <w:rPr>
          <w:color w:val="auto"/>
          <w:sz w:val="28"/>
          <w:szCs w:val="28"/>
        </w:rPr>
        <w:t>8.1.5. 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7127EF58">
      <w:pPr>
        <w:pStyle w:val="86"/>
        <w:tabs>
          <w:tab w:val="left" w:pos="142"/>
        </w:tabs>
        <w:spacing w:before="0" w:after="0"/>
        <w:ind w:firstLine="709"/>
        <w:contextualSpacing/>
        <w:jc w:val="both"/>
        <w:rPr>
          <w:sz w:val="28"/>
          <w:szCs w:val="28"/>
        </w:rPr>
      </w:pPr>
      <w:r>
        <w:rPr>
          <w:color w:val="auto"/>
          <w:sz w:val="28"/>
          <w:szCs w:val="28"/>
        </w:rPr>
        <w:t xml:space="preserve">8.1.6. При 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rStyle w:val="6"/>
          <w:sz w:val="28"/>
          <w:szCs w:val="28"/>
        </w:rPr>
        <w:footnoteReference w:id="42"/>
      </w:r>
      <w:r>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учетом мнения выборного органа первичной профсоюзной организации (статья 187 ТК РФ).</w:t>
      </w:r>
    </w:p>
    <w:p w14:paraId="075E5CA0">
      <w:pPr>
        <w:pStyle w:val="86"/>
        <w:tabs>
          <w:tab w:val="left" w:pos="142"/>
        </w:tabs>
        <w:spacing w:before="0" w:after="0"/>
        <w:ind w:firstLine="709"/>
        <w:contextualSpacing/>
        <w:jc w:val="both"/>
        <w:rPr>
          <w:sz w:val="28"/>
          <w:szCs w:val="28"/>
        </w:rPr>
      </w:pPr>
      <w:r>
        <w:rPr>
          <w:color w:val="auto"/>
          <w:sz w:val="28"/>
          <w:szCs w:val="28"/>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14:paraId="7232FCE5">
      <w:pPr>
        <w:pStyle w:val="86"/>
        <w:tabs>
          <w:tab w:val="left" w:pos="142"/>
        </w:tabs>
        <w:spacing w:before="0" w:after="0"/>
        <w:ind w:firstLine="709"/>
        <w:contextualSpacing/>
        <w:jc w:val="both"/>
        <w:rPr>
          <w:sz w:val="28"/>
          <w:szCs w:val="28"/>
        </w:rPr>
      </w:pPr>
      <w:r>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7FA0BBB3">
      <w:pPr>
        <w:pStyle w:val="86"/>
        <w:tabs>
          <w:tab w:val="left" w:pos="142"/>
        </w:tabs>
        <w:spacing w:before="0" w:after="0"/>
        <w:ind w:firstLine="709"/>
        <w:contextualSpacing/>
        <w:jc w:val="both"/>
        <w:rPr>
          <w:sz w:val="28"/>
          <w:szCs w:val="28"/>
        </w:rPr>
      </w:pPr>
      <w:r>
        <w:rPr>
          <w:color w:val="auto"/>
          <w:sz w:val="28"/>
          <w:szCs w:val="28"/>
        </w:rPr>
        <w:t xml:space="preserve">8.1.9. Гарантии и компенсации, предусмотренные статьями </w:t>
      </w:r>
      <w:r>
        <w:rPr>
          <w:color w:val="auto"/>
          <w:sz w:val="28"/>
          <w:szCs w:val="28"/>
        </w:rPr>
        <w:br w:type="textWrapping"/>
      </w:r>
      <w:r>
        <w:rPr>
          <w:color w:val="auto"/>
          <w:sz w:val="28"/>
          <w:szCs w:val="28"/>
        </w:rP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766E28A4">
      <w:pPr>
        <w:pStyle w:val="86"/>
        <w:tabs>
          <w:tab w:val="left" w:pos="142"/>
        </w:tabs>
        <w:spacing w:before="0" w:after="0"/>
        <w:ind w:firstLine="709"/>
        <w:contextualSpacing/>
        <w:jc w:val="both"/>
        <w:rPr>
          <w:sz w:val="28"/>
          <w:szCs w:val="28"/>
        </w:rPr>
      </w:pPr>
      <w:r>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1363A69A">
      <w:pPr>
        <w:pStyle w:val="86"/>
        <w:tabs>
          <w:tab w:val="left" w:pos="142"/>
        </w:tabs>
        <w:spacing w:before="0" w:after="0"/>
        <w:ind w:firstLine="709"/>
        <w:contextualSpacing/>
        <w:jc w:val="both"/>
        <w:rPr>
          <w:sz w:val="28"/>
          <w:szCs w:val="28"/>
        </w:rPr>
      </w:pPr>
      <w:r>
        <w:rPr>
          <w:color w:val="auto"/>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r>
        <w:rPr>
          <w:rStyle w:val="6"/>
          <w:color w:val="auto"/>
          <w:sz w:val="28"/>
          <w:szCs w:val="28"/>
        </w:rPr>
        <w:footnoteReference w:id="43"/>
      </w:r>
      <w:r>
        <w:rPr>
          <w:color w:val="auto"/>
          <w:sz w:val="28"/>
          <w:szCs w:val="28"/>
        </w:rPr>
        <w:t>.</w:t>
      </w:r>
    </w:p>
    <w:p w14:paraId="34690969">
      <w:pPr>
        <w:pStyle w:val="88"/>
        <w:tabs>
          <w:tab w:val="left" w:pos="142"/>
        </w:tabs>
        <w:spacing w:before="0" w:after="0" w:line="240" w:lineRule="auto"/>
        <w:ind w:firstLine="709"/>
        <w:contextualSpacing/>
        <w:jc w:val="center"/>
        <w:rPr>
          <w:sz w:val="28"/>
          <w:szCs w:val="28"/>
        </w:rPr>
      </w:pPr>
    </w:p>
    <w:p w14:paraId="6BBFD62B">
      <w:pPr>
        <w:pStyle w:val="88"/>
        <w:tabs>
          <w:tab w:val="left" w:pos="142"/>
        </w:tabs>
        <w:spacing w:before="0" w:after="0" w:line="240" w:lineRule="auto"/>
        <w:ind w:firstLine="709"/>
        <w:contextualSpacing/>
        <w:jc w:val="center"/>
      </w:pPr>
      <w:r>
        <w:rPr>
          <w:b/>
          <w:bCs/>
          <w:sz w:val="28"/>
          <w:szCs w:val="28"/>
        </w:rPr>
        <w:t>IХ</w:t>
      </w:r>
      <w:r>
        <w:rPr>
          <w:rStyle w:val="67"/>
          <w:sz w:val="28"/>
          <w:szCs w:val="28"/>
        </w:rPr>
        <w:t>. СОЦИАЛЬНОЕ ПАРТНЕРСТВО</w:t>
      </w:r>
    </w:p>
    <w:p w14:paraId="245E65F3">
      <w:pPr>
        <w:pStyle w:val="86"/>
        <w:tabs>
          <w:tab w:val="left" w:pos="142"/>
        </w:tabs>
        <w:spacing w:before="0" w:after="0"/>
        <w:ind w:firstLine="709"/>
        <w:contextualSpacing/>
        <w:jc w:val="center"/>
        <w:rPr>
          <w:sz w:val="28"/>
          <w:szCs w:val="28"/>
        </w:rPr>
      </w:pPr>
    </w:p>
    <w:p w14:paraId="790F3994">
      <w:pPr>
        <w:pStyle w:val="87"/>
        <w:tabs>
          <w:tab w:val="left" w:pos="142"/>
        </w:tabs>
        <w:spacing w:before="0" w:after="0" w:line="240" w:lineRule="auto"/>
        <w:ind w:firstLine="709"/>
        <w:contextualSpacing/>
        <w:jc w:val="both"/>
      </w:pPr>
      <w:r>
        <w:rPr>
          <w:rStyle w:val="67"/>
          <w:b w:val="0"/>
          <w:bCs w:val="0"/>
          <w:sz w:val="28"/>
          <w:szCs w:val="28"/>
        </w:rPr>
        <w:t>9.1. В целях развития социального партнерства стороны обязуются:</w:t>
      </w:r>
    </w:p>
    <w:p w14:paraId="48E69731">
      <w:pPr>
        <w:pStyle w:val="86"/>
        <w:tabs>
          <w:tab w:val="left" w:pos="142"/>
        </w:tabs>
        <w:spacing w:before="0" w:after="0"/>
        <w:ind w:firstLine="709"/>
        <w:contextualSpacing/>
        <w:jc w:val="both"/>
      </w:pPr>
      <w:r>
        <w:rPr>
          <w:rStyle w:val="67"/>
          <w:b w:val="0"/>
          <w:bCs w:val="0"/>
          <w:sz w:val="28"/>
          <w:szCs w:val="28"/>
        </w:rPr>
        <w:t>9.1.1. Вести социальный диалог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коллективным договором обязательства и договоренности.</w:t>
      </w:r>
    </w:p>
    <w:p w14:paraId="1A186753">
      <w:pPr>
        <w:pStyle w:val="86"/>
        <w:tabs>
          <w:tab w:val="left" w:pos="142"/>
        </w:tabs>
        <w:spacing w:before="0" w:after="0"/>
        <w:ind w:firstLine="709"/>
        <w:contextualSpacing/>
        <w:jc w:val="both"/>
      </w:pPr>
      <w:r>
        <w:rPr>
          <w:rStyle w:val="67"/>
          <w:b w:val="0"/>
          <w:bCs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4F2B9411">
      <w:pPr>
        <w:pStyle w:val="86"/>
        <w:tabs>
          <w:tab w:val="left" w:pos="142"/>
        </w:tabs>
        <w:spacing w:before="0" w:after="0"/>
        <w:ind w:firstLine="709"/>
        <w:contextualSpacing/>
        <w:jc w:val="both"/>
      </w:pPr>
      <w:r>
        <w:rPr>
          <w:rStyle w:val="67"/>
          <w:b w:val="0"/>
          <w:bCs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00E5FB04">
      <w:pPr>
        <w:pStyle w:val="86"/>
        <w:tabs>
          <w:tab w:val="left" w:pos="142"/>
        </w:tabs>
        <w:spacing w:before="0" w:after="0"/>
        <w:ind w:firstLine="709"/>
        <w:contextualSpacing/>
        <w:jc w:val="both"/>
      </w:pPr>
      <w:r>
        <w:rPr>
          <w:rStyle w:val="67"/>
          <w:b w:val="0"/>
          <w:bCs w:val="0"/>
          <w:sz w:val="28"/>
          <w:szCs w:val="28"/>
        </w:rPr>
        <w:t>9.1.4. Реализовывать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w:t>
      </w:r>
    </w:p>
    <w:p w14:paraId="55590928">
      <w:pPr>
        <w:pStyle w:val="32"/>
        <w:tabs>
          <w:tab w:val="left" w:pos="142"/>
        </w:tabs>
        <w:spacing w:before="0" w:after="0"/>
        <w:ind w:firstLine="709"/>
        <w:contextualSpacing/>
        <w:rPr>
          <w:sz w:val="28"/>
          <w:szCs w:val="28"/>
        </w:rPr>
      </w:pPr>
      <w:r>
        <w:rPr>
          <w:sz w:val="28"/>
          <w:szCs w:val="28"/>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6546AA33">
      <w:pPr>
        <w:pStyle w:val="86"/>
        <w:tabs>
          <w:tab w:val="left" w:pos="142"/>
        </w:tabs>
        <w:spacing w:before="0" w:after="0"/>
        <w:ind w:firstLine="709"/>
        <w:contextualSpacing/>
        <w:jc w:val="both"/>
        <w:rPr>
          <w:sz w:val="28"/>
          <w:szCs w:val="28"/>
        </w:rPr>
      </w:pPr>
      <w:r>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14:paraId="2CF796E3">
      <w:pPr>
        <w:pStyle w:val="86"/>
        <w:tabs>
          <w:tab w:val="left" w:pos="142"/>
        </w:tabs>
        <w:spacing w:before="0" w:after="0"/>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55EAC441">
      <w:pPr>
        <w:tabs>
          <w:tab w:val="left" w:pos="142"/>
        </w:tabs>
        <w:spacing w:before="0" w:after="0"/>
        <w:ind w:firstLine="709"/>
        <w:contextualSpacing/>
        <w:jc w:val="both"/>
        <w:rPr>
          <w:sz w:val="28"/>
          <w:szCs w:val="28"/>
        </w:rPr>
      </w:pPr>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(статья 30 ТК РФ),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выборным органом первичной профсоюзной организации, но не менее 1</w:t>
      </w:r>
      <w:r>
        <w:rPr>
          <w:spacing w:val="-6"/>
          <w:sz w:val="28"/>
          <w:szCs w:val="28"/>
        </w:rPr>
        <w:t>%</w:t>
      </w:r>
      <w:r>
        <w:rPr>
          <w:rStyle w:val="6"/>
          <w:spacing w:val="-6"/>
          <w:sz w:val="28"/>
          <w:szCs w:val="28"/>
        </w:rPr>
        <w:footnoteReference w:id="44"/>
      </w:r>
      <w:r>
        <w:rPr>
          <w:spacing w:val="-6"/>
          <w:sz w:val="28"/>
          <w:szCs w:val="28"/>
        </w:rPr>
        <w:t xml:space="preserve"> (часть шестая статьи 377 ТК</w:t>
      </w:r>
      <w:r>
        <w:rPr>
          <w:rFonts w:eastAsia="Arial Unicode MS"/>
          <w:color w:val="000000"/>
          <w:kern w:val="2"/>
          <w:sz w:val="28"/>
          <w:szCs w:val="28"/>
        </w:rPr>
        <w:t> </w:t>
      </w:r>
      <w:r>
        <w:rPr>
          <w:spacing w:val="-6"/>
          <w:sz w:val="28"/>
          <w:szCs w:val="28"/>
        </w:rPr>
        <w:t xml:space="preserve">РФ). </w:t>
      </w:r>
    </w:p>
    <w:p w14:paraId="473D23FB">
      <w:pPr>
        <w:pStyle w:val="32"/>
        <w:tabs>
          <w:tab w:val="left" w:pos="142"/>
        </w:tabs>
        <w:spacing w:before="0" w:after="0"/>
        <w:ind w:firstLine="709"/>
        <w:contextualSpacing/>
        <w:rPr>
          <w:sz w:val="28"/>
          <w:szCs w:val="28"/>
        </w:rPr>
      </w:pPr>
      <w:r>
        <w:rPr>
          <w:sz w:val="28"/>
          <w:szCs w:val="28"/>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0130EAC3">
      <w:pPr>
        <w:shd w:val="clear" w:color="auto" w:fill="FFFFFF"/>
        <w:tabs>
          <w:tab w:val="left" w:pos="142"/>
        </w:tabs>
        <w:ind w:firstLine="709"/>
        <w:jc w:val="both"/>
        <w:rPr>
          <w:sz w:val="28"/>
          <w:szCs w:val="28"/>
        </w:rPr>
      </w:pPr>
      <w:r>
        <w:rPr>
          <w:sz w:val="28"/>
          <w:szCs w:val="28"/>
        </w:rPr>
        <w:t>С учетом мотивированного мнения выборного органа первичной профсоюзной организации принимаются решения по следующим вопросам:</w:t>
      </w:r>
    </w:p>
    <w:p w14:paraId="35100EFF">
      <w:pPr>
        <w:numPr>
          <w:ilvl w:val="0"/>
          <w:numId w:val="19"/>
        </w:numPr>
        <w:shd w:val="clear" w:color="auto" w:fill="FFFFFF"/>
        <w:tabs>
          <w:tab w:val="left" w:pos="142"/>
          <w:tab w:val="left" w:pos="720"/>
          <w:tab w:val="left" w:pos="1276"/>
        </w:tabs>
        <w:ind w:left="0" w:firstLine="709"/>
        <w:jc w:val="both"/>
        <w:rPr>
          <w:sz w:val="28"/>
          <w:szCs w:val="28"/>
        </w:rPr>
      </w:pPr>
      <w:r>
        <w:rPr>
          <w:sz w:val="28"/>
          <w:szCs w:val="28"/>
        </w:rPr>
        <w:t xml:space="preserve">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(абзацы 5,7 статьи 74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44637AE5">
      <w:pPr>
        <w:numPr>
          <w:ilvl w:val="0"/>
          <w:numId w:val="20"/>
        </w:numPr>
        <w:shd w:val="clear" w:color="auto" w:fill="FFFFFF"/>
        <w:tabs>
          <w:tab w:val="left" w:pos="142"/>
          <w:tab w:val="left" w:pos="567"/>
          <w:tab w:val="left" w:pos="1276"/>
        </w:tabs>
        <w:ind w:left="0" w:firstLine="709"/>
        <w:jc w:val="both"/>
      </w:pPr>
      <w:r>
        <w:rPr>
          <w:color w:val="000000"/>
          <w:sz w:val="28"/>
          <w:szCs w:val="28"/>
        </w:rPr>
        <w:t xml:space="preserve">увольнение работников, являющихся членами Профсоюза, </w:t>
      </w:r>
      <w:r>
        <w:rPr>
          <w:color w:val="000000"/>
          <w:sz w:val="28"/>
          <w:szCs w:val="28"/>
          <w:shd w:val="clear" w:fill="FFFFFF"/>
        </w:rPr>
        <w:t xml:space="preserve">в соответствии с </w:t>
      </w:r>
      <w:r>
        <w:fldChar w:fldCharType="begin"/>
      </w:r>
      <w:r>
        <w:rPr>
          <w:rStyle w:val="10"/>
          <w:color w:val="000000"/>
          <w:sz w:val="28"/>
          <w:szCs w:val="28"/>
          <w:u w:val="none"/>
          <w:shd w:val="clear" w:fill="FFFFFF"/>
        </w:rPr>
        <w:instrText xml:space="preserve"> HYPERLINK "http://www.consultant.ru/document/cons_doc_LAW_378776/6a7ba42d8fda3a1ba186a9eb5c806921998ae7d1/" \l "dst497"</w:instrText>
      </w:r>
      <w:r>
        <w:rPr>
          <w:rStyle w:val="10"/>
          <w:color w:val="000000"/>
          <w:sz w:val="28"/>
          <w:szCs w:val="28"/>
          <w:u w:val="none"/>
          <w:shd w:val="clear" w:fill="FFFFFF"/>
        </w:rPr>
        <w:fldChar w:fldCharType="separate"/>
      </w:r>
      <w:r>
        <w:rPr>
          <w:rStyle w:val="10"/>
          <w:color w:val="000000"/>
          <w:sz w:val="28"/>
          <w:szCs w:val="28"/>
          <w:u w:val="none"/>
          <w:shd w:val="clear" w:fill="FFFFFF"/>
        </w:rPr>
        <w:t>пунктами 2 (</w:t>
      </w:r>
      <w:r>
        <w:rPr>
          <w:rStyle w:val="10"/>
          <w:color w:val="000000"/>
          <w:sz w:val="28"/>
          <w:szCs w:val="28"/>
          <w:u w:val="none"/>
          <w:shd w:val="clear" w:fill="FFFFFF"/>
        </w:rPr>
        <w:fldChar w:fldCharType="end"/>
      </w:r>
      <w:r>
        <w:rPr>
          <w:rStyle w:val="10"/>
          <w:color w:val="000000"/>
          <w:sz w:val="28"/>
          <w:szCs w:val="28"/>
          <w:shd w:val="clear" w:fill="FFFFFF"/>
        </w:rPr>
        <w:t>сокращение численности или штата работников организации)</w:t>
      </w:r>
      <w:r>
        <w:rPr>
          <w:rStyle w:val="10"/>
          <w:color w:val="000000"/>
          <w:sz w:val="28"/>
          <w:szCs w:val="28"/>
          <w:u w:val="none"/>
          <w:shd w:val="clear" w:fill="FFFFFF"/>
        </w:rPr>
        <w:t>,</w:t>
      </w:r>
      <w:r>
        <w:rPr>
          <w:color w:val="000000"/>
          <w:sz w:val="28"/>
          <w:szCs w:val="28"/>
          <w:shd w:val="clear" w:fill="FFFFFF"/>
        </w:rPr>
        <w:t xml:space="preserve"> </w:t>
      </w:r>
      <w:r>
        <w:fldChar w:fldCharType="begin"/>
      </w:r>
      <w:r>
        <w:rPr>
          <w:rStyle w:val="10"/>
          <w:color w:val="000000"/>
          <w:sz w:val="28"/>
          <w:szCs w:val="28"/>
          <w:u w:val="none"/>
          <w:shd w:val="clear" w:fill="FFFFFF"/>
        </w:rPr>
        <w:instrText xml:space="preserve"> HYPERLINK "http://www.consultant.ru/document/cons_doc_LAW_378776/6a7ba42d8fda3a1ba186a9eb5c806921998ae7d1/" \l "dst498"</w:instrText>
      </w:r>
      <w:r>
        <w:rPr>
          <w:rStyle w:val="10"/>
          <w:color w:val="000000"/>
          <w:sz w:val="28"/>
          <w:szCs w:val="28"/>
          <w:u w:val="none"/>
          <w:shd w:val="clear" w:fill="FFFFFF"/>
        </w:rPr>
        <w:fldChar w:fldCharType="separate"/>
      </w:r>
      <w:r>
        <w:rPr>
          <w:rStyle w:val="10"/>
          <w:color w:val="000000"/>
          <w:sz w:val="28"/>
          <w:szCs w:val="28"/>
          <w:u w:val="none"/>
          <w:shd w:val="clear" w:fill="FFFFFF"/>
        </w:rPr>
        <w:t>3</w:t>
      </w:r>
      <w:r>
        <w:rPr>
          <w:rStyle w:val="10"/>
          <w:color w:val="000000"/>
          <w:sz w:val="28"/>
          <w:szCs w:val="28"/>
          <w:u w:val="none"/>
          <w:shd w:val="clear" w:fill="FFFFFF"/>
        </w:rPr>
        <w:fldChar w:fldCharType="end"/>
      </w:r>
      <w:r>
        <w:rPr>
          <w:color w:val="000000"/>
          <w:sz w:val="28"/>
          <w:szCs w:val="28"/>
        </w:rPr>
        <w:t xml:space="preserve"> (</w:t>
      </w:r>
      <w:r>
        <w:rPr>
          <w:color w:val="000000"/>
          <w:sz w:val="28"/>
          <w:szCs w:val="28"/>
          <w:shd w:val="clear" w:fill="FFFFFF"/>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r>
        <w:fldChar w:fldCharType="begin"/>
      </w:r>
      <w:r>
        <w:rPr>
          <w:rStyle w:val="10"/>
          <w:color w:val="000000"/>
          <w:sz w:val="28"/>
          <w:szCs w:val="28"/>
          <w:u w:val="none"/>
          <w:shd w:val="clear" w:fill="FFFFFF"/>
        </w:rPr>
        <w:instrText xml:space="preserve"> HYPERLINK "http://www.consultant.ru/document/cons_doc_LAW_378776/6a7ba42d8fda3a1ba186a9eb5c806921998ae7d1/" \l "dst100594"</w:instrText>
      </w:r>
      <w:r>
        <w:rPr>
          <w:rStyle w:val="10"/>
          <w:color w:val="000000"/>
          <w:sz w:val="28"/>
          <w:szCs w:val="28"/>
          <w:u w:val="none"/>
          <w:shd w:val="clear" w:fill="FFFFFF"/>
        </w:rPr>
        <w:fldChar w:fldCharType="separate"/>
      </w:r>
      <w:r>
        <w:rPr>
          <w:rStyle w:val="10"/>
          <w:color w:val="000000"/>
          <w:sz w:val="28"/>
          <w:szCs w:val="28"/>
          <w:u w:val="none"/>
          <w:shd w:val="clear" w:fill="FFFFFF"/>
        </w:rPr>
        <w:t>5</w:t>
      </w:r>
      <w:r>
        <w:rPr>
          <w:rStyle w:val="10"/>
          <w:color w:val="000000"/>
          <w:sz w:val="28"/>
          <w:szCs w:val="28"/>
          <w:u w:val="none"/>
          <w:shd w:val="clear" w:fill="FFFFFF"/>
        </w:rPr>
        <w:fldChar w:fldCharType="end"/>
      </w:r>
      <w:r>
        <w:rPr>
          <w:color w:val="000000"/>
          <w:sz w:val="28"/>
          <w:szCs w:val="28"/>
          <w:shd w:val="clear" w:fill="FFFFFF"/>
        </w:rPr>
        <w:t xml:space="preserve"> (неоднократное </w:t>
      </w:r>
      <w:r>
        <w:rPr>
          <w:color w:val="000000"/>
          <w:sz w:val="28"/>
          <w:szCs w:val="28"/>
        </w:rPr>
        <w:t>неисполнение</w:t>
      </w:r>
      <w:r>
        <w:rPr>
          <w:color w:val="000000"/>
          <w:sz w:val="28"/>
          <w:szCs w:val="28"/>
          <w:shd w:val="clear" w:fill="FFFFFF"/>
        </w:rPr>
        <w:t xml:space="preserve"> работником без уважительных причин трудовых обязанностей, если он имеет </w:t>
      </w:r>
      <w:r>
        <w:fldChar w:fldCharType="begin"/>
      </w:r>
      <w:r>
        <w:rPr>
          <w:rStyle w:val="10"/>
          <w:color w:val="000000"/>
          <w:sz w:val="28"/>
          <w:szCs w:val="28"/>
          <w:u w:val="none"/>
          <w:shd w:val="clear" w:fill="FFFFFF"/>
        </w:rPr>
        <w:instrText xml:space="preserve"> HYPERLINK "http://www.consultant.ru/document/cons_doc_LAW_378776/3a3bad3e8cac339021393236fd85d5a46a357735/" \l "dst101183"</w:instrText>
      </w:r>
      <w:r>
        <w:rPr>
          <w:rStyle w:val="10"/>
          <w:color w:val="000000"/>
          <w:sz w:val="28"/>
          <w:szCs w:val="28"/>
          <w:u w:val="none"/>
          <w:shd w:val="clear" w:fill="FFFFFF"/>
        </w:rPr>
        <w:fldChar w:fldCharType="separate"/>
      </w:r>
      <w:r>
        <w:rPr>
          <w:rStyle w:val="10"/>
          <w:color w:val="000000"/>
          <w:sz w:val="28"/>
          <w:szCs w:val="28"/>
          <w:u w:val="none"/>
          <w:shd w:val="clear" w:fill="FFFFFF"/>
        </w:rPr>
        <w:t>дисциплинарное взыскание</w:t>
      </w:r>
      <w:r>
        <w:rPr>
          <w:rStyle w:val="10"/>
          <w:color w:val="000000"/>
          <w:sz w:val="28"/>
          <w:szCs w:val="28"/>
          <w:u w:val="none"/>
          <w:shd w:val="clear" w:fill="FFFFFF"/>
        </w:rPr>
        <w:fldChar w:fldCharType="end"/>
      </w:r>
      <w:r>
        <w:rPr>
          <w:color w:val="000000"/>
          <w:sz w:val="28"/>
          <w:szCs w:val="28"/>
        </w:rPr>
        <w:t xml:space="preserve">) </w:t>
      </w:r>
      <w:r>
        <w:rPr>
          <w:color w:val="000000"/>
          <w:sz w:val="28"/>
          <w:szCs w:val="28"/>
          <w:shd w:val="clear" w:fill="FFFFFF"/>
        </w:rPr>
        <w:t xml:space="preserve">части первой статьи 81 </w:t>
      </w:r>
      <w:r>
        <w:rPr>
          <w:spacing w:val="-6"/>
          <w:sz w:val="28"/>
          <w:szCs w:val="28"/>
        </w:rPr>
        <w:t>ТК</w:t>
      </w:r>
      <w:r>
        <w:rPr>
          <w:rFonts w:eastAsia="Arial Unicode MS"/>
          <w:color w:val="000000"/>
          <w:kern w:val="2"/>
          <w:sz w:val="28"/>
          <w:szCs w:val="28"/>
        </w:rPr>
        <w:t> </w:t>
      </w:r>
      <w:r>
        <w:rPr>
          <w:spacing w:val="-6"/>
          <w:sz w:val="28"/>
          <w:szCs w:val="28"/>
        </w:rPr>
        <w:t>РФ</w:t>
      </w:r>
      <w:r>
        <w:rPr>
          <w:color w:val="000000"/>
          <w:sz w:val="28"/>
          <w:szCs w:val="28"/>
        </w:rPr>
        <w:t xml:space="preserve"> (статья 373 </w:t>
      </w:r>
      <w:r>
        <w:rPr>
          <w:spacing w:val="-6"/>
          <w:sz w:val="28"/>
          <w:szCs w:val="28"/>
        </w:rPr>
        <w:t>ТК</w:t>
      </w:r>
      <w:r>
        <w:rPr>
          <w:rFonts w:eastAsia="Arial Unicode MS"/>
          <w:color w:val="000000"/>
          <w:kern w:val="2"/>
          <w:sz w:val="28"/>
          <w:szCs w:val="28"/>
        </w:rPr>
        <w:t> </w:t>
      </w:r>
      <w:r>
        <w:rPr>
          <w:spacing w:val="-6"/>
          <w:sz w:val="28"/>
          <w:szCs w:val="28"/>
        </w:rPr>
        <w:t>РФ</w:t>
      </w:r>
      <w:r>
        <w:rPr>
          <w:color w:val="000000"/>
          <w:sz w:val="28"/>
          <w:szCs w:val="28"/>
        </w:rPr>
        <w:t>);</w:t>
      </w:r>
    </w:p>
    <w:p w14:paraId="2758D51E">
      <w:pPr>
        <w:numPr>
          <w:ilvl w:val="0"/>
          <w:numId w:val="21"/>
        </w:numPr>
        <w:shd w:val="clear" w:color="auto" w:fill="FFFFFF"/>
        <w:tabs>
          <w:tab w:val="left" w:pos="142"/>
          <w:tab w:val="left" w:pos="816"/>
          <w:tab w:val="left" w:pos="1276"/>
        </w:tabs>
        <w:ind w:left="0" w:firstLine="709"/>
        <w:jc w:val="both"/>
        <w:rPr>
          <w:sz w:val="28"/>
          <w:szCs w:val="28"/>
        </w:rPr>
      </w:pPr>
      <w:r>
        <w:rPr>
          <w:color w:val="000000"/>
          <w:sz w:val="28"/>
          <w:szCs w:val="28"/>
        </w:rPr>
        <w:t xml:space="preserve">привлечение к сверхурочным работам (статья 99 </w:t>
      </w:r>
      <w:r>
        <w:rPr>
          <w:spacing w:val="-6"/>
          <w:sz w:val="28"/>
          <w:szCs w:val="28"/>
        </w:rPr>
        <w:t>ТК</w:t>
      </w:r>
      <w:r>
        <w:rPr>
          <w:rFonts w:eastAsia="Arial Unicode MS"/>
          <w:color w:val="000000"/>
          <w:kern w:val="2"/>
          <w:sz w:val="28"/>
          <w:szCs w:val="28"/>
        </w:rPr>
        <w:t> </w:t>
      </w:r>
      <w:r>
        <w:rPr>
          <w:spacing w:val="-6"/>
          <w:sz w:val="28"/>
          <w:szCs w:val="28"/>
        </w:rPr>
        <w:t>РФ</w:t>
      </w:r>
      <w:r>
        <w:rPr>
          <w:color w:val="000000"/>
          <w:sz w:val="28"/>
          <w:szCs w:val="28"/>
        </w:rPr>
        <w:t>);</w:t>
      </w:r>
    </w:p>
    <w:p w14:paraId="0283493A">
      <w:pPr>
        <w:numPr>
          <w:ilvl w:val="0"/>
          <w:numId w:val="21"/>
        </w:numPr>
        <w:shd w:val="clear" w:color="auto" w:fill="FFFFFF"/>
        <w:tabs>
          <w:tab w:val="left" w:pos="142"/>
          <w:tab w:val="left" w:pos="768"/>
          <w:tab w:val="left" w:pos="1276"/>
        </w:tabs>
        <w:ind w:left="0" w:firstLine="709"/>
        <w:jc w:val="both"/>
        <w:rPr>
          <w:sz w:val="28"/>
          <w:szCs w:val="28"/>
        </w:rPr>
      </w:pPr>
      <w:r>
        <w:rPr>
          <w:sz w:val="28"/>
          <w:szCs w:val="28"/>
        </w:rPr>
        <w:t xml:space="preserve">утверждение перечня должностей работников с ненормированным рабочим днем (статья 101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45F2ED53">
      <w:pPr>
        <w:numPr>
          <w:ilvl w:val="0"/>
          <w:numId w:val="21"/>
        </w:numPr>
        <w:shd w:val="clear" w:color="auto" w:fill="FFFFFF"/>
        <w:tabs>
          <w:tab w:val="left" w:pos="142"/>
          <w:tab w:val="left" w:pos="768"/>
          <w:tab w:val="left" w:pos="1276"/>
        </w:tabs>
        <w:ind w:left="0" w:firstLine="709"/>
        <w:jc w:val="both"/>
        <w:rPr>
          <w:sz w:val="28"/>
          <w:szCs w:val="28"/>
        </w:rPr>
      </w:pPr>
      <w:r>
        <w:rPr>
          <w:sz w:val="28"/>
          <w:szCs w:val="28"/>
        </w:rPr>
        <w:t xml:space="preserve">составление графика сменности (статья 103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219AF35F">
      <w:pPr>
        <w:numPr>
          <w:ilvl w:val="0"/>
          <w:numId w:val="21"/>
        </w:numPr>
        <w:shd w:val="clear" w:color="auto" w:fill="FFFFFF"/>
        <w:tabs>
          <w:tab w:val="left" w:pos="142"/>
          <w:tab w:val="left" w:pos="816"/>
          <w:tab w:val="left" w:pos="1276"/>
        </w:tabs>
        <w:ind w:left="0" w:firstLine="709"/>
        <w:jc w:val="both"/>
        <w:rPr>
          <w:sz w:val="28"/>
          <w:szCs w:val="28"/>
        </w:rPr>
      </w:pPr>
      <w:r>
        <w:rPr>
          <w:sz w:val="28"/>
          <w:szCs w:val="28"/>
        </w:rPr>
        <w:t xml:space="preserve">разделение рабочего дня на части на основании локального нормативного акта (статья 105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D053E2C">
      <w:pPr>
        <w:numPr>
          <w:ilvl w:val="0"/>
          <w:numId w:val="21"/>
        </w:numPr>
        <w:shd w:val="clear" w:color="auto" w:fill="FFFFFF"/>
        <w:tabs>
          <w:tab w:val="left" w:pos="142"/>
          <w:tab w:val="left" w:pos="816"/>
          <w:tab w:val="left" w:pos="1276"/>
        </w:tabs>
        <w:ind w:left="0" w:firstLine="709"/>
        <w:jc w:val="both"/>
        <w:rPr>
          <w:sz w:val="28"/>
          <w:szCs w:val="28"/>
        </w:rPr>
      </w:pPr>
      <w:r>
        <w:rPr>
          <w:sz w:val="28"/>
          <w:szCs w:val="28"/>
        </w:rPr>
        <w:t xml:space="preserve">привлечение к работе в выходные и нерабочие праздничные дни в случаях, не предусмотренных абзацем 3 статьи 113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 xml:space="preserve"> (статья 113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4D246161">
      <w:pPr>
        <w:numPr>
          <w:ilvl w:val="0"/>
          <w:numId w:val="21"/>
        </w:numPr>
        <w:shd w:val="clear" w:color="auto" w:fill="FFFFFF"/>
        <w:tabs>
          <w:tab w:val="left" w:pos="142"/>
          <w:tab w:val="left" w:pos="816"/>
          <w:tab w:val="left" w:pos="1276"/>
        </w:tabs>
        <w:ind w:left="0" w:firstLine="709"/>
        <w:jc w:val="both"/>
        <w:rPr>
          <w:sz w:val="28"/>
          <w:szCs w:val="28"/>
        </w:rPr>
      </w:pPr>
      <w:r>
        <w:rPr>
          <w:sz w:val="28"/>
          <w:szCs w:val="28"/>
        </w:rPr>
        <w:t xml:space="preserve">утверждение графика отпусков (статья 123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24509913">
      <w:pPr>
        <w:pStyle w:val="83"/>
        <w:numPr>
          <w:ilvl w:val="0"/>
          <w:numId w:val="21"/>
        </w:numPr>
        <w:tabs>
          <w:tab w:val="left" w:pos="142"/>
          <w:tab w:val="left" w:pos="1276"/>
        </w:tabs>
        <w:suppressAutoHyphens w:val="0"/>
        <w:ind w:left="0" w:firstLine="709"/>
        <w:jc w:val="both"/>
        <w:rPr>
          <w:sz w:val="28"/>
          <w:szCs w:val="28"/>
        </w:rPr>
      </w:pPr>
      <w:r>
        <w:rPr>
          <w:rFonts w:ascii="Times New Roman" w:hAnsi="Times New Roman" w:cs="Times New Roman"/>
          <w:sz w:val="28"/>
          <w:szCs w:val="28"/>
        </w:rPr>
        <w:t xml:space="preserve">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w:t>
      </w:r>
      <w:r>
        <w:rPr>
          <w:rFonts w:ascii="Times New Roman" w:hAnsi="Times New Roman" w:cs="Times New Roman"/>
          <w:spacing w:val="-6"/>
          <w:sz w:val="28"/>
          <w:szCs w:val="28"/>
        </w:rPr>
        <w:t>ТК</w:t>
      </w:r>
      <w:r>
        <w:rPr>
          <w:rFonts w:ascii="Times New Roman" w:hAnsi="Times New Roman" w:eastAsia="Arial Unicode MS" w:cs="Times New Roman"/>
          <w:color w:val="000000"/>
          <w:sz w:val="28"/>
          <w:szCs w:val="28"/>
        </w:rPr>
        <w:t> </w:t>
      </w:r>
      <w:r>
        <w:rPr>
          <w:rFonts w:ascii="Times New Roman" w:hAnsi="Times New Roman" w:cs="Times New Roman"/>
          <w:spacing w:val="-6"/>
          <w:sz w:val="28"/>
          <w:szCs w:val="28"/>
        </w:rPr>
        <w:t>РФ</w:t>
      </w:r>
      <w:r>
        <w:rPr>
          <w:rFonts w:ascii="Times New Roman" w:hAnsi="Times New Roman" w:cs="Times New Roman"/>
          <w:sz w:val="28"/>
          <w:szCs w:val="28"/>
        </w:rPr>
        <w:t>);</w:t>
      </w:r>
    </w:p>
    <w:p w14:paraId="0C9BD4CD">
      <w:pPr>
        <w:numPr>
          <w:ilvl w:val="0"/>
          <w:numId w:val="21"/>
        </w:numPr>
        <w:shd w:val="clear" w:color="auto" w:fill="FFFFFF"/>
        <w:tabs>
          <w:tab w:val="left" w:pos="142"/>
          <w:tab w:val="left" w:pos="816"/>
          <w:tab w:val="left" w:pos="1276"/>
        </w:tabs>
        <w:ind w:left="0" w:firstLine="709"/>
        <w:jc w:val="both"/>
        <w:rPr>
          <w:sz w:val="28"/>
          <w:szCs w:val="28"/>
        </w:rPr>
      </w:pPr>
      <w:r>
        <w:rPr>
          <w:sz w:val="28"/>
          <w:szCs w:val="28"/>
        </w:rPr>
        <w:t xml:space="preserve">утверждение формы расчетного листка (статья 136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4322FBC5">
      <w:pPr>
        <w:numPr>
          <w:ilvl w:val="0"/>
          <w:numId w:val="21"/>
        </w:numPr>
        <w:tabs>
          <w:tab w:val="left" w:pos="142"/>
          <w:tab w:val="left" w:pos="1276"/>
        </w:tabs>
        <w:ind w:left="0" w:firstLine="709"/>
        <w:jc w:val="both"/>
        <w:outlineLvl w:val="0"/>
        <w:rPr>
          <w:sz w:val="28"/>
          <w:szCs w:val="28"/>
        </w:rPr>
      </w:pPr>
      <w:r>
        <w:rPr>
          <w:sz w:val="28"/>
          <w:szCs w:val="28"/>
        </w:rPr>
        <w:t>установление различных систем премирования, стимулирующих, компенсационных доплат и</w:t>
      </w:r>
      <w:r>
        <w:rPr>
          <w:i/>
          <w:iCs/>
          <w:sz w:val="28"/>
          <w:szCs w:val="28"/>
        </w:rPr>
        <w:t xml:space="preserve"> </w:t>
      </w:r>
      <w:r>
        <w:rPr>
          <w:sz w:val="28"/>
          <w:szCs w:val="28"/>
        </w:rPr>
        <w:t>надбавок (</w:t>
      </w:r>
      <w:r>
        <w:rPr>
          <w:rFonts w:eastAsia="Batang"/>
          <w:sz w:val="28"/>
          <w:szCs w:val="28"/>
          <w:lang w:eastAsia="ko-KR"/>
        </w:rPr>
        <w:t xml:space="preserve">постановление Правительства Орловской области  от 12 августа 2011 г. № 267 </w:t>
      </w:r>
      <w:r>
        <w:rPr>
          <w:color w:val="000000"/>
          <w:sz w:val="28"/>
          <w:szCs w:val="28"/>
        </w:rPr>
        <w:t>«Об утверждении Примерного положения об оплате труда работников государственных образовательных учреждений Орловской области»</w:t>
      </w:r>
      <w:r>
        <w:rPr>
          <w:rFonts w:eastAsia="Batang"/>
          <w:sz w:val="28"/>
          <w:szCs w:val="28"/>
          <w:lang w:eastAsia="ko-KR"/>
        </w:rPr>
        <w:t>)</w:t>
      </w:r>
      <w:r>
        <w:rPr>
          <w:sz w:val="28"/>
          <w:szCs w:val="28"/>
        </w:rPr>
        <w:t>;</w:t>
      </w:r>
    </w:p>
    <w:p w14:paraId="11AE4FB5">
      <w:pPr>
        <w:numPr>
          <w:ilvl w:val="0"/>
          <w:numId w:val="21"/>
        </w:numPr>
        <w:shd w:val="clear" w:color="auto" w:fill="FFFFFF"/>
        <w:tabs>
          <w:tab w:val="left" w:pos="142"/>
          <w:tab w:val="left" w:pos="768"/>
          <w:tab w:val="left" w:pos="1276"/>
        </w:tabs>
        <w:ind w:left="0" w:firstLine="709"/>
        <w:jc w:val="both"/>
        <w:rPr>
          <w:sz w:val="28"/>
          <w:szCs w:val="28"/>
        </w:rPr>
      </w:pPr>
      <w:r>
        <w:rPr>
          <w:sz w:val="28"/>
          <w:szCs w:val="28"/>
        </w:rPr>
        <w:t>установление конкретных размеров повышенной оплаты труда для работни</w:t>
      </w:r>
      <w:r>
        <w:rPr>
          <w:sz w:val="28"/>
          <w:szCs w:val="28"/>
        </w:rPr>
        <w:softHyphen/>
      </w:r>
      <w:r>
        <w:rPr>
          <w:sz w:val="28"/>
          <w:szCs w:val="28"/>
        </w:rPr>
        <w:t xml:space="preserve">ков, занятых на работах с вредными или опасными и иными особыми условиями труда (статья 147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009786ED">
      <w:pPr>
        <w:numPr>
          <w:ilvl w:val="0"/>
          <w:numId w:val="21"/>
        </w:numPr>
        <w:shd w:val="clear" w:color="auto" w:fill="FFFFFF"/>
        <w:tabs>
          <w:tab w:val="left" w:pos="142"/>
          <w:tab w:val="left" w:pos="768"/>
          <w:tab w:val="left" w:pos="1276"/>
        </w:tabs>
        <w:ind w:left="0" w:firstLine="709"/>
        <w:jc w:val="both"/>
        <w:rPr>
          <w:sz w:val="28"/>
          <w:szCs w:val="28"/>
        </w:rPr>
      </w:pPr>
      <w:r>
        <w:rPr>
          <w:sz w:val="28"/>
          <w:szCs w:val="28"/>
        </w:rPr>
        <w:t xml:space="preserve">определение систем нормирования труда (статья 159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2856782">
      <w:pPr>
        <w:numPr>
          <w:ilvl w:val="0"/>
          <w:numId w:val="21"/>
        </w:numPr>
        <w:shd w:val="clear" w:color="auto" w:fill="FFFFFF"/>
        <w:tabs>
          <w:tab w:val="left" w:pos="142"/>
          <w:tab w:val="left" w:pos="768"/>
          <w:tab w:val="left" w:pos="1276"/>
        </w:tabs>
        <w:ind w:left="0" w:firstLine="709"/>
        <w:jc w:val="both"/>
        <w:rPr>
          <w:sz w:val="28"/>
          <w:szCs w:val="28"/>
        </w:rPr>
      </w:pPr>
      <w:r>
        <w:rPr>
          <w:sz w:val="28"/>
          <w:szCs w:val="28"/>
        </w:rPr>
        <w:t xml:space="preserve">принятие локальных нормативных актов, предусматривающих введение, замену и пересмотр норм труда (статья 162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14:paraId="43D78E20">
      <w:pPr>
        <w:numPr>
          <w:ilvl w:val="0"/>
          <w:numId w:val="21"/>
        </w:numPr>
        <w:shd w:val="clear" w:color="auto" w:fill="FFFFFF"/>
        <w:tabs>
          <w:tab w:val="left" w:pos="142"/>
          <w:tab w:val="left" w:pos="768"/>
          <w:tab w:val="left" w:pos="1276"/>
        </w:tabs>
        <w:ind w:left="0" w:firstLine="709"/>
        <w:jc w:val="both"/>
        <w:rPr>
          <w:sz w:val="28"/>
          <w:szCs w:val="28"/>
        </w:rPr>
      </w:pPr>
      <w:r>
        <w:rPr>
          <w:sz w:val="28"/>
          <w:szCs w:val="28"/>
        </w:rPr>
        <w:t xml:space="preserve">принятие необходимых мер при угрозе массовых увольнений (статья 180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76732C86">
      <w:pPr>
        <w:numPr>
          <w:ilvl w:val="0"/>
          <w:numId w:val="21"/>
        </w:numPr>
        <w:shd w:val="clear" w:color="auto" w:fill="FFFFFF"/>
        <w:tabs>
          <w:tab w:val="left" w:pos="142"/>
          <w:tab w:val="left" w:pos="768"/>
          <w:tab w:val="left" w:pos="1276"/>
        </w:tabs>
        <w:ind w:left="0" w:firstLine="709"/>
        <w:jc w:val="both"/>
        <w:rPr>
          <w:sz w:val="28"/>
          <w:szCs w:val="28"/>
        </w:rPr>
      </w:pPr>
      <w:r>
        <w:rPr>
          <w:sz w:val="28"/>
          <w:szCs w:val="28"/>
        </w:rPr>
        <w:t xml:space="preserve">утверждение правил внутреннего трудового распорядка (статья 190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139A0312">
      <w:pPr>
        <w:pStyle w:val="83"/>
        <w:numPr>
          <w:ilvl w:val="0"/>
          <w:numId w:val="21"/>
        </w:numPr>
        <w:tabs>
          <w:tab w:val="left" w:pos="142"/>
          <w:tab w:val="left" w:pos="1276"/>
        </w:tabs>
        <w:suppressAutoHyphens w:val="0"/>
        <w:ind w:left="0" w:firstLine="709"/>
        <w:jc w:val="both"/>
        <w:rPr>
          <w:sz w:val="28"/>
          <w:szCs w:val="28"/>
        </w:rPr>
      </w:pPr>
      <w:r>
        <w:rPr>
          <w:rFonts w:ascii="Times New Roman" w:hAnsi="Times New Roman" w:cs="Times New Roman"/>
          <w:sz w:val="28"/>
          <w:szCs w:val="28"/>
        </w:rPr>
        <w:t xml:space="preserve">утверждение форм подготовки и дополнительного профессионального образования работников, перечня необходимых профессий и специальностей, </w:t>
      </w:r>
      <w:r>
        <w:rPr>
          <w:rFonts w:ascii="Times New Roman" w:hAnsi="Times New Roman" w:cs="Times New Roman"/>
          <w:color w:val="000000"/>
          <w:sz w:val="28"/>
          <w:szCs w:val="28"/>
          <w:shd w:val="clear" w:fill="FFFFFF"/>
        </w:rPr>
        <w:t>в том числе для направления работников на прохождение независимой оценки квалификации</w:t>
      </w:r>
      <w:r>
        <w:rPr>
          <w:color w:val="000000"/>
          <w:sz w:val="28"/>
          <w:szCs w:val="28"/>
          <w:shd w:val="clear" w:fill="FFFFFF"/>
        </w:rPr>
        <w:t> </w:t>
      </w:r>
      <w:r>
        <w:rPr>
          <w:rFonts w:ascii="Times New Roman" w:hAnsi="Times New Roman" w:cs="Times New Roman"/>
          <w:sz w:val="28"/>
          <w:szCs w:val="28"/>
        </w:rPr>
        <w:t xml:space="preserve">(статья 196 </w:t>
      </w:r>
      <w:r>
        <w:rPr>
          <w:rFonts w:ascii="Times New Roman" w:hAnsi="Times New Roman" w:cs="Times New Roman"/>
          <w:spacing w:val="-6"/>
          <w:sz w:val="28"/>
          <w:szCs w:val="28"/>
        </w:rPr>
        <w:t>ТК</w:t>
      </w:r>
      <w:r>
        <w:rPr>
          <w:rFonts w:ascii="Times New Roman" w:hAnsi="Times New Roman" w:eastAsia="Arial Unicode MS" w:cs="Times New Roman"/>
          <w:color w:val="000000"/>
          <w:sz w:val="28"/>
          <w:szCs w:val="28"/>
        </w:rPr>
        <w:t> </w:t>
      </w:r>
      <w:r>
        <w:rPr>
          <w:rFonts w:ascii="Times New Roman" w:hAnsi="Times New Roman" w:cs="Times New Roman"/>
          <w:spacing w:val="-6"/>
          <w:sz w:val="28"/>
          <w:szCs w:val="28"/>
        </w:rPr>
        <w:t>РФ</w:t>
      </w:r>
      <w:r>
        <w:rPr>
          <w:rFonts w:ascii="Times New Roman" w:hAnsi="Times New Roman" w:cs="Times New Roman"/>
          <w:sz w:val="28"/>
          <w:szCs w:val="28"/>
        </w:rPr>
        <w:t>);</w:t>
      </w:r>
    </w:p>
    <w:p w14:paraId="44823457">
      <w:pPr>
        <w:numPr>
          <w:ilvl w:val="0"/>
          <w:numId w:val="21"/>
        </w:numPr>
        <w:shd w:val="clear" w:color="auto" w:fill="FFFFFF"/>
        <w:tabs>
          <w:tab w:val="left" w:pos="142"/>
          <w:tab w:val="left" w:pos="768"/>
          <w:tab w:val="left" w:pos="1276"/>
        </w:tabs>
        <w:ind w:left="0" w:firstLine="709"/>
        <w:jc w:val="both"/>
        <w:rPr>
          <w:sz w:val="28"/>
          <w:szCs w:val="28"/>
        </w:rPr>
      </w:pPr>
      <w:r>
        <w:rPr>
          <w:color w:val="000000"/>
          <w:sz w:val="28"/>
          <w:szCs w:val="28"/>
          <w:shd w:val="clear" w:fill="FFFFFF"/>
        </w:rPr>
        <w:t>разработка и утверждение локальных нормативных актов по охране труда</w:t>
      </w:r>
      <w:r>
        <w:rPr>
          <w:sz w:val="28"/>
          <w:szCs w:val="28"/>
        </w:rPr>
        <w:t xml:space="preserve"> (статья 214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4477C5EA">
      <w:pPr>
        <w:pStyle w:val="32"/>
        <w:tabs>
          <w:tab w:val="left" w:pos="142"/>
        </w:tabs>
        <w:spacing w:before="0" w:after="0"/>
        <w:ind w:firstLine="709"/>
        <w:contextualSpacing/>
        <w:rPr>
          <w:sz w:val="28"/>
          <w:szCs w:val="28"/>
        </w:rPr>
      </w:pPr>
      <w:r>
        <w:rPr>
          <w:sz w:val="28"/>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41F7ECB1">
      <w:pPr>
        <w:pStyle w:val="87"/>
        <w:tabs>
          <w:tab w:val="left" w:pos="142"/>
        </w:tabs>
        <w:spacing w:before="0" w:after="0" w:line="240" w:lineRule="auto"/>
        <w:ind w:firstLine="709"/>
        <w:contextualSpacing/>
        <w:jc w:val="both"/>
      </w:pPr>
      <w:r>
        <w:rPr>
          <w:rStyle w:val="67"/>
          <w:b w:val="0"/>
          <w:bCs w:val="0"/>
          <w:sz w:val="28"/>
          <w:szCs w:val="28"/>
        </w:rPr>
        <w:t xml:space="preserve">9.2.4.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67"/>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00636C26">
      <w:pPr>
        <w:pStyle w:val="31"/>
        <w:shd w:val="clear" w:color="auto" w:fill="FFFFFF"/>
        <w:tabs>
          <w:tab w:val="left" w:pos="142"/>
        </w:tabs>
        <w:spacing w:before="0" w:beforeAutospacing="0" w:after="0" w:afterAutospacing="0"/>
        <w:ind w:firstLine="709"/>
        <w:jc w:val="both"/>
      </w:pPr>
      <w:r>
        <w:rPr>
          <w:rStyle w:val="67"/>
          <w:b w:val="0"/>
          <w:bCs w:val="0"/>
          <w:sz w:val="28"/>
          <w:szCs w:val="28"/>
        </w:rPr>
        <w:t>9.2.5. </w:t>
      </w:r>
      <w:r>
        <w:rPr>
          <w:rStyle w:val="67"/>
          <w:b w:val="0"/>
          <w:bCs w:val="0"/>
          <w:color w:val="auto"/>
          <w:sz w:val="28"/>
          <w:szCs w:val="28"/>
        </w:rPr>
        <w:t xml:space="preserve">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Pr>
          <w:rStyle w:val="67"/>
          <w:b w:val="0"/>
          <w:bCs w:val="0"/>
          <w:color w:val="auto"/>
          <w:sz w:val="28"/>
          <w:szCs w:val="28"/>
        </w:rPr>
        <w:t>) образовательной организации членом наблюдательного совета.</w:t>
      </w:r>
    </w:p>
    <w:p w14:paraId="72D5E362">
      <w:pPr>
        <w:pStyle w:val="32"/>
        <w:tabs>
          <w:tab w:val="left" w:pos="142"/>
        </w:tabs>
        <w:spacing w:before="0" w:after="0"/>
        <w:ind w:firstLine="709"/>
        <w:contextualSpacing/>
        <w:rPr>
          <w:sz w:val="28"/>
          <w:szCs w:val="28"/>
        </w:rPr>
      </w:pPr>
      <w:r>
        <w:rPr>
          <w:sz w:val="28"/>
          <w:szCs w:val="28"/>
        </w:rPr>
        <w:t>9.3. Выборный орган первичной профсоюзной организации обязуется:</w:t>
      </w:r>
    </w:p>
    <w:p w14:paraId="5E58F407">
      <w:pPr>
        <w:pStyle w:val="87"/>
        <w:tabs>
          <w:tab w:val="left" w:pos="142"/>
        </w:tabs>
        <w:spacing w:before="0" w:after="0" w:line="240" w:lineRule="auto"/>
        <w:ind w:firstLine="709"/>
        <w:contextualSpacing/>
        <w:jc w:val="both"/>
      </w:pPr>
      <w:r>
        <w:rPr>
          <w:sz w:val="28"/>
          <w:szCs w:val="28"/>
        </w:rPr>
        <w:t>9.3.1. </w:t>
      </w:r>
      <w:r>
        <w:rPr>
          <w:rStyle w:val="67"/>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14:paraId="42C78341">
      <w:pPr>
        <w:pStyle w:val="87"/>
        <w:tabs>
          <w:tab w:val="left" w:pos="142"/>
        </w:tabs>
        <w:spacing w:before="0" w:after="0" w:line="240" w:lineRule="auto"/>
        <w:ind w:firstLine="709"/>
        <w:contextualSpacing/>
        <w:jc w:val="both"/>
      </w:pPr>
      <w:r>
        <w:rPr>
          <w:rStyle w:val="67"/>
          <w:b w:val="0"/>
          <w:bCs w:val="0"/>
          <w:sz w:val="28"/>
          <w:szCs w:val="28"/>
        </w:rPr>
        <w:t xml:space="preserve">9.3.2. Разъяснять работникам положения коллективного договора и приложений к нему. </w:t>
      </w:r>
    </w:p>
    <w:p w14:paraId="0FE945B8">
      <w:pPr>
        <w:pStyle w:val="32"/>
        <w:tabs>
          <w:tab w:val="left" w:pos="142"/>
        </w:tabs>
        <w:spacing w:before="0" w:after="0"/>
        <w:ind w:firstLine="709"/>
        <w:contextualSpacing/>
        <w:rPr>
          <w:sz w:val="28"/>
          <w:szCs w:val="28"/>
        </w:rPr>
      </w:pPr>
      <w:r>
        <w:rPr>
          <w:sz w:val="28"/>
          <w:szCs w:val="28"/>
        </w:rPr>
        <w:t>9.3.3.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14:paraId="6380E8A1">
      <w:pPr>
        <w:pStyle w:val="32"/>
        <w:tabs>
          <w:tab w:val="left" w:pos="142"/>
        </w:tabs>
        <w:spacing w:before="0" w:after="0"/>
        <w:ind w:firstLine="709"/>
        <w:contextualSpacing/>
        <w:rPr>
          <w:sz w:val="28"/>
          <w:szCs w:val="28"/>
        </w:rPr>
      </w:pPr>
      <w:r>
        <w:rPr>
          <w:sz w:val="28"/>
          <w:szCs w:val="28"/>
        </w:rPr>
        <w:t>9.3.4.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40BEA25B">
      <w:pPr>
        <w:pStyle w:val="32"/>
        <w:tabs>
          <w:tab w:val="left" w:pos="142"/>
        </w:tabs>
        <w:spacing w:before="0" w:after="0"/>
        <w:ind w:firstLine="709"/>
        <w:contextualSpacing/>
        <w:rPr>
          <w:sz w:val="28"/>
          <w:szCs w:val="28"/>
        </w:rPr>
      </w:pPr>
      <w:r>
        <w:rPr>
          <w:sz w:val="28"/>
          <w:szCs w:val="28"/>
        </w:rPr>
        <w:t>9.3.5.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6BED5071">
      <w:pPr>
        <w:pStyle w:val="32"/>
        <w:tabs>
          <w:tab w:val="left" w:pos="142"/>
        </w:tabs>
        <w:spacing w:before="0" w:after="0"/>
        <w:ind w:firstLine="709"/>
        <w:contextualSpacing/>
        <w:rPr>
          <w:sz w:val="28"/>
          <w:szCs w:val="28"/>
        </w:rPr>
      </w:pPr>
      <w:r>
        <w:rPr>
          <w:sz w:val="28"/>
          <w:szCs w:val="28"/>
        </w:rPr>
        <w:t>правильностью расходования фонда оплаты труда, в том числе экономии фонда оплаты труда, а также внебюджетных средств;</w:t>
      </w:r>
    </w:p>
    <w:p w14:paraId="61719E62">
      <w:pPr>
        <w:pStyle w:val="32"/>
        <w:tabs>
          <w:tab w:val="left" w:pos="142"/>
        </w:tabs>
        <w:spacing w:before="0" w:after="0"/>
        <w:ind w:firstLine="709"/>
        <w:contextualSpacing/>
        <w:rPr>
          <w:sz w:val="28"/>
          <w:szCs w:val="28"/>
        </w:rPr>
      </w:pPr>
      <w:r>
        <w:rPr>
          <w:color w:val="000000"/>
          <w:sz w:val="28"/>
          <w:szCs w:val="28"/>
        </w:rPr>
        <w:t>правильностью ведения и хранения трудовых книжек работников (сведений о трудовой деятельности</w:t>
      </w:r>
      <w:r>
        <w:rPr>
          <w:b/>
          <w:sz w:val="28"/>
          <w:szCs w:val="28"/>
        </w:rPr>
        <w:t xml:space="preserve">) </w:t>
      </w:r>
      <w:r>
        <w:rPr>
          <w:color w:val="000000"/>
          <w:sz w:val="28"/>
          <w:szCs w:val="28"/>
        </w:rPr>
        <w:t>своевременностью внесения в них записей, в том числе при присвоении квалификационных категорий по результатам аттестации работников;</w:t>
      </w:r>
    </w:p>
    <w:p w14:paraId="4268C945">
      <w:pPr>
        <w:pStyle w:val="32"/>
        <w:tabs>
          <w:tab w:val="left" w:pos="142"/>
        </w:tabs>
        <w:spacing w:before="0" w:after="0"/>
        <w:ind w:firstLine="709"/>
        <w:contextualSpacing/>
        <w:rPr>
          <w:sz w:val="28"/>
          <w:szCs w:val="28"/>
        </w:rPr>
      </w:pPr>
      <w:r>
        <w:rPr>
          <w:color w:val="000000"/>
          <w:sz w:val="28"/>
          <w:szCs w:val="28"/>
        </w:rPr>
        <w:t xml:space="preserve">своевременным предоставлением </w:t>
      </w:r>
      <w:r>
        <w:rPr>
          <w:sz w:val="28"/>
          <w:szCs w:val="28"/>
        </w:rPr>
        <w:t>сведений о трудовой деятельности работника в систему обязательного пенсионного страхования для хранения в информационных ресурсах Социального фонда России</w:t>
      </w:r>
      <w:r>
        <w:rPr>
          <w:rStyle w:val="6"/>
          <w:sz w:val="28"/>
          <w:szCs w:val="28"/>
        </w:rPr>
        <w:footnoteReference w:id="45"/>
      </w:r>
      <w:r>
        <w:rPr>
          <w:color w:val="000000"/>
          <w:sz w:val="28"/>
          <w:szCs w:val="28"/>
        </w:rPr>
        <w:t>)</w:t>
      </w:r>
      <w:r>
        <w:rPr>
          <w:sz w:val="28"/>
          <w:szCs w:val="28"/>
        </w:rPr>
        <w:t>;</w:t>
      </w:r>
    </w:p>
    <w:p w14:paraId="52F116F6">
      <w:pPr>
        <w:pStyle w:val="86"/>
        <w:tabs>
          <w:tab w:val="left" w:pos="142"/>
        </w:tabs>
        <w:spacing w:before="0" w:after="0"/>
        <w:ind w:firstLine="709"/>
        <w:contextualSpacing/>
        <w:jc w:val="both"/>
        <w:rPr>
          <w:sz w:val="28"/>
          <w:szCs w:val="28"/>
        </w:rPr>
      </w:pPr>
      <w:r>
        <w:rPr>
          <w:sz w:val="28"/>
          <w:szCs w:val="28"/>
        </w:rPr>
        <w:t xml:space="preserve">охраной труда в образовательной организации; </w:t>
      </w:r>
    </w:p>
    <w:p w14:paraId="7198A1D0">
      <w:pPr>
        <w:pStyle w:val="86"/>
        <w:tabs>
          <w:tab w:val="left" w:pos="142"/>
        </w:tabs>
        <w:spacing w:before="0" w:after="0"/>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7C10A4A6">
      <w:pPr>
        <w:pStyle w:val="86"/>
        <w:tabs>
          <w:tab w:val="left" w:pos="142"/>
        </w:tabs>
        <w:spacing w:before="0" w:after="0"/>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783B153F">
      <w:pPr>
        <w:pStyle w:val="86"/>
        <w:tabs>
          <w:tab w:val="left" w:pos="142"/>
        </w:tabs>
        <w:spacing w:before="0" w:after="0"/>
        <w:ind w:firstLine="709"/>
        <w:contextualSpacing/>
        <w:jc w:val="both"/>
        <w:rPr>
          <w:sz w:val="28"/>
          <w:szCs w:val="28"/>
        </w:rPr>
      </w:pPr>
      <w:r>
        <w:rPr>
          <w:sz w:val="28"/>
          <w:szCs w:val="28"/>
        </w:rPr>
        <w:t>соблюдением порядка аттестации педагогических работников образовательной организации.</w:t>
      </w:r>
    </w:p>
    <w:p w14:paraId="523C0037">
      <w:pPr>
        <w:pStyle w:val="86"/>
        <w:tabs>
          <w:tab w:val="left" w:pos="142"/>
        </w:tabs>
        <w:spacing w:before="0" w:after="0"/>
        <w:ind w:firstLine="709"/>
        <w:contextualSpacing/>
        <w:jc w:val="both"/>
        <w:rPr>
          <w:sz w:val="28"/>
          <w:szCs w:val="28"/>
        </w:rPr>
      </w:pPr>
      <w:r>
        <w:rPr>
          <w:sz w:val="28"/>
          <w:szCs w:val="28"/>
        </w:rPr>
        <w:t xml:space="preserve">9.3.6. Обеспечивать выполнение условий настоящего коллективного договора. </w:t>
      </w:r>
    </w:p>
    <w:p w14:paraId="435B40EC">
      <w:pPr>
        <w:pStyle w:val="86"/>
        <w:tabs>
          <w:tab w:val="left" w:pos="142"/>
        </w:tabs>
        <w:spacing w:before="0" w:after="0"/>
        <w:ind w:firstLine="709"/>
        <w:contextualSpacing/>
        <w:jc w:val="both"/>
        <w:rPr>
          <w:sz w:val="28"/>
          <w:szCs w:val="28"/>
        </w:rPr>
      </w:pPr>
      <w:r>
        <w:rPr>
          <w:sz w:val="28"/>
          <w:szCs w:val="28"/>
        </w:rPr>
        <w:t xml:space="preserve">9.3.7.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0A287658">
      <w:pPr>
        <w:pStyle w:val="87"/>
        <w:tabs>
          <w:tab w:val="left" w:pos="142"/>
        </w:tabs>
        <w:spacing w:before="0" w:after="0" w:line="240" w:lineRule="auto"/>
        <w:ind w:firstLine="709"/>
        <w:contextualSpacing/>
        <w:jc w:val="both"/>
      </w:pPr>
      <w:r>
        <w:rPr>
          <w:sz w:val="28"/>
          <w:szCs w:val="28"/>
        </w:rPr>
        <w:t>9.3.8. </w:t>
      </w:r>
      <w:r>
        <w:rPr>
          <w:rStyle w:val="67"/>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4F102FD8">
      <w:pPr>
        <w:pStyle w:val="87"/>
        <w:tabs>
          <w:tab w:val="left" w:pos="142"/>
        </w:tabs>
        <w:spacing w:before="0" w:after="0" w:line="240" w:lineRule="auto"/>
        <w:ind w:firstLine="709"/>
        <w:contextualSpacing/>
        <w:jc w:val="both"/>
      </w:pPr>
      <w:r>
        <w:rPr>
          <w:sz w:val="28"/>
          <w:szCs w:val="28"/>
        </w:rPr>
        <w:t>9.3.9. Принимать участие в аттестации работников образовательной организации на соответствие занимаемой должности</w:t>
      </w:r>
      <w:r>
        <w:rPr>
          <w:rStyle w:val="67"/>
          <w:b w:val="0"/>
          <w:bCs w:val="0"/>
          <w:sz w:val="28"/>
          <w:szCs w:val="28"/>
        </w:rPr>
        <w:t>.</w:t>
      </w:r>
    </w:p>
    <w:p w14:paraId="390D8582">
      <w:pPr>
        <w:pStyle w:val="86"/>
        <w:tabs>
          <w:tab w:val="left" w:pos="142"/>
        </w:tabs>
        <w:spacing w:before="0" w:after="0"/>
        <w:ind w:firstLine="709"/>
        <w:contextualSpacing/>
        <w:jc w:val="both"/>
        <w:rPr>
          <w:sz w:val="28"/>
          <w:szCs w:val="28"/>
        </w:rPr>
      </w:pPr>
      <w:r>
        <w:rPr>
          <w:sz w:val="28"/>
          <w:szCs w:val="28"/>
        </w:rPr>
        <w:t xml:space="preserve">9.3.10. Осуществлять проверку уплаты и перечисления членских профсоюзных взносов в соответствии с законодательством Российской Федерации. </w:t>
      </w:r>
    </w:p>
    <w:p w14:paraId="2B8671DB">
      <w:pPr>
        <w:pStyle w:val="86"/>
        <w:tabs>
          <w:tab w:val="left" w:pos="142"/>
        </w:tabs>
        <w:spacing w:before="0" w:after="0"/>
        <w:ind w:firstLine="709"/>
        <w:contextualSpacing/>
        <w:jc w:val="both"/>
        <w:rPr>
          <w:sz w:val="28"/>
          <w:szCs w:val="28"/>
        </w:rPr>
      </w:pPr>
      <w:r>
        <w:rPr>
          <w:sz w:val="28"/>
          <w:szCs w:val="28"/>
        </w:rPr>
        <w:t xml:space="preserve">9.3.11. Информировать ежегодно членов Профсоюза о своей работе, о деятельности выборных профсоюзных органов. </w:t>
      </w:r>
    </w:p>
    <w:p w14:paraId="72DA9DA9">
      <w:pPr>
        <w:pStyle w:val="86"/>
        <w:tabs>
          <w:tab w:val="left" w:pos="142"/>
        </w:tabs>
        <w:spacing w:before="0" w:after="0"/>
        <w:ind w:firstLine="709"/>
        <w:contextualSpacing/>
        <w:jc w:val="both"/>
        <w:rPr>
          <w:sz w:val="28"/>
          <w:szCs w:val="28"/>
        </w:rPr>
      </w:pPr>
      <w:r>
        <w:rPr>
          <w:iCs/>
          <w:sz w:val="28"/>
          <w:szCs w:val="28"/>
        </w:rPr>
        <w:t xml:space="preserve">9.3.12. Содействовать оздоровлению детей работников образовательной организации. </w:t>
      </w:r>
    </w:p>
    <w:p w14:paraId="38C3471B">
      <w:pPr>
        <w:pStyle w:val="86"/>
        <w:tabs>
          <w:tab w:val="left" w:pos="142"/>
        </w:tabs>
        <w:spacing w:before="0" w:after="0"/>
        <w:ind w:firstLine="709"/>
        <w:contextualSpacing/>
        <w:jc w:val="both"/>
        <w:rPr>
          <w:sz w:val="28"/>
          <w:szCs w:val="28"/>
        </w:rPr>
      </w:pPr>
      <w:r>
        <w:rPr>
          <w:iCs/>
          <w:sz w:val="28"/>
          <w:szCs w:val="28"/>
        </w:rPr>
        <w:t xml:space="preserve">9.3.13. Ходатайствовать о представлении к наградам работников образовательной организации. </w:t>
      </w:r>
    </w:p>
    <w:p w14:paraId="250EA400">
      <w:pPr>
        <w:pStyle w:val="86"/>
        <w:tabs>
          <w:tab w:val="left" w:pos="142"/>
        </w:tabs>
        <w:spacing w:before="0" w:after="0"/>
        <w:ind w:firstLine="709"/>
        <w:contextualSpacing/>
        <w:jc w:val="both"/>
        <w:rPr>
          <w:sz w:val="28"/>
          <w:szCs w:val="28"/>
        </w:rPr>
      </w:pPr>
      <w:r>
        <w:rPr>
          <w:iCs/>
          <w:sz w:val="28"/>
          <w:szCs w:val="28"/>
        </w:rPr>
        <w:t xml:space="preserve">9.3.14.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14:paraId="3EDE1BE5">
      <w:pPr>
        <w:pStyle w:val="87"/>
        <w:tabs>
          <w:tab w:val="left" w:pos="142"/>
        </w:tabs>
        <w:spacing w:before="0" w:after="0" w:line="240" w:lineRule="auto"/>
        <w:ind w:firstLine="709"/>
        <w:contextualSpacing/>
        <w:jc w:val="both"/>
      </w:pPr>
      <w:r>
        <w:rPr>
          <w:rStyle w:val="67"/>
          <w:b w:val="0"/>
          <w:bCs w:val="0"/>
          <w:sz w:val="28"/>
          <w:szCs w:val="28"/>
        </w:rPr>
        <w:t xml:space="preserve">9.3.15.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Pr>
          <w:rStyle w:val="67"/>
          <w:b w:val="0"/>
          <w:bCs w:val="0"/>
          <w:sz w:val="28"/>
          <w:szCs w:val="28"/>
        </w:rPr>
        <w:t>(без учета мотивированного мнения).</w:t>
      </w:r>
    </w:p>
    <w:p w14:paraId="75D472B8">
      <w:pPr>
        <w:pStyle w:val="87"/>
        <w:tabs>
          <w:tab w:val="left" w:pos="142"/>
        </w:tabs>
        <w:spacing w:before="0" w:after="0" w:line="240" w:lineRule="auto"/>
        <w:ind w:firstLine="709"/>
        <w:contextualSpacing/>
        <w:jc w:val="both"/>
      </w:pPr>
      <w:r>
        <w:rPr>
          <w:rStyle w:val="67"/>
          <w:b w:val="0"/>
          <w:bCs w:val="0"/>
          <w:sz w:val="28"/>
          <w:szCs w:val="28"/>
        </w:rPr>
        <w:t>9.3.16.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21C669BC">
      <w:pPr>
        <w:pStyle w:val="86"/>
        <w:tabs>
          <w:tab w:val="left" w:pos="142"/>
        </w:tabs>
        <w:spacing w:before="0" w:after="0"/>
        <w:ind w:firstLine="709"/>
        <w:contextualSpacing/>
        <w:jc w:val="center"/>
        <w:rPr>
          <w:sz w:val="28"/>
          <w:szCs w:val="28"/>
        </w:rPr>
      </w:pPr>
    </w:p>
    <w:p w14:paraId="551B9269">
      <w:pPr>
        <w:pStyle w:val="86"/>
        <w:tabs>
          <w:tab w:val="left" w:pos="142"/>
        </w:tabs>
        <w:spacing w:before="0" w:after="0"/>
        <w:ind w:firstLine="709"/>
        <w:contextualSpacing/>
        <w:jc w:val="center"/>
        <w:rPr>
          <w:sz w:val="28"/>
          <w:szCs w:val="28"/>
        </w:rPr>
      </w:pPr>
      <w:r>
        <w:rPr>
          <w:b/>
          <w:bCs/>
          <w:sz w:val="28"/>
          <w:szCs w:val="28"/>
        </w:rPr>
        <w:t>Х. ГАРАНТИИ ПРОФСОЮЗНОЙ ДЕЯТЕЛЬНОСТИ</w:t>
      </w:r>
    </w:p>
    <w:p w14:paraId="1425F7EC">
      <w:pPr>
        <w:pStyle w:val="86"/>
        <w:tabs>
          <w:tab w:val="left" w:pos="142"/>
        </w:tabs>
        <w:spacing w:before="0" w:after="0"/>
        <w:ind w:firstLine="709"/>
        <w:contextualSpacing/>
        <w:jc w:val="center"/>
        <w:rPr>
          <w:sz w:val="28"/>
          <w:szCs w:val="28"/>
        </w:rPr>
      </w:pPr>
    </w:p>
    <w:p w14:paraId="4F524FDE">
      <w:pPr>
        <w:pStyle w:val="87"/>
        <w:tabs>
          <w:tab w:val="left" w:pos="142"/>
        </w:tabs>
        <w:spacing w:before="0" w:after="0" w:line="240" w:lineRule="auto"/>
        <w:ind w:firstLine="709"/>
        <w:contextualSpacing/>
        <w:jc w:val="both"/>
      </w:pPr>
      <w:r>
        <w:rPr>
          <w:rStyle w:val="67"/>
          <w:b w:val="0"/>
          <w:sz w:val="28"/>
          <w:szCs w:val="28"/>
        </w:rPr>
        <w:t xml:space="preserve">10.1. Работодатель: </w:t>
      </w:r>
    </w:p>
    <w:p w14:paraId="4DE27694">
      <w:pPr>
        <w:pStyle w:val="87"/>
        <w:tabs>
          <w:tab w:val="left" w:pos="142"/>
        </w:tabs>
        <w:spacing w:before="0" w:after="0" w:line="240" w:lineRule="auto"/>
        <w:ind w:firstLine="709"/>
        <w:contextualSpacing/>
        <w:jc w:val="both"/>
      </w:pPr>
      <w:r>
        <w:rPr>
          <w:rStyle w:val="67"/>
          <w:b w:val="0"/>
          <w:sz w:val="28"/>
          <w:szCs w:val="28"/>
        </w:rPr>
        <w:t>10.1.1. </w:t>
      </w:r>
      <w:r>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35F9ED55">
      <w:pPr>
        <w:pStyle w:val="32"/>
        <w:tabs>
          <w:tab w:val="left" w:pos="142"/>
        </w:tabs>
        <w:spacing w:before="0" w:after="0"/>
        <w:ind w:firstLine="709"/>
        <w:contextualSpacing/>
        <w:rPr>
          <w:sz w:val="28"/>
          <w:szCs w:val="28"/>
        </w:rPr>
      </w:pPr>
      <w:r>
        <w:rPr>
          <w:sz w:val="28"/>
          <w:szCs w:val="28"/>
        </w:rPr>
        <w:t>10.1.2. </w:t>
      </w:r>
      <w:r>
        <w:rPr>
          <w:spacing w:val="-6"/>
          <w:sz w:val="28"/>
          <w:szCs w:val="28"/>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14:paraId="09170591">
      <w:pPr>
        <w:pStyle w:val="86"/>
        <w:tabs>
          <w:tab w:val="left" w:pos="142"/>
        </w:tabs>
        <w:spacing w:before="0" w:after="0"/>
        <w:ind w:firstLine="709"/>
        <w:contextualSpacing/>
        <w:jc w:val="both"/>
        <w:rPr>
          <w:sz w:val="28"/>
          <w:szCs w:val="28"/>
        </w:rPr>
      </w:pPr>
      <w:r>
        <w:rPr>
          <w:color w:val="auto"/>
          <w:sz w:val="28"/>
          <w:szCs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статьей 370 ТК РФ, а также посещать рабочие места, на которых работают члены Профсоюза, для реализации уставных задач Профсоюза и прав, предусмотренных статьей 11 Федерального закона от 12</w:t>
      </w:r>
      <w:r>
        <w:rPr>
          <w:rFonts w:eastAsia="Arial Unicode MS"/>
          <w:kern w:val="2"/>
          <w:sz w:val="28"/>
          <w:szCs w:val="28"/>
        </w:rPr>
        <w:t> </w:t>
      </w:r>
      <w:r>
        <w:rPr>
          <w:color w:val="auto"/>
          <w:sz w:val="28"/>
          <w:szCs w:val="28"/>
        </w:rPr>
        <w:t>января 1996 г. № 10-ФЗ «О профессиональных союзах, их правах и гарантиях деятельности»;</w:t>
      </w:r>
    </w:p>
    <w:p w14:paraId="1E661BA7">
      <w:pPr>
        <w:pStyle w:val="32"/>
        <w:tabs>
          <w:tab w:val="left" w:pos="142"/>
        </w:tabs>
        <w:spacing w:before="0" w:after="0"/>
        <w:ind w:firstLine="709"/>
        <w:contextualSpacing/>
        <w:rPr>
          <w:sz w:val="28"/>
          <w:szCs w:val="28"/>
        </w:rPr>
      </w:pPr>
      <w:r>
        <w:rPr>
          <w:spacing w:val="-6"/>
          <w:sz w:val="28"/>
          <w:szCs w:val="28"/>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1968B77">
      <w:pPr>
        <w:pStyle w:val="32"/>
        <w:tabs>
          <w:tab w:val="left" w:pos="142"/>
        </w:tabs>
        <w:spacing w:before="0" w:after="0"/>
        <w:ind w:firstLine="709"/>
        <w:contextualSpacing/>
        <w:rPr>
          <w:sz w:val="28"/>
          <w:szCs w:val="28"/>
        </w:rPr>
      </w:pPr>
      <w:r>
        <w:rPr>
          <w:spacing w:val="-6"/>
          <w:sz w:val="28"/>
          <w:szCs w:val="28"/>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07438D04">
      <w:pPr>
        <w:pStyle w:val="87"/>
        <w:tabs>
          <w:tab w:val="left" w:pos="142"/>
        </w:tabs>
        <w:spacing w:before="0" w:after="0" w:line="240" w:lineRule="auto"/>
        <w:ind w:firstLine="709"/>
        <w:contextualSpacing/>
        <w:jc w:val="both"/>
      </w:pPr>
      <w:r>
        <w:rPr>
          <w:rStyle w:val="67"/>
          <w:b w:val="0"/>
          <w:bCs w:val="0"/>
          <w:sz w:val="28"/>
          <w:szCs w:val="28"/>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объеме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Pr>
          <w:rStyle w:val="67"/>
          <w:b w:val="0"/>
          <w:bCs w:val="0"/>
          <w:color w:val="auto"/>
          <w:sz w:val="28"/>
          <w:szCs w:val="28"/>
        </w:rPr>
        <w:t xml:space="preserve">квалификации, </w:t>
      </w:r>
      <w:r>
        <w:rPr>
          <w:rStyle w:val="67"/>
          <w:b w:val="0"/>
          <w:bCs w:val="0"/>
          <w:sz w:val="28"/>
          <w:szCs w:val="28"/>
        </w:rPr>
        <w:t>дополнительном профессиональном образовании, результатах аттестации и наградах работников и другую</w:t>
      </w:r>
      <w:r>
        <w:rPr>
          <w:color w:val="000000"/>
          <w:sz w:val="28"/>
          <w:szCs w:val="28"/>
        </w:rPr>
        <w:t xml:space="preserve"> необходимую </w:t>
      </w:r>
      <w:r>
        <w:rPr>
          <w:rStyle w:val="67"/>
          <w:b w:val="0"/>
          <w:bCs w:val="0"/>
          <w:sz w:val="28"/>
          <w:szCs w:val="28"/>
        </w:rPr>
        <w:t>информацию;</w:t>
      </w:r>
    </w:p>
    <w:p w14:paraId="3365F3F4">
      <w:pPr>
        <w:pStyle w:val="87"/>
        <w:tabs>
          <w:tab w:val="left" w:pos="142"/>
        </w:tabs>
        <w:spacing w:before="0" w:after="0" w:line="240" w:lineRule="auto"/>
        <w:ind w:firstLine="709"/>
        <w:contextualSpacing/>
        <w:jc w:val="both"/>
      </w:pPr>
      <w:r>
        <w:rPr>
          <w:rStyle w:val="67"/>
          <w:b w:val="0"/>
          <w:bCs w:val="0"/>
          <w:sz w:val="28"/>
          <w:szCs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255D993F">
      <w:pPr>
        <w:pStyle w:val="86"/>
        <w:tabs>
          <w:tab w:val="left" w:pos="142"/>
        </w:tabs>
        <w:spacing w:before="0" w:after="0"/>
        <w:ind w:firstLine="709"/>
        <w:contextualSpacing/>
        <w:jc w:val="both"/>
        <w:rPr>
          <w:sz w:val="28"/>
          <w:szCs w:val="28"/>
        </w:rPr>
      </w:pPr>
      <w:r>
        <w:rPr>
          <w:color w:val="auto"/>
          <w:sz w:val="28"/>
          <w:szCs w:val="28"/>
        </w:rPr>
        <w:t xml:space="preserve">10.1.8. предоставляет председателю (заместителю председателя) первичной профсоюзной организации, работникам,  являющимися внештатными правовыми инспекторами труда Профсоюза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14:paraId="439C3082">
      <w:pPr>
        <w:pStyle w:val="86"/>
        <w:tabs>
          <w:tab w:val="left" w:pos="142"/>
        </w:tabs>
        <w:spacing w:before="0" w:after="0"/>
        <w:ind w:firstLine="709"/>
        <w:contextualSpacing/>
        <w:jc w:val="both"/>
        <w:rPr>
          <w:sz w:val="28"/>
          <w:szCs w:val="28"/>
        </w:rPr>
      </w:pPr>
      <w:r>
        <w:rPr>
          <w:color w:val="auto"/>
          <w:sz w:val="28"/>
          <w:szCs w:val="28"/>
        </w:rPr>
        <w:t>10.1.9.  предоставляет возможность уполномоченным по охране труда, членам совместной комиссии по охране труда использовать оплачиваемое рабочее время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2 раза в год в течение не менее 2 дней с сохранением средней заработной платы по основному месту работы;</w:t>
      </w:r>
    </w:p>
    <w:p w14:paraId="2614D606">
      <w:pPr>
        <w:pStyle w:val="86"/>
        <w:tabs>
          <w:tab w:val="left" w:pos="142"/>
        </w:tabs>
        <w:spacing w:before="0" w:after="0"/>
        <w:ind w:firstLine="709"/>
        <w:contextualSpacing/>
        <w:jc w:val="both"/>
        <w:rPr>
          <w:sz w:val="28"/>
          <w:szCs w:val="28"/>
        </w:rPr>
      </w:pPr>
      <w:r>
        <w:rPr>
          <w:color w:val="auto"/>
          <w:sz w:val="28"/>
          <w:szCs w:val="28"/>
        </w:rPr>
        <w:t>10.1.10. </w:t>
      </w:r>
      <w:r>
        <w:rPr>
          <w:iCs/>
          <w:color w:val="auto"/>
          <w:sz w:val="28"/>
          <w:szCs w:val="28"/>
        </w:rPr>
        <w:t>предоставляет ежегодно в каникулярное время дополнительный оплачиваемый отпуск председателю первичной профсоюзной организации в количестве 3 календарных дней.</w:t>
      </w:r>
    </w:p>
    <w:p w14:paraId="05244BB2">
      <w:pPr>
        <w:pStyle w:val="86"/>
        <w:tabs>
          <w:tab w:val="left" w:pos="142"/>
        </w:tabs>
        <w:spacing w:before="0" w:after="0"/>
        <w:ind w:firstLine="709"/>
        <w:contextualSpacing/>
        <w:jc w:val="both"/>
        <w:rPr>
          <w:sz w:val="28"/>
          <w:szCs w:val="28"/>
        </w:rPr>
      </w:pPr>
      <w:r>
        <w:rPr>
          <w:color w:val="auto"/>
          <w:sz w:val="28"/>
          <w:szCs w:val="28"/>
        </w:rPr>
        <w:t>10.1.11. в</w:t>
      </w:r>
      <w:r>
        <w:rPr>
          <w:iCs/>
          <w:color w:val="auto"/>
          <w:sz w:val="28"/>
          <w:szCs w:val="28"/>
        </w:rPr>
        <w:t xml:space="preserve"> целях повышения престижа первичной профсоюзной организации и ее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счет средств стимулирующей части фонда оплаты труда образовательной организации</w:t>
      </w:r>
      <w:r>
        <w:rPr>
          <w:rStyle w:val="6"/>
          <w:iCs/>
          <w:color w:val="auto"/>
          <w:sz w:val="28"/>
          <w:szCs w:val="28"/>
        </w:rPr>
        <w:footnoteReference w:id="46"/>
      </w:r>
      <w:r>
        <w:rPr>
          <w:iCs/>
          <w:color w:val="auto"/>
          <w:sz w:val="28"/>
          <w:szCs w:val="28"/>
        </w:rPr>
        <w:t>;</w:t>
      </w:r>
    </w:p>
    <w:p w14:paraId="62EA6948">
      <w:pPr>
        <w:pStyle w:val="86"/>
        <w:tabs>
          <w:tab w:val="left" w:pos="142"/>
        </w:tabs>
        <w:spacing w:before="0" w:after="0"/>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3089F649">
      <w:pPr>
        <w:tabs>
          <w:tab w:val="left" w:pos="142"/>
        </w:tabs>
        <w:spacing w:before="0" w:after="0"/>
        <w:ind w:firstLine="709"/>
        <w:contextualSpacing/>
        <w:jc w:val="both"/>
        <w:rPr>
          <w:sz w:val="28"/>
          <w:szCs w:val="28"/>
        </w:rPr>
      </w:pPr>
      <w:r>
        <w:rPr>
          <w:sz w:val="28"/>
          <w:szCs w:val="28"/>
        </w:rPr>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fill="FFFFFF"/>
        </w:rPr>
        <w:t>, подготовки проекта коллективного договора и заключения коллективного договора</w:t>
      </w:r>
      <w:r>
        <w:rPr>
          <w:rFonts w:eastAsia="Calibri"/>
          <w:color w:val="000000"/>
          <w:sz w:val="28"/>
          <w:szCs w:val="28"/>
          <w:lang w:eastAsia="en-US"/>
        </w:rPr>
        <w:t>.</w:t>
      </w:r>
    </w:p>
    <w:p w14:paraId="73F3C222">
      <w:pPr>
        <w:pStyle w:val="31"/>
        <w:shd w:val="clear" w:color="auto" w:fill="FFFFFF"/>
        <w:tabs>
          <w:tab w:val="left" w:pos="142"/>
        </w:tabs>
        <w:spacing w:before="0" w:beforeAutospacing="0" w:after="0" w:afterAutospacing="0"/>
        <w:ind w:firstLine="709"/>
        <w:jc w:val="both"/>
      </w:pPr>
      <w:r>
        <w:rPr>
          <w:rFonts w:eastAsia="Calibri"/>
          <w:color w:val="000000"/>
          <w:sz w:val="28"/>
          <w:szCs w:val="28"/>
          <w:lang w:eastAsia="en-US"/>
        </w:rPr>
        <w:t>10.2.2. В</w:t>
      </w:r>
      <w:r>
        <w:rPr>
          <w:color w:val="000000"/>
          <w:sz w:val="28"/>
          <w:szCs w:val="28"/>
        </w:rPr>
        <w:t xml:space="preserve"> порядке, установленном статьей 374 ТК РФ у</w:t>
      </w:r>
      <w:r>
        <w:rPr>
          <w:color w:val="000000"/>
          <w:sz w:val="28"/>
          <w:szCs w:val="28"/>
          <w:shd w:val="clear" w:fill="FFFFFF"/>
        </w:rPr>
        <w:t>вольнение по основаниям, предусмотренным </w:t>
      </w:r>
      <w:r>
        <w:fldChar w:fldCharType="begin"/>
      </w:r>
      <w:r>
        <w:rPr>
          <w:rStyle w:val="10"/>
          <w:color w:val="000000"/>
          <w:sz w:val="28"/>
          <w:szCs w:val="28"/>
          <w:u w:val="none"/>
          <w:shd w:val="clear" w:fill="FFFFFF"/>
        </w:rPr>
        <w:instrText xml:space="preserve"> HYPERLINK "https://www.consultant.ru/document/cons_doc_LAW_475114/6a7ba42d8fda3a1ba186a9eb5c806921998ae7d1/" \l "dst497"</w:instrText>
      </w:r>
      <w:r>
        <w:rPr>
          <w:rStyle w:val="10"/>
          <w:color w:val="000000"/>
          <w:sz w:val="28"/>
          <w:szCs w:val="28"/>
          <w:u w:val="none"/>
          <w:shd w:val="clear" w:fill="FFFFFF"/>
        </w:rPr>
        <w:fldChar w:fldCharType="separate"/>
      </w:r>
      <w:r>
        <w:rPr>
          <w:rStyle w:val="10"/>
          <w:color w:val="000000"/>
          <w:sz w:val="28"/>
          <w:szCs w:val="28"/>
          <w:u w:val="none"/>
          <w:shd w:val="clear" w:fill="FFFFFF"/>
        </w:rPr>
        <w:t>пунктом 2</w:t>
      </w:r>
      <w:r>
        <w:rPr>
          <w:rStyle w:val="10"/>
          <w:color w:val="000000"/>
          <w:sz w:val="28"/>
          <w:szCs w:val="28"/>
          <w:u w:val="none"/>
          <w:shd w:val="clear" w:fill="FFFFFF"/>
        </w:rPr>
        <w:fldChar w:fldCharType="end"/>
      </w:r>
      <w:r>
        <w:rPr>
          <w:sz w:val="28"/>
          <w:szCs w:val="28"/>
          <w:shd w:val="clear" w:fill="FFFFFF"/>
        </w:rPr>
        <w:t> (сокращение</w:t>
      </w:r>
      <w:r>
        <w:rPr>
          <w:color w:val="000000"/>
          <w:sz w:val="28"/>
          <w:szCs w:val="28"/>
          <w:shd w:val="clear" w:fill="FFFFFF"/>
        </w:rPr>
        <w:t xml:space="preserve"> численности или штата работников организации) </w:t>
      </w:r>
      <w:r>
        <w:rPr>
          <w:sz w:val="28"/>
          <w:szCs w:val="28"/>
          <w:shd w:val="clear" w:fill="FFFFFF"/>
        </w:rPr>
        <w:t>или </w:t>
      </w:r>
      <w:r>
        <w:fldChar w:fldCharType="begin"/>
      </w:r>
      <w:r>
        <w:rPr>
          <w:rStyle w:val="10"/>
          <w:color w:val="000000"/>
          <w:sz w:val="28"/>
          <w:szCs w:val="28"/>
          <w:u w:val="none"/>
          <w:shd w:val="clear" w:fill="FFFFFF"/>
        </w:rPr>
        <w:instrText xml:space="preserve"> HYPERLINK "https://www.consultant.ru/document/cons_doc_LAW_475114/6a7ba42d8fda3a1ba186a9eb5c806921998ae7d1/" \l "dst498"</w:instrText>
      </w:r>
      <w:r>
        <w:rPr>
          <w:rStyle w:val="10"/>
          <w:color w:val="000000"/>
          <w:sz w:val="28"/>
          <w:szCs w:val="28"/>
          <w:u w:val="none"/>
          <w:shd w:val="clear" w:fill="FFFFFF"/>
        </w:rPr>
        <w:fldChar w:fldCharType="separate"/>
      </w:r>
      <w:r>
        <w:rPr>
          <w:rStyle w:val="10"/>
          <w:color w:val="000000"/>
          <w:sz w:val="28"/>
          <w:szCs w:val="28"/>
          <w:u w:val="none"/>
          <w:shd w:val="clear" w:fill="FFFFFF"/>
        </w:rPr>
        <w:t>3 (</w:t>
      </w:r>
      <w:r>
        <w:rPr>
          <w:rStyle w:val="10"/>
          <w:color w:val="000000"/>
          <w:sz w:val="28"/>
          <w:szCs w:val="28"/>
          <w:u w:val="none"/>
          <w:shd w:val="clear" w:fill="FFFFFF"/>
        </w:rPr>
        <w:fldChar w:fldCharType="end"/>
      </w:r>
      <w:r>
        <w:rPr>
          <w:rStyle w:val="10"/>
          <w:color w:val="auto"/>
          <w:sz w:val="28"/>
          <w:szCs w:val="28"/>
          <w:u w:val="none"/>
        </w:rPr>
        <w:t>несоответствие</w:t>
      </w:r>
      <w:r>
        <w:rPr>
          <w:rStyle w:val="10"/>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w:t>
      </w:r>
      <w:r>
        <w:rPr>
          <w:rStyle w:val="10"/>
          <w:color w:val="000000"/>
          <w:sz w:val="28"/>
          <w:szCs w:val="28"/>
          <w:u w:val="none"/>
          <w:shd w:val="clear" w:fill="FFFFFF"/>
        </w:rPr>
        <w:t>части первой статьи 81</w:t>
      </w:r>
      <w:r>
        <w:rPr>
          <w:sz w:val="28"/>
          <w:szCs w:val="28"/>
          <w:shd w:val="clear" w:fill="FFFFFF"/>
        </w:rPr>
        <w:t> ТК РФ, руководителей (их заместителей) выборных коллегиальных органов первичных профсоюзных организаций, выборных колл</w:t>
      </w:r>
      <w:r>
        <w:rPr>
          <w:color w:val="000000"/>
          <w:sz w:val="28"/>
          <w:szCs w:val="28"/>
          <w:shd w:val="clear" w:fill="FFFFFF"/>
        </w:rPr>
        <w:t xml:space="preserve">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производится помимо соблюдения общего порядка увольнения только с предварительного </w:t>
      </w:r>
      <w:r>
        <w:rPr>
          <w:color w:val="000000"/>
          <w:sz w:val="28"/>
          <w:szCs w:val="28"/>
          <w:u w:val="single"/>
          <w:shd w:val="clear" w:fill="FFFFFF"/>
        </w:rPr>
        <w:t>согласия</w:t>
      </w:r>
      <w:r>
        <w:rPr>
          <w:color w:val="000000"/>
          <w:sz w:val="28"/>
          <w:szCs w:val="28"/>
          <w:shd w:val="clear" w:fill="FFFFFF"/>
        </w:rPr>
        <w:t xml:space="preserve"> соответствующего вышестоящего выборного профсоюзного органа</w:t>
      </w:r>
      <w:r>
        <w:rPr>
          <w:rStyle w:val="67"/>
          <w:b w:val="0"/>
          <w:bCs w:val="0"/>
          <w:sz w:val="28"/>
          <w:szCs w:val="28"/>
        </w:rPr>
        <w:t xml:space="preserve">, а увольнение таких работников по основанию, предусмотренному пунктом 5 (неоднократное неисполнение работником без уважительных причин трудовых обязанностей, если он имеет дисциплинарное взыскание) части первой статьи 81 ТК РФ, </w:t>
      </w:r>
      <w:r>
        <w:rPr>
          <w:iCs/>
          <w:sz w:val="28"/>
          <w:szCs w:val="28"/>
        </w:rPr>
        <w:t xml:space="preserve">– только с учетом </w:t>
      </w:r>
      <w:r>
        <w:rPr>
          <w:iCs/>
          <w:sz w:val="28"/>
          <w:szCs w:val="28"/>
          <w:u w:val="single"/>
        </w:rPr>
        <w:t>мотивированного мнения</w:t>
      </w:r>
      <w:r>
        <w:rPr>
          <w:iCs/>
          <w:sz w:val="28"/>
          <w:szCs w:val="28"/>
        </w:rPr>
        <w:t xml:space="preserve"> соответствующего вышестоящего выборного профсоюзного органа.</w:t>
      </w:r>
    </w:p>
    <w:p w14:paraId="7B022E95">
      <w:pPr>
        <w:tabs>
          <w:tab w:val="left" w:pos="142"/>
        </w:tabs>
        <w:ind w:firstLine="709"/>
        <w:jc w:val="both"/>
      </w:pPr>
      <w:r>
        <w:rPr>
          <w:color w:val="000000"/>
          <w:sz w:val="28"/>
          <w:szCs w:val="28"/>
        </w:rPr>
        <w:t>10.2.3. </w:t>
      </w:r>
      <w:r>
        <w:rPr>
          <w:bCs/>
          <w:iCs/>
          <w:sz w:val="28"/>
          <w:szCs w:val="28"/>
          <w:lang w:eastAsia="en-US"/>
        </w:rPr>
        <w:t xml:space="preserve">Расторжение трудового договора по инициативе работодателя с </w:t>
      </w:r>
      <w:r>
        <w:rPr>
          <w:color w:val="000000"/>
          <w:sz w:val="28"/>
          <w:szCs w:val="28"/>
          <w:shd w:val="clear" w:fill="FFFFFF"/>
        </w:rPr>
        <w:t xml:space="preserve"> руководителем выборного органа первичной профсоюзной организации и его заместителями</w:t>
      </w:r>
      <w:r>
        <w:rPr>
          <w:bCs/>
          <w:iCs/>
          <w:sz w:val="28"/>
          <w:szCs w:val="28"/>
          <w:lang w:eastAsia="en-US"/>
        </w:rPr>
        <w:t xml:space="preserve"> </w:t>
      </w:r>
      <w:r>
        <w:rPr>
          <w:color w:val="000000"/>
          <w:sz w:val="28"/>
          <w:szCs w:val="28"/>
          <w:shd w:val="clear" w:fill="FFFFFF"/>
        </w:rPr>
        <w:t>по основаниям, предусмотренным </w:t>
      </w:r>
      <w:r>
        <w:fldChar w:fldCharType="begin"/>
      </w:r>
      <w:r>
        <w:rPr>
          <w:rStyle w:val="10"/>
          <w:color w:val="000000"/>
          <w:sz w:val="28"/>
          <w:szCs w:val="28"/>
          <w:u w:val="none"/>
          <w:shd w:val="clear" w:fill="FFFFFF"/>
        </w:rPr>
        <w:instrText xml:space="preserve"> HYPERLINK "https://www.consultant.ru/document/cons_doc_LAW_475114/6a7ba42d8fda3a1ba186a9eb5c806921998ae7d1/" \l "dst497"</w:instrText>
      </w:r>
      <w:r>
        <w:rPr>
          <w:rStyle w:val="10"/>
          <w:color w:val="000000"/>
          <w:sz w:val="28"/>
          <w:szCs w:val="28"/>
          <w:u w:val="none"/>
          <w:shd w:val="clear" w:fill="FFFFFF"/>
        </w:rPr>
        <w:fldChar w:fldCharType="separate"/>
      </w:r>
      <w:r>
        <w:rPr>
          <w:rStyle w:val="10"/>
          <w:color w:val="000000"/>
          <w:sz w:val="28"/>
          <w:szCs w:val="28"/>
          <w:u w:val="none"/>
          <w:shd w:val="clear" w:fill="FFFFFF"/>
        </w:rPr>
        <w:t>пунктом 2</w:t>
      </w:r>
      <w:r>
        <w:rPr>
          <w:rStyle w:val="10"/>
          <w:color w:val="000000"/>
          <w:sz w:val="28"/>
          <w:szCs w:val="28"/>
          <w:u w:val="none"/>
          <w:shd w:val="clear" w:fill="FFFFFF"/>
        </w:rPr>
        <w:fldChar w:fldCharType="end"/>
      </w:r>
      <w:r>
        <w:rPr>
          <w:sz w:val="28"/>
          <w:szCs w:val="28"/>
          <w:shd w:val="clear" w:fill="FFFFFF"/>
        </w:rPr>
        <w:t> (сокращение</w:t>
      </w:r>
      <w:r>
        <w:rPr>
          <w:color w:val="000000"/>
          <w:sz w:val="28"/>
          <w:szCs w:val="28"/>
          <w:shd w:val="clear" w:fill="FFFFFF"/>
        </w:rPr>
        <w:t xml:space="preserve"> численности или штата работников организации) </w:t>
      </w:r>
      <w:r>
        <w:rPr>
          <w:sz w:val="28"/>
          <w:szCs w:val="28"/>
          <w:shd w:val="clear" w:fill="FFFFFF"/>
        </w:rPr>
        <w:t>или </w:t>
      </w:r>
      <w:r>
        <w:fldChar w:fldCharType="begin"/>
      </w:r>
      <w:r>
        <w:rPr>
          <w:rStyle w:val="10"/>
          <w:color w:val="000000"/>
          <w:sz w:val="28"/>
          <w:szCs w:val="28"/>
          <w:u w:val="none"/>
          <w:shd w:val="clear" w:fill="FFFFFF"/>
        </w:rPr>
        <w:instrText xml:space="preserve"> HYPERLINK "https://www.consultant.ru/document/cons_doc_LAW_475114/6a7ba42d8fda3a1ba186a9eb5c806921998ae7d1/" \l "dst498"</w:instrText>
      </w:r>
      <w:r>
        <w:rPr>
          <w:rStyle w:val="10"/>
          <w:color w:val="000000"/>
          <w:sz w:val="28"/>
          <w:szCs w:val="28"/>
          <w:u w:val="none"/>
          <w:shd w:val="clear" w:fill="FFFFFF"/>
        </w:rPr>
        <w:fldChar w:fldCharType="separate"/>
      </w:r>
      <w:r>
        <w:rPr>
          <w:rStyle w:val="10"/>
          <w:color w:val="000000"/>
          <w:sz w:val="28"/>
          <w:szCs w:val="28"/>
          <w:u w:val="none"/>
          <w:shd w:val="clear" w:fill="FFFFFF"/>
        </w:rPr>
        <w:t>3 (</w:t>
      </w:r>
      <w:r>
        <w:rPr>
          <w:rStyle w:val="10"/>
          <w:color w:val="000000"/>
          <w:sz w:val="28"/>
          <w:szCs w:val="28"/>
          <w:u w:val="none"/>
          <w:shd w:val="clear" w:fill="FFFFFF"/>
        </w:rPr>
        <w:fldChar w:fldCharType="end"/>
      </w:r>
      <w:r>
        <w:rPr>
          <w:rStyle w:val="10"/>
          <w:color w:val="auto"/>
          <w:sz w:val="28"/>
          <w:szCs w:val="28"/>
          <w:u w:val="none"/>
        </w:rPr>
        <w:t>несоответствие</w:t>
      </w:r>
      <w:r>
        <w:rPr>
          <w:rStyle w:val="10"/>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w:t>
      </w:r>
      <w:r>
        <w:rPr>
          <w:rStyle w:val="10"/>
          <w:color w:val="000000"/>
          <w:sz w:val="28"/>
          <w:szCs w:val="28"/>
          <w:u w:val="none"/>
          <w:shd w:val="clear" w:fill="FFFFFF"/>
        </w:rPr>
        <w:t>части первой статьи 81</w:t>
      </w:r>
      <w:r>
        <w:rPr>
          <w:sz w:val="28"/>
          <w:szCs w:val="28"/>
          <w:shd w:val="clear" w:fill="FFFFFF"/>
        </w:rPr>
        <w:t xml:space="preserve"> ТК РФ, </w:t>
      </w:r>
      <w:r>
        <w:rPr>
          <w:color w:val="000000"/>
          <w:sz w:val="28"/>
          <w:szCs w:val="28"/>
          <w:shd w:val="clear" w:fill="FFFFFF"/>
        </w:rPr>
        <w:t>в течение двух лет после окончания срока их полномочий допускается только с соблюдением порядка, установленного </w:t>
      </w:r>
      <w:r>
        <w:fldChar w:fldCharType="begin"/>
      </w:r>
      <w:r>
        <w:rPr>
          <w:rStyle w:val="10"/>
          <w:color w:val="000000"/>
          <w:sz w:val="28"/>
          <w:szCs w:val="28"/>
          <w:u w:val="none"/>
          <w:shd w:val="clear" w:fill="FFFFFF"/>
        </w:rPr>
        <w:instrText xml:space="preserve"> HYPERLINK "https://www.consultant.ru/document/cons_doc_LAW_475114/1a8aeede9cfda114ab3bb95b706ee35dfec49720/" \l "dst102076"</w:instrText>
      </w:r>
      <w:r>
        <w:rPr>
          <w:rStyle w:val="10"/>
          <w:color w:val="000000"/>
          <w:sz w:val="28"/>
          <w:szCs w:val="28"/>
          <w:u w:val="none"/>
          <w:shd w:val="clear" w:fill="FFFFFF"/>
        </w:rPr>
        <w:fldChar w:fldCharType="separate"/>
      </w:r>
      <w:r>
        <w:rPr>
          <w:rStyle w:val="10"/>
          <w:color w:val="000000"/>
          <w:sz w:val="28"/>
          <w:szCs w:val="28"/>
          <w:u w:val="none"/>
          <w:shd w:val="clear" w:fill="FFFFFF"/>
        </w:rPr>
        <w:t>статьей 374</w:t>
      </w:r>
      <w:r>
        <w:rPr>
          <w:rStyle w:val="10"/>
          <w:color w:val="000000"/>
          <w:sz w:val="28"/>
          <w:szCs w:val="28"/>
          <w:u w:val="none"/>
          <w:shd w:val="clear" w:fill="FFFFFF"/>
        </w:rPr>
        <w:fldChar w:fldCharType="end"/>
      </w:r>
      <w:r>
        <w:rPr>
          <w:sz w:val="28"/>
          <w:szCs w:val="28"/>
        </w:rPr>
        <w:t xml:space="preserve"> ТК РФ (статья </w:t>
      </w:r>
      <w:r>
        <w:rPr>
          <w:color w:val="000000"/>
          <w:sz w:val="28"/>
          <w:szCs w:val="28"/>
        </w:rPr>
        <w:t>376 ТК РФ).</w:t>
      </w:r>
    </w:p>
    <w:p w14:paraId="24EF305B">
      <w:pPr>
        <w:tabs>
          <w:tab w:val="left" w:pos="142"/>
        </w:tabs>
        <w:spacing w:before="0" w:after="0"/>
        <w:ind w:firstLine="709"/>
        <w:contextualSpacing/>
        <w:jc w:val="both"/>
        <w:rPr>
          <w:sz w:val="28"/>
          <w:szCs w:val="28"/>
        </w:rPr>
      </w:pPr>
      <w:r>
        <w:rPr>
          <w:color w:val="000000"/>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3BE96DE1">
      <w:pPr>
        <w:tabs>
          <w:tab w:val="left" w:pos="142"/>
        </w:tabs>
        <w:spacing w:before="0" w:after="0"/>
        <w:ind w:firstLine="709"/>
        <w:contextualSpacing/>
        <w:jc w:val="both"/>
        <w:rPr>
          <w:sz w:val="28"/>
          <w:szCs w:val="28"/>
        </w:rPr>
      </w:pPr>
      <w:r>
        <w:rPr>
          <w:color w:val="000000"/>
          <w:sz w:val="28"/>
          <w:szCs w:val="28"/>
        </w:rPr>
        <w:t xml:space="preserve">10.2.4. Члены выборного органа первичной профсоюзной организации включаются в состав аттестационной комиссии </w:t>
      </w:r>
      <w:r>
        <w:rPr>
          <w:iCs/>
          <w:sz w:val="28"/>
          <w:szCs w:val="28"/>
        </w:rPr>
        <w:t xml:space="preserve">образовательной организации </w:t>
      </w:r>
      <w:r>
        <w:rPr>
          <w:color w:val="000000"/>
          <w:sz w:val="28"/>
          <w:szCs w:val="28"/>
        </w:rPr>
        <w:t xml:space="preserve">комиссий </w:t>
      </w:r>
      <w:r>
        <w:rPr>
          <w:iCs/>
          <w:sz w:val="28"/>
          <w:szCs w:val="28"/>
        </w:rPr>
        <w:t xml:space="preserve">образовательной организации </w:t>
      </w:r>
      <w:r>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условий труда,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2177D3F1">
      <w:pPr>
        <w:tabs>
          <w:tab w:val="left" w:pos="142"/>
        </w:tabs>
        <w:spacing w:before="0" w:after="0"/>
        <w:ind w:firstLine="709"/>
        <w:contextualSpacing/>
        <w:jc w:val="both"/>
        <w:rPr>
          <w:sz w:val="28"/>
          <w:szCs w:val="28"/>
        </w:rPr>
      </w:pPr>
      <w:r>
        <w:rPr>
          <w:color w:val="000000"/>
          <w:sz w:val="28"/>
          <w:szCs w:val="28"/>
        </w:rPr>
        <w:t>10.2.5. Работа в качестве председателя первичной профсоюзной организации и в составе ее выборного органа признается значимой для деятельности образовательной организации и учитывается при награждении и поощрении работников.</w:t>
      </w:r>
    </w:p>
    <w:p w14:paraId="1D344C11">
      <w:pPr>
        <w:pStyle w:val="89"/>
        <w:tabs>
          <w:tab w:val="left" w:pos="142"/>
        </w:tabs>
        <w:spacing w:before="0" w:after="0" w:line="240" w:lineRule="auto"/>
        <w:ind w:firstLine="709"/>
        <w:contextualSpacing/>
        <w:jc w:val="both"/>
        <w:rPr>
          <w:sz w:val="28"/>
          <w:szCs w:val="28"/>
        </w:rPr>
      </w:pPr>
      <w:r>
        <w:rPr>
          <w:color w:val="000000"/>
          <w:sz w:val="28"/>
          <w:szCs w:val="28"/>
        </w:rPr>
        <w:t>10.3. Стороны совместно:</w:t>
      </w:r>
    </w:p>
    <w:p w14:paraId="281F02EE">
      <w:pPr>
        <w:pStyle w:val="89"/>
        <w:numPr>
          <w:ilvl w:val="0"/>
          <w:numId w:val="22"/>
        </w:numPr>
        <w:tabs>
          <w:tab w:val="left" w:pos="142"/>
        </w:tabs>
        <w:spacing w:before="0" w:after="0" w:line="240" w:lineRule="auto"/>
        <w:ind w:left="0" w:firstLine="709"/>
        <w:contextualSpacing/>
        <w:jc w:val="both"/>
        <w:rPr>
          <w:sz w:val="28"/>
          <w:szCs w:val="28"/>
        </w:rPr>
      </w:pP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образовательной организации;</w:t>
      </w:r>
    </w:p>
    <w:p w14:paraId="209B2743">
      <w:pPr>
        <w:pStyle w:val="86"/>
        <w:numPr>
          <w:ilvl w:val="0"/>
          <w:numId w:val="22"/>
        </w:numPr>
        <w:tabs>
          <w:tab w:val="left" w:pos="142"/>
        </w:tabs>
        <w:spacing w:before="0" w:after="0"/>
        <w:ind w:left="0" w:firstLine="709"/>
        <w:contextualSpacing/>
        <w:jc w:val="both"/>
        <w:rPr>
          <w:sz w:val="28"/>
          <w:szCs w:val="28"/>
        </w:rPr>
      </w:pPr>
      <w:r>
        <w:rPr>
          <w:sz w:val="28"/>
          <w:szCs w:val="28"/>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ее выборного органа по реализации уставных задач Профсоюза.</w:t>
      </w:r>
    </w:p>
    <w:p w14:paraId="12C824AA">
      <w:pPr>
        <w:tabs>
          <w:tab w:val="left" w:pos="142"/>
        </w:tabs>
        <w:spacing w:before="0" w:after="0"/>
        <w:ind w:firstLine="709"/>
        <w:contextualSpacing/>
        <w:jc w:val="both"/>
        <w:rPr>
          <w:sz w:val="28"/>
          <w:szCs w:val="28"/>
        </w:rPr>
      </w:pPr>
      <w:r>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ее официальном сайте в информационно-телекоммуникационной сети «Интернет».</w:t>
      </w:r>
    </w:p>
    <w:p w14:paraId="53B73B79">
      <w:pPr>
        <w:tabs>
          <w:tab w:val="left" w:pos="142"/>
        </w:tabs>
        <w:spacing w:before="0" w:after="0"/>
        <w:ind w:firstLine="709"/>
        <w:contextualSpacing/>
        <w:jc w:val="both"/>
        <w:rPr>
          <w:color w:val="000000"/>
          <w:sz w:val="28"/>
          <w:szCs w:val="28"/>
        </w:rPr>
      </w:pPr>
    </w:p>
    <w:p w14:paraId="5C49B784">
      <w:pPr>
        <w:pStyle w:val="90"/>
        <w:tabs>
          <w:tab w:val="left" w:pos="142"/>
        </w:tabs>
        <w:spacing w:before="0" w:after="0" w:line="240" w:lineRule="auto"/>
        <w:ind w:firstLine="709"/>
        <w:contextualSpacing/>
        <w:jc w:val="center"/>
        <w:rPr>
          <w:sz w:val="28"/>
          <w:szCs w:val="28"/>
        </w:rPr>
      </w:pPr>
      <w:r>
        <w:rPr>
          <w:b/>
          <w:color w:val="000000"/>
          <w:sz w:val="28"/>
          <w:szCs w:val="28"/>
          <w:lang w:eastAsia="en-US"/>
        </w:rPr>
        <w:t>X</w:t>
      </w:r>
      <w:r>
        <w:rPr>
          <w:b/>
          <w:bCs/>
          <w:sz w:val="28"/>
          <w:szCs w:val="28"/>
        </w:rPr>
        <w:t>I</w:t>
      </w:r>
      <w:r>
        <w:rPr>
          <w:b/>
          <w:color w:val="000000"/>
          <w:sz w:val="28"/>
          <w:szCs w:val="28"/>
          <w:lang w:eastAsia="en-US"/>
        </w:rPr>
        <w:t>.</w:t>
      </w:r>
      <w:r>
        <w:rPr>
          <w:rFonts w:eastAsia="Times New Roman"/>
          <w:b/>
          <w:color w:val="000000"/>
          <w:sz w:val="28"/>
          <w:szCs w:val="28"/>
        </w:rPr>
        <w:t xml:space="preserve"> КОНТРОЛЬ ЗА ВЫПОЛНЕНИЕМ КОЛЛЕКТИВНОГО ДОГОВОРА. </w:t>
      </w:r>
      <w:r>
        <w:rPr>
          <w:b/>
          <w:sz w:val="28"/>
          <w:szCs w:val="28"/>
        </w:rPr>
        <w:t>ОТВЕТСТВЕННОСТЬ СТОРОН КОЛЛЕКТИВНОГО ДОГОВОРА</w:t>
      </w:r>
    </w:p>
    <w:p w14:paraId="7FBD5392">
      <w:pPr>
        <w:pStyle w:val="89"/>
        <w:tabs>
          <w:tab w:val="left" w:pos="142"/>
        </w:tabs>
        <w:spacing w:before="0" w:after="0" w:line="240" w:lineRule="auto"/>
        <w:ind w:firstLine="709"/>
        <w:contextualSpacing/>
        <w:jc w:val="center"/>
        <w:rPr>
          <w:rFonts w:eastAsia="Times New Roman"/>
          <w:color w:val="000000"/>
          <w:sz w:val="28"/>
          <w:szCs w:val="28"/>
        </w:rPr>
      </w:pPr>
    </w:p>
    <w:p w14:paraId="0DFBD235">
      <w:pPr>
        <w:pStyle w:val="89"/>
        <w:tabs>
          <w:tab w:val="left" w:pos="142"/>
        </w:tabs>
        <w:spacing w:before="0" w:after="0" w:line="240" w:lineRule="auto"/>
        <w:ind w:firstLine="709"/>
        <w:contextualSpacing/>
        <w:jc w:val="both"/>
        <w:rPr>
          <w:sz w:val="28"/>
          <w:szCs w:val="28"/>
        </w:rPr>
      </w:pPr>
      <w:r>
        <w:rPr>
          <w:rFonts w:eastAsia="Times New Roman"/>
          <w:color w:val="000000"/>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Pr>
          <w:color w:val="000000"/>
          <w:sz w:val="28"/>
          <w:szCs w:val="28"/>
          <w:lang w:eastAsia="en-US"/>
        </w:rPr>
        <w:t>для ведения коллективных переговоров</w:t>
      </w:r>
      <w:r>
        <w:rPr>
          <w:color w:val="000000"/>
          <w:sz w:val="28"/>
          <w:szCs w:val="28"/>
          <w:shd w:val="clear" w:fill="FFFFFF"/>
        </w:rPr>
        <w:t>, подготовки проекта коллективного договора и заключения коллективного договора МБОУ Труновской СОШ.</w:t>
      </w:r>
    </w:p>
    <w:p w14:paraId="2BA6579D">
      <w:pPr>
        <w:pStyle w:val="86"/>
        <w:tabs>
          <w:tab w:val="left" w:pos="142"/>
        </w:tabs>
        <w:spacing w:before="0" w:after="0"/>
        <w:ind w:firstLine="709"/>
        <w:contextualSpacing/>
        <w:jc w:val="both"/>
        <w:rPr>
          <w:sz w:val="28"/>
          <w:szCs w:val="28"/>
        </w:rPr>
      </w:pPr>
      <w:r>
        <w:rPr>
          <w:sz w:val="28"/>
          <w:szCs w:val="28"/>
        </w:rPr>
        <w:t>11.2. </w:t>
      </w:r>
      <w:r>
        <w:rPr>
          <w:bCs/>
          <w:sz w:val="28"/>
          <w:szCs w:val="28"/>
        </w:rPr>
        <w:t xml:space="preserve">Стороны договорились и обязуются: </w:t>
      </w:r>
    </w:p>
    <w:p w14:paraId="045C4E93">
      <w:pPr>
        <w:pStyle w:val="86"/>
        <w:tabs>
          <w:tab w:val="left" w:pos="142"/>
        </w:tabs>
        <w:spacing w:before="0" w:after="0"/>
        <w:ind w:firstLine="709"/>
        <w:contextualSpacing/>
        <w:jc w:val="both"/>
        <w:rPr>
          <w:sz w:val="28"/>
          <w:szCs w:val="28"/>
        </w:rPr>
      </w:pPr>
      <w:r>
        <w:rPr>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7DE06DC8">
      <w:pPr>
        <w:pStyle w:val="86"/>
        <w:tabs>
          <w:tab w:val="left" w:pos="142"/>
        </w:tabs>
        <w:spacing w:before="0" w:after="0"/>
        <w:ind w:firstLine="709"/>
        <w:contextualSpacing/>
        <w:jc w:val="both"/>
        <w:rPr>
          <w:sz w:val="28"/>
          <w:szCs w:val="28"/>
        </w:rPr>
      </w:pPr>
      <w:r>
        <w:rPr>
          <w:sz w:val="28"/>
          <w:szCs w:val="28"/>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4D656B39">
      <w:pPr>
        <w:pStyle w:val="86"/>
        <w:tabs>
          <w:tab w:val="left" w:pos="142"/>
        </w:tabs>
        <w:spacing w:before="0" w:after="0"/>
        <w:ind w:firstLine="709"/>
        <w:contextualSpacing/>
        <w:jc w:val="both"/>
        <w:rPr>
          <w:sz w:val="28"/>
          <w:szCs w:val="28"/>
        </w:rPr>
      </w:pPr>
      <w:r>
        <w:rPr>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w:t>
      </w:r>
    </w:p>
    <w:p w14:paraId="00E7F1F3">
      <w:pPr>
        <w:pStyle w:val="86"/>
        <w:tabs>
          <w:tab w:val="left" w:pos="142"/>
        </w:tabs>
        <w:spacing w:before="0" w:after="0"/>
        <w:ind w:firstLine="709"/>
        <w:contextualSpacing/>
        <w:jc w:val="both"/>
        <w:rPr>
          <w:sz w:val="28"/>
          <w:szCs w:val="28"/>
        </w:rPr>
      </w:pPr>
      <w:r>
        <w:rPr>
          <w:sz w:val="28"/>
          <w:szCs w:val="28"/>
        </w:rPr>
        <w:t xml:space="preserve">11.2.4. Разъяснять положения и обязательства сторон коллективного договора работникам образовательной организации. </w:t>
      </w:r>
    </w:p>
    <w:p w14:paraId="5AC07EEE">
      <w:pPr>
        <w:pStyle w:val="86"/>
        <w:tabs>
          <w:tab w:val="left" w:pos="142"/>
        </w:tabs>
        <w:spacing w:before="0" w:after="0"/>
        <w:ind w:firstLine="709"/>
        <w:contextualSpacing/>
        <w:jc w:val="both"/>
        <w:rPr>
          <w:sz w:val="28"/>
          <w:szCs w:val="28"/>
        </w:rPr>
      </w:pPr>
      <w:r>
        <w:rPr>
          <w:sz w:val="28"/>
          <w:szCs w:val="28"/>
        </w:rPr>
        <w:t>11.2.5. Представлять другой стороне необходимую информацию в рамках осуществления контроля за выполнением условий коллективного договора.</w:t>
      </w:r>
    </w:p>
    <w:p w14:paraId="12892A4B">
      <w:pPr>
        <w:pStyle w:val="86"/>
        <w:tabs>
          <w:tab w:val="left" w:pos="142"/>
        </w:tabs>
        <w:spacing w:before="0" w:after="0"/>
        <w:ind w:firstLine="709"/>
        <w:contextualSpacing/>
        <w:jc w:val="both"/>
        <w:rPr>
          <w:sz w:val="28"/>
          <w:szCs w:val="28"/>
        </w:rPr>
      </w:pPr>
      <w:r>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Pr>
          <w:sz w:val="28"/>
          <w:szCs w:val="28"/>
        </w:rPr>
        <w:t xml:space="preserve">. </w:t>
      </w:r>
    </w:p>
    <w:p w14:paraId="014FCAA0">
      <w:pPr>
        <w:pStyle w:val="86"/>
        <w:tabs>
          <w:tab w:val="left" w:pos="142"/>
        </w:tabs>
        <w:spacing w:before="0" w:after="0"/>
        <w:ind w:firstLine="709"/>
        <w:contextualSpacing/>
        <w:jc w:val="both"/>
        <w:rPr>
          <w:sz w:val="28"/>
          <w:szCs w:val="28"/>
        </w:rPr>
      </w:pPr>
      <w:r>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14:paraId="3A64494D">
      <w:pPr>
        <w:pStyle w:val="86"/>
        <w:tabs>
          <w:tab w:val="left" w:pos="142"/>
        </w:tabs>
        <w:spacing w:before="0" w:after="0"/>
        <w:ind w:firstLine="709"/>
        <w:contextualSpacing/>
        <w:jc w:val="both"/>
        <w:rPr>
          <w:sz w:val="28"/>
          <w:szCs w:val="28"/>
        </w:rPr>
      </w:pPr>
    </w:p>
    <w:p w14:paraId="2D481161">
      <w:pPr>
        <w:pStyle w:val="86"/>
        <w:tabs>
          <w:tab w:val="left" w:pos="142"/>
        </w:tabs>
        <w:spacing w:before="0" w:after="0"/>
        <w:ind w:firstLine="709"/>
        <w:contextualSpacing/>
        <w:jc w:val="both"/>
        <w:rPr>
          <w:sz w:val="28"/>
          <w:szCs w:val="28"/>
        </w:rPr>
      </w:pPr>
    </w:p>
    <w:p w14:paraId="097EE1DD">
      <w:pPr>
        <w:pStyle w:val="86"/>
        <w:tabs>
          <w:tab w:val="left" w:pos="142"/>
        </w:tabs>
        <w:spacing w:before="0" w:after="0"/>
        <w:ind w:firstLine="709"/>
        <w:contextualSpacing/>
        <w:jc w:val="center"/>
        <w:rPr>
          <w:b/>
          <w:bCs/>
          <w:sz w:val="28"/>
          <w:szCs w:val="28"/>
        </w:rPr>
      </w:pPr>
    </w:p>
    <w:p w14:paraId="453B2715">
      <w:pPr>
        <w:pStyle w:val="86"/>
        <w:tabs>
          <w:tab w:val="left" w:pos="142"/>
        </w:tabs>
        <w:spacing w:before="0" w:after="0"/>
        <w:ind w:firstLine="709"/>
        <w:contextualSpacing/>
        <w:jc w:val="center"/>
        <w:rPr>
          <w:sz w:val="28"/>
          <w:szCs w:val="28"/>
        </w:rPr>
      </w:pPr>
      <w:r>
        <w:rPr>
          <w:b/>
          <w:bCs/>
          <w:sz w:val="28"/>
          <w:szCs w:val="28"/>
        </w:rPr>
        <w:t>ХII. ЗАКЛЮЧИТЕЛЬНЫЕ ПОЛОЖЕНИЯ</w:t>
      </w:r>
    </w:p>
    <w:p w14:paraId="3300413F">
      <w:pPr>
        <w:pStyle w:val="86"/>
        <w:tabs>
          <w:tab w:val="left" w:pos="142"/>
        </w:tabs>
        <w:spacing w:before="0" w:after="0"/>
        <w:ind w:firstLine="709"/>
        <w:contextualSpacing/>
        <w:jc w:val="center"/>
        <w:rPr>
          <w:sz w:val="28"/>
          <w:szCs w:val="28"/>
        </w:rPr>
      </w:pPr>
    </w:p>
    <w:p w14:paraId="1C174CCE">
      <w:pPr>
        <w:pStyle w:val="86"/>
        <w:tabs>
          <w:tab w:val="left" w:pos="142"/>
        </w:tabs>
        <w:spacing w:before="0" w:after="0"/>
        <w:ind w:firstLine="709"/>
        <w:contextualSpacing/>
        <w:jc w:val="both"/>
        <w:rPr>
          <w:sz w:val="28"/>
          <w:szCs w:val="28"/>
        </w:rPr>
      </w:pPr>
      <w:r>
        <w:rPr>
          <w:sz w:val="28"/>
          <w:szCs w:val="28"/>
        </w:rPr>
        <w:t>12.1. </w:t>
      </w:r>
      <w:r>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szCs w:val="28"/>
        </w:rPr>
        <w:t>локальными нормативными актами образовательной организации, содержащие нормы трудового права, являющиеся</w:t>
      </w:r>
      <w:r>
        <w:rPr>
          <w:color w:val="auto"/>
          <w:sz w:val="28"/>
          <w:szCs w:val="28"/>
        </w:rPr>
        <w:t xml:space="preserve"> приложениями к коллективному договору,  всех работников образовательной организации в течение 7 дней после его подписания, обеспечивать гласность содержания и выполнения условий коллективного</w:t>
      </w:r>
      <w:r>
        <w:rPr>
          <w:color w:val="FF0000"/>
          <w:sz w:val="28"/>
          <w:szCs w:val="28"/>
        </w:rPr>
        <w:t xml:space="preserve"> </w:t>
      </w:r>
      <w:r>
        <w:rPr>
          <w:color w:val="auto"/>
          <w:sz w:val="28"/>
          <w:szCs w:val="28"/>
        </w:rPr>
        <w:t>договора</w:t>
      </w:r>
      <w:r>
        <w:rPr>
          <w:sz w:val="28"/>
          <w:szCs w:val="28"/>
        </w:rPr>
        <w:t>, а также предоставлять работникам полную и достоверную информацию, связанную с их трудовыми правами и интересами.</w:t>
      </w:r>
    </w:p>
    <w:p w14:paraId="7137063D">
      <w:pPr>
        <w:pStyle w:val="86"/>
        <w:tabs>
          <w:tab w:val="left" w:pos="142"/>
        </w:tabs>
        <w:spacing w:before="0" w:after="0"/>
        <w:ind w:firstLine="709"/>
        <w:contextualSpacing/>
        <w:jc w:val="both"/>
        <w:rPr>
          <w:sz w:val="28"/>
          <w:szCs w:val="28"/>
        </w:rPr>
      </w:pPr>
      <w:r>
        <w:rPr>
          <w:sz w:val="28"/>
          <w:szCs w:val="28"/>
        </w:rPr>
        <w:t xml:space="preserve">12.2. 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Pr>
          <w:sz w:val="28"/>
          <w:szCs w:val="28"/>
        </w:rPr>
        <w:t>доводит содержание коллективного договора до сведения всех членов Профсоюза.</w:t>
      </w:r>
    </w:p>
    <w:p w14:paraId="7A264AA3">
      <w:pPr>
        <w:pStyle w:val="86"/>
        <w:tabs>
          <w:tab w:val="left" w:pos="142"/>
        </w:tabs>
        <w:spacing w:before="0" w:after="0"/>
        <w:ind w:firstLine="709"/>
        <w:contextualSpacing/>
        <w:jc w:val="both"/>
        <w:rPr>
          <w:sz w:val="28"/>
          <w:szCs w:val="28"/>
        </w:rPr>
      </w:pPr>
      <w:r>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szCs w:val="28"/>
        </w:rPr>
        <w:t xml:space="preserve">бразовательной организации в информационно-телекоммуникационной сети «Интернет». </w:t>
      </w:r>
    </w:p>
    <w:p w14:paraId="678C77D3">
      <w:pPr>
        <w:pStyle w:val="86"/>
        <w:tabs>
          <w:tab w:val="left" w:pos="142"/>
        </w:tabs>
        <w:spacing w:before="0" w:after="0"/>
        <w:ind w:firstLine="709"/>
        <w:contextualSpacing/>
        <w:jc w:val="both"/>
        <w:rPr>
          <w:sz w:val="28"/>
          <w:szCs w:val="28"/>
        </w:rPr>
      </w:pPr>
      <w:r>
        <w:rPr>
          <w:color w:val="auto"/>
          <w:sz w:val="28"/>
          <w:szCs w:val="28"/>
        </w:rPr>
        <w:t xml:space="preserve">12.3. Каждый принимаемый на работу в </w:t>
      </w:r>
      <w:r>
        <w:rPr>
          <w:iCs/>
          <w:color w:val="auto"/>
          <w:sz w:val="28"/>
          <w:szCs w:val="28"/>
        </w:rPr>
        <w:t>образовательную организацию</w:t>
      </w:r>
      <w:r>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подпись. </w:t>
      </w:r>
    </w:p>
    <w:p w14:paraId="46583F01">
      <w:pPr>
        <w:pStyle w:val="86"/>
        <w:tabs>
          <w:tab w:val="left" w:pos="142"/>
        </w:tabs>
        <w:spacing w:before="0" w:after="0"/>
        <w:ind w:firstLine="709"/>
        <w:contextualSpacing/>
        <w:jc w:val="both"/>
        <w:rPr>
          <w:sz w:val="28"/>
          <w:szCs w:val="28"/>
        </w:rPr>
      </w:pPr>
      <w:r>
        <w:rPr>
          <w:color w:val="auto"/>
          <w:sz w:val="28"/>
          <w:szCs w:val="28"/>
        </w:rPr>
        <w:t>12.4. Настоящий коллективный договор вступает в силу с 10.02.2025 и действует по 10.02. 2027 года включительно.</w:t>
      </w:r>
    </w:p>
    <w:p w14:paraId="45ACC3C9">
      <w:pPr>
        <w:pStyle w:val="86"/>
        <w:tabs>
          <w:tab w:val="left" w:pos="142"/>
        </w:tabs>
        <w:spacing w:before="0" w:after="0"/>
        <w:ind w:firstLine="709"/>
        <w:contextualSpacing/>
        <w:jc w:val="both"/>
        <w:rPr>
          <w:sz w:val="28"/>
          <w:szCs w:val="28"/>
        </w:rPr>
      </w:pPr>
      <w:r>
        <w:rPr>
          <w:color w:val="auto"/>
          <w:sz w:val="28"/>
          <w:szCs w:val="28"/>
        </w:rPr>
        <w:t>12.5. До истечения указанного срока стороны вправе продлевать действие коллективного договора</w:t>
      </w:r>
      <w:r>
        <w:rPr>
          <w:sz w:val="28"/>
          <w:szCs w:val="28"/>
        </w:rPr>
        <w:t xml:space="preserve"> на срок до трех лет</w:t>
      </w:r>
      <w:r>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0517B74C">
      <w:pPr>
        <w:tabs>
          <w:tab w:val="left" w:pos="142"/>
        </w:tabs>
        <w:spacing w:before="0" w:after="0"/>
        <w:ind w:firstLine="709"/>
        <w:contextualSpacing/>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5203C39A">
      <w:pPr>
        <w:tabs>
          <w:tab w:val="left" w:pos="142"/>
        </w:tabs>
        <w:spacing w:before="0" w:after="0"/>
        <w:ind w:firstLine="709"/>
        <w:contextualSpacing/>
        <w:jc w:val="both"/>
        <w:rPr>
          <w:sz w:val="28"/>
          <w:szCs w:val="28"/>
        </w:rPr>
      </w:pPr>
      <w:r>
        <w:rPr>
          <w:sz w:val="28"/>
          <w:szCs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Pr>
          <w:rStyle w:val="6"/>
          <w:sz w:val="28"/>
          <w:szCs w:val="28"/>
        </w:rPr>
        <w:footnoteReference w:id="47"/>
      </w:r>
      <w:r>
        <w:rPr>
          <w:sz w:val="28"/>
          <w:szCs w:val="28"/>
        </w:rPr>
        <w:t xml:space="preserve">. </w:t>
      </w:r>
    </w:p>
    <w:p w14:paraId="49D4E5DD">
      <w:pPr>
        <w:tabs>
          <w:tab w:val="left" w:pos="142"/>
        </w:tabs>
        <w:spacing w:before="0" w:after="0"/>
        <w:ind w:firstLine="709"/>
        <w:contextualSpacing/>
        <w:jc w:val="both"/>
        <w:rPr>
          <w:sz w:val="28"/>
          <w:szCs w:val="28"/>
        </w:rPr>
      </w:pPr>
      <w:r>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362BCE20">
      <w:pPr>
        <w:tabs>
          <w:tab w:val="left" w:pos="142"/>
        </w:tabs>
        <w:spacing w:before="0" w:after="0"/>
        <w:ind w:firstLine="709"/>
        <w:contextualSpacing/>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1CC50DBC">
      <w:pPr>
        <w:pStyle w:val="86"/>
        <w:tabs>
          <w:tab w:val="left" w:pos="142"/>
        </w:tabs>
        <w:spacing w:before="0" w:after="0"/>
        <w:ind w:firstLine="709"/>
        <w:contextualSpacing/>
        <w:jc w:val="both"/>
        <w:rPr>
          <w:sz w:val="28"/>
          <w:szCs w:val="28"/>
        </w:rPr>
      </w:pPr>
      <w:r>
        <w:rPr>
          <w:color w:val="auto"/>
          <w:sz w:val="28"/>
          <w:szCs w:val="28"/>
        </w:rPr>
        <w:t xml:space="preserve">12.7. В соответствии с частью четвертой статьи 43 ТК РФ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085D3EDA">
      <w:pPr>
        <w:pStyle w:val="86"/>
        <w:tabs>
          <w:tab w:val="left" w:pos="142"/>
        </w:tabs>
        <w:spacing w:before="0" w:after="0"/>
        <w:ind w:firstLine="709"/>
        <w:contextualSpacing/>
        <w:jc w:val="both"/>
        <w:rPr>
          <w:sz w:val="28"/>
          <w:szCs w:val="28"/>
        </w:rPr>
      </w:pPr>
      <w:r>
        <w:rPr>
          <w:color w:val="auto"/>
          <w:sz w:val="28"/>
          <w:szCs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33C5FCB7">
      <w:pPr>
        <w:pStyle w:val="86"/>
        <w:tabs>
          <w:tab w:val="left" w:pos="142"/>
        </w:tabs>
        <w:spacing w:before="0" w:after="0"/>
        <w:ind w:firstLine="709"/>
        <w:contextualSpacing/>
        <w:jc w:val="both"/>
        <w:rPr>
          <w:sz w:val="28"/>
          <w:szCs w:val="28"/>
        </w:rPr>
      </w:pPr>
      <w:r>
        <w:rPr>
          <w:color w:val="auto"/>
          <w:sz w:val="28"/>
          <w:szCs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3D1E7D14">
      <w:pPr>
        <w:pStyle w:val="86"/>
        <w:tabs>
          <w:tab w:val="left" w:pos="142"/>
        </w:tabs>
        <w:spacing w:before="0" w:after="0"/>
        <w:ind w:firstLine="709"/>
        <w:contextualSpacing/>
        <w:jc w:val="both"/>
        <w:rPr>
          <w:sz w:val="28"/>
          <w:szCs w:val="28"/>
        </w:rPr>
      </w:pPr>
      <w:r>
        <w:rPr>
          <w:color w:val="auto"/>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14:paraId="7E74FCB2">
      <w:pPr>
        <w:pStyle w:val="86"/>
        <w:tabs>
          <w:tab w:val="left" w:pos="142"/>
        </w:tabs>
        <w:spacing w:before="0" w:after="0"/>
        <w:ind w:firstLine="709"/>
        <w:contextualSpacing/>
        <w:jc w:val="both"/>
        <w:rPr>
          <w:sz w:val="28"/>
          <w:szCs w:val="28"/>
        </w:rPr>
      </w:pPr>
      <w:r>
        <w:rPr>
          <w:color w:val="auto"/>
          <w:sz w:val="28"/>
          <w:szCs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0F7B396C">
      <w:pPr>
        <w:pStyle w:val="86"/>
        <w:tabs>
          <w:tab w:val="left" w:pos="142"/>
        </w:tabs>
        <w:spacing w:before="0" w:after="0"/>
        <w:ind w:firstLine="709"/>
        <w:contextualSpacing/>
        <w:jc w:val="both"/>
        <w:rPr>
          <w:sz w:val="28"/>
          <w:szCs w:val="28"/>
        </w:rPr>
      </w:pPr>
      <w:r>
        <w:rPr>
          <w:color w:val="auto"/>
          <w:sz w:val="28"/>
          <w:szCs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54819C0E">
      <w:pPr>
        <w:tabs>
          <w:tab w:val="left" w:pos="142"/>
        </w:tabs>
        <w:ind w:firstLine="709"/>
        <w:jc w:val="both"/>
        <w:rPr>
          <w:sz w:val="28"/>
          <w:szCs w:val="28"/>
        </w:rPr>
      </w:pPr>
      <w:r>
        <w:rPr>
          <w:sz w:val="28"/>
          <w:szCs w:val="28"/>
        </w:rPr>
        <w:t xml:space="preserve">1. Положение </w:t>
      </w:r>
      <w:r>
        <w:rPr>
          <w:rFonts w:eastAsia="Calibri"/>
          <w:bCs/>
          <w:sz w:val="28"/>
          <w:szCs w:val="28"/>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r>
        <w:rPr>
          <w:sz w:val="28"/>
          <w:szCs w:val="28"/>
        </w:rPr>
        <w:t>;</w:t>
      </w:r>
    </w:p>
    <w:p w14:paraId="545C7820">
      <w:pPr>
        <w:pStyle w:val="86"/>
        <w:spacing w:before="0" w:after="0"/>
        <w:ind w:firstLine="709"/>
        <w:contextualSpacing/>
        <w:rPr>
          <w:sz w:val="28"/>
          <w:szCs w:val="28"/>
        </w:rPr>
      </w:pPr>
      <w:r>
        <w:rPr>
          <w:color w:val="auto"/>
          <w:sz w:val="28"/>
          <w:szCs w:val="28"/>
        </w:rPr>
        <w:t xml:space="preserve">2. Положение о Комиссии по подготовке, заключению, контролю исполнения коллективного договора; </w:t>
      </w:r>
    </w:p>
    <w:p w14:paraId="27C18697">
      <w:pPr>
        <w:pStyle w:val="86"/>
        <w:spacing w:before="0" w:after="0"/>
        <w:ind w:firstLine="709"/>
        <w:contextualSpacing/>
        <w:rPr>
          <w:sz w:val="28"/>
          <w:szCs w:val="28"/>
        </w:rPr>
      </w:pPr>
      <w:r>
        <w:rPr>
          <w:color w:val="auto"/>
          <w:sz w:val="28"/>
          <w:szCs w:val="28"/>
        </w:rPr>
        <w:t xml:space="preserve">3. Правила внутреннего распорядка работников Муниципального бюджетного общеобразовательного учреждения Труновской  средней общеобразовательной школы; </w:t>
      </w:r>
    </w:p>
    <w:p w14:paraId="218479C8">
      <w:pPr>
        <w:pStyle w:val="86"/>
        <w:spacing w:before="0" w:after="0"/>
        <w:ind w:firstLine="709"/>
        <w:contextualSpacing/>
        <w:rPr>
          <w:sz w:val="28"/>
          <w:szCs w:val="28"/>
        </w:rPr>
      </w:pPr>
      <w:r>
        <w:rPr>
          <w:color w:val="auto"/>
          <w:sz w:val="28"/>
          <w:szCs w:val="28"/>
        </w:rPr>
        <w:t xml:space="preserve">4. Положение об оплате труда работников муниципального бюджетного образовательного учреждения Труновской средней общеобразовательной школы; </w:t>
      </w:r>
    </w:p>
    <w:p w14:paraId="0C09EA81">
      <w:pPr>
        <w:pStyle w:val="86"/>
        <w:spacing w:before="0" w:after="0"/>
        <w:ind w:firstLine="709"/>
        <w:contextualSpacing/>
        <w:rPr>
          <w:sz w:val="28"/>
          <w:szCs w:val="28"/>
        </w:rPr>
      </w:pPr>
      <w:r>
        <w:rPr>
          <w:color w:val="auto"/>
          <w:sz w:val="28"/>
          <w:szCs w:val="28"/>
        </w:rPr>
        <w:t>приложение № 1 к Положению об оплате труда.</w:t>
      </w:r>
    </w:p>
    <w:p w14:paraId="2AEE2B23">
      <w:pPr>
        <w:pStyle w:val="86"/>
        <w:spacing w:before="0" w:after="0"/>
        <w:ind w:firstLine="709"/>
        <w:contextualSpacing/>
        <w:rPr>
          <w:sz w:val="28"/>
          <w:szCs w:val="28"/>
        </w:rPr>
      </w:pPr>
      <w:r>
        <w:rPr>
          <w:color w:val="auto"/>
          <w:sz w:val="28"/>
          <w:szCs w:val="28"/>
        </w:rPr>
        <w:t xml:space="preserve">Порядок установления базовых ставок (должностных окладов) и другие условия оплаты труда педагогических работников МБОУ Труновской СОШ  </w:t>
      </w:r>
    </w:p>
    <w:p w14:paraId="5BA740A0">
      <w:pPr>
        <w:pStyle w:val="86"/>
        <w:spacing w:before="0" w:after="0"/>
        <w:ind w:firstLine="709"/>
        <w:contextualSpacing/>
        <w:rPr>
          <w:sz w:val="28"/>
          <w:szCs w:val="28"/>
        </w:rPr>
      </w:pPr>
      <w:r>
        <w:rPr>
          <w:color w:val="auto"/>
          <w:sz w:val="28"/>
          <w:szCs w:val="28"/>
        </w:rPr>
        <w:t>приложение № 2 к Положению об оплате труда.</w:t>
      </w:r>
    </w:p>
    <w:p w14:paraId="37119725">
      <w:pPr>
        <w:pStyle w:val="86"/>
        <w:spacing w:before="0" w:after="0"/>
        <w:ind w:firstLine="709"/>
        <w:contextualSpacing/>
        <w:rPr>
          <w:sz w:val="28"/>
          <w:szCs w:val="28"/>
        </w:rPr>
      </w:pPr>
      <w:r>
        <w:rPr>
          <w:color w:val="auto"/>
          <w:sz w:val="28"/>
          <w:szCs w:val="28"/>
        </w:rPr>
        <w:t>Порядок установления должностных окладов и другие условия оплаты труда руководителей, заместителей руководителей, главных бухгалтеров, специалистов и служащих МБОУ Труновской СОШ</w:t>
      </w:r>
      <w:r>
        <w:rPr>
          <w:i/>
          <w:iCs/>
          <w:color w:val="auto"/>
          <w:sz w:val="28"/>
          <w:szCs w:val="28"/>
        </w:rPr>
        <w:t>.</w:t>
      </w:r>
    </w:p>
    <w:p w14:paraId="167C00B3">
      <w:pPr>
        <w:pStyle w:val="86"/>
        <w:spacing w:before="0" w:after="0"/>
        <w:ind w:firstLine="709"/>
        <w:contextualSpacing/>
        <w:rPr>
          <w:sz w:val="28"/>
          <w:szCs w:val="28"/>
        </w:rPr>
      </w:pPr>
      <w:r>
        <w:rPr>
          <w:color w:val="auto"/>
          <w:sz w:val="28"/>
          <w:szCs w:val="28"/>
        </w:rPr>
        <w:t>приложение № 3 к Положению об оплате труда.</w:t>
      </w:r>
    </w:p>
    <w:p w14:paraId="57311858">
      <w:pPr>
        <w:pStyle w:val="86"/>
        <w:spacing w:before="0" w:after="0"/>
        <w:ind w:firstLine="709"/>
        <w:contextualSpacing/>
        <w:rPr>
          <w:sz w:val="28"/>
          <w:szCs w:val="28"/>
        </w:rPr>
      </w:pPr>
      <w:r>
        <w:rPr>
          <w:color w:val="auto"/>
          <w:sz w:val="28"/>
          <w:szCs w:val="28"/>
        </w:rPr>
        <w:t>Тарифные разряды, меж разрядные тарифные коэффициенты и тарифные ставки по разрядам тарифной сетки рабочих, единые для всех образовательных учреждений.</w:t>
      </w:r>
    </w:p>
    <w:p w14:paraId="4E120A3B">
      <w:pPr>
        <w:pStyle w:val="86"/>
        <w:spacing w:before="0" w:after="0"/>
        <w:ind w:firstLine="709"/>
        <w:contextualSpacing/>
        <w:rPr>
          <w:sz w:val="28"/>
          <w:szCs w:val="28"/>
        </w:rPr>
      </w:pPr>
      <w:r>
        <w:rPr>
          <w:color w:val="auto"/>
          <w:sz w:val="28"/>
          <w:szCs w:val="28"/>
        </w:rPr>
        <w:t>приложение № 4 к Положению об оплате труда.</w:t>
      </w:r>
    </w:p>
    <w:p w14:paraId="1A8EAAA2">
      <w:pPr>
        <w:pStyle w:val="86"/>
        <w:spacing w:before="0" w:after="0"/>
        <w:ind w:firstLine="709"/>
        <w:contextualSpacing/>
        <w:rPr>
          <w:sz w:val="28"/>
          <w:szCs w:val="28"/>
        </w:rPr>
      </w:pPr>
      <w:r>
        <w:rPr>
          <w:color w:val="auto"/>
          <w:sz w:val="28"/>
          <w:szCs w:val="28"/>
        </w:rPr>
        <w:t>Перечень высококвалифицированных рабочих, занятых на важных и ответственных, особо важных и особо ответственных работах, оплата которых производится исходя из 9-10 разрядов тарифной сетки.</w:t>
      </w:r>
    </w:p>
    <w:p w14:paraId="59B32F1B">
      <w:pPr>
        <w:pStyle w:val="86"/>
        <w:spacing w:before="0" w:after="0"/>
        <w:ind w:firstLine="709"/>
        <w:contextualSpacing/>
        <w:rPr>
          <w:sz w:val="28"/>
          <w:szCs w:val="28"/>
        </w:rPr>
      </w:pPr>
      <w:r>
        <w:rPr>
          <w:color w:val="auto"/>
          <w:sz w:val="28"/>
          <w:szCs w:val="28"/>
        </w:rPr>
        <w:t>приложение № 5 к Положению об оплате труда.</w:t>
      </w:r>
    </w:p>
    <w:p w14:paraId="375FCCB2">
      <w:pPr>
        <w:pStyle w:val="86"/>
        <w:spacing w:before="0" w:after="0"/>
        <w:ind w:firstLine="709"/>
        <w:contextualSpacing/>
        <w:rPr>
          <w:sz w:val="28"/>
          <w:szCs w:val="28"/>
        </w:rPr>
      </w:pPr>
      <w:r>
        <w:rPr>
          <w:color w:val="auto"/>
          <w:sz w:val="28"/>
          <w:szCs w:val="28"/>
        </w:rPr>
        <w:t>Показатели и порядок отнесения учреждений к группам по оплате труда руководителей и руководящих работников образовательных учреждений</w:t>
      </w:r>
    </w:p>
    <w:p w14:paraId="19CE3A88">
      <w:pPr>
        <w:pStyle w:val="86"/>
        <w:spacing w:before="0" w:after="0"/>
        <w:ind w:firstLine="709"/>
        <w:contextualSpacing/>
        <w:rPr>
          <w:sz w:val="28"/>
          <w:szCs w:val="28"/>
        </w:rPr>
      </w:pPr>
      <w:r>
        <w:rPr>
          <w:color w:val="auto"/>
          <w:sz w:val="28"/>
          <w:szCs w:val="28"/>
        </w:rPr>
        <w:t>приложение № 6 к Положению об оплате труда.</w:t>
      </w:r>
    </w:p>
    <w:p w14:paraId="501AA711">
      <w:pPr>
        <w:pStyle w:val="86"/>
        <w:spacing w:before="0" w:after="0"/>
        <w:ind w:firstLine="709"/>
        <w:contextualSpacing/>
        <w:rPr>
          <w:sz w:val="28"/>
          <w:szCs w:val="28"/>
        </w:rPr>
      </w:pPr>
      <w:r>
        <w:rPr>
          <w:color w:val="auto"/>
          <w:sz w:val="28"/>
          <w:szCs w:val="28"/>
        </w:rPr>
        <w:t>Порядок формирования фонда оплаты труда работников образовательных учреждений.</w:t>
      </w:r>
    </w:p>
    <w:p w14:paraId="425BEE3F">
      <w:pPr>
        <w:pStyle w:val="86"/>
        <w:spacing w:before="0" w:after="0"/>
        <w:ind w:firstLine="709"/>
        <w:contextualSpacing/>
        <w:rPr>
          <w:sz w:val="28"/>
          <w:szCs w:val="28"/>
        </w:rPr>
      </w:pPr>
      <w:r>
        <w:rPr>
          <w:color w:val="auto"/>
          <w:sz w:val="28"/>
          <w:szCs w:val="28"/>
        </w:rPr>
        <w:t>5.Положение о компенсационных, стимулирующих выплатах и премировании работников муниципального бюджетного образовательного учреждения Труновской средней общеобразовательной школы.</w:t>
      </w:r>
    </w:p>
    <w:p w14:paraId="44D2DFB4">
      <w:pPr>
        <w:pStyle w:val="86"/>
        <w:spacing w:before="0" w:after="0"/>
        <w:ind w:firstLine="709"/>
        <w:contextualSpacing/>
        <w:rPr>
          <w:sz w:val="28"/>
          <w:szCs w:val="28"/>
        </w:rPr>
      </w:pPr>
      <w:r>
        <w:rPr>
          <w:color w:val="auto"/>
          <w:sz w:val="28"/>
          <w:szCs w:val="28"/>
        </w:rPr>
        <w:t>6. Особенности оплаты труда отдельных категорий педагогических работников.</w:t>
      </w:r>
    </w:p>
    <w:p w14:paraId="78E43CAE">
      <w:pPr>
        <w:pStyle w:val="86"/>
        <w:spacing w:before="0" w:after="0"/>
        <w:ind w:firstLine="709"/>
        <w:contextualSpacing/>
        <w:rPr>
          <w:sz w:val="28"/>
          <w:szCs w:val="28"/>
        </w:rPr>
      </w:pPr>
      <w:r>
        <w:rPr>
          <w:color w:val="auto"/>
          <w:sz w:val="28"/>
          <w:szCs w:val="28"/>
        </w:rPr>
        <w:t>7. Соглашение по Охране труда.</w:t>
      </w:r>
    </w:p>
    <w:p w14:paraId="56A5D9EE">
      <w:pPr>
        <w:pStyle w:val="86"/>
        <w:spacing w:before="0" w:after="0"/>
        <w:ind w:firstLine="709"/>
        <w:contextualSpacing/>
        <w:rPr>
          <w:sz w:val="28"/>
          <w:szCs w:val="28"/>
        </w:rPr>
      </w:pPr>
      <w:r>
        <w:rPr>
          <w:color w:val="auto"/>
          <w:sz w:val="28"/>
          <w:szCs w:val="28"/>
        </w:rPr>
        <w:t>8. Положение о нормах профессиональной этики педагогических работников муниципального бюджетного общеобразовательного учреждения Труновской средней общеобразовательной школы.</w:t>
      </w:r>
    </w:p>
    <w:p w14:paraId="072904E0">
      <w:pPr>
        <w:tabs>
          <w:tab w:val="left" w:pos="142"/>
        </w:tabs>
        <w:ind w:firstLine="709"/>
        <w:jc w:val="both"/>
        <w:rPr>
          <w:rFonts w:eastAsia="Calibri"/>
          <w:bCs/>
          <w:color w:val="FF0000"/>
          <w:sz w:val="28"/>
          <w:szCs w:val="28"/>
        </w:rPr>
      </w:pPr>
    </w:p>
    <w:p w14:paraId="00510A7B">
      <w:pPr>
        <w:pStyle w:val="86"/>
        <w:tabs>
          <w:tab w:val="left" w:pos="142"/>
        </w:tabs>
        <w:spacing w:before="0" w:after="0"/>
        <w:ind w:firstLine="709"/>
        <w:contextualSpacing/>
        <w:rPr>
          <w:i/>
          <w:iCs/>
          <w:color w:val="auto"/>
          <w:sz w:val="28"/>
          <w:szCs w:val="28"/>
        </w:rPr>
      </w:pPr>
    </w:p>
    <w:p w14:paraId="5E706249">
      <w:pPr>
        <w:shd w:val="clear" w:color="auto" w:fill="FFFFFF"/>
        <w:tabs>
          <w:tab w:val="left" w:pos="0"/>
          <w:tab w:val="left" w:pos="142"/>
        </w:tabs>
        <w:ind w:firstLine="709"/>
        <w:jc w:val="right"/>
        <w:rPr>
          <w:i/>
          <w:iCs/>
          <w:spacing w:val="-2"/>
          <w:sz w:val="28"/>
          <w:szCs w:val="28"/>
        </w:rPr>
      </w:pPr>
    </w:p>
    <w:p w14:paraId="437B9BAD">
      <w:pPr>
        <w:tabs>
          <w:tab w:val="left" w:pos="142"/>
        </w:tabs>
        <w:ind w:firstLine="709"/>
        <w:rPr>
          <w:i/>
          <w:iCs/>
          <w:spacing w:val="-2"/>
          <w:sz w:val="28"/>
          <w:szCs w:val="28"/>
        </w:rPr>
      </w:pPr>
      <w:r>
        <w:br w:type="page"/>
      </w:r>
    </w:p>
    <w:p w14:paraId="24251BD5">
      <w:pPr>
        <w:shd w:val="clear" w:color="auto" w:fill="FFFFFF"/>
        <w:tabs>
          <w:tab w:val="left" w:pos="0"/>
          <w:tab w:val="left" w:pos="142"/>
        </w:tabs>
        <w:ind w:firstLine="709"/>
        <w:jc w:val="right"/>
        <w:rPr>
          <w:sz w:val="28"/>
          <w:szCs w:val="28"/>
        </w:rPr>
      </w:pPr>
      <w:r>
        <w:rPr>
          <w:i/>
          <w:iCs/>
          <w:spacing w:val="-2"/>
          <w:sz w:val="28"/>
          <w:szCs w:val="28"/>
        </w:rPr>
        <w:t>Приложение № 1</w:t>
      </w:r>
    </w:p>
    <w:p w14:paraId="5E95CDDD">
      <w:pPr>
        <w:shd w:val="clear" w:color="auto" w:fill="FFFFFF"/>
        <w:tabs>
          <w:tab w:val="left" w:pos="142"/>
        </w:tabs>
        <w:ind w:firstLine="709"/>
        <w:jc w:val="right"/>
        <w:rPr>
          <w:sz w:val="28"/>
          <w:szCs w:val="28"/>
        </w:rPr>
      </w:pPr>
      <w:r>
        <w:rPr>
          <w:i/>
          <w:iCs/>
          <w:spacing w:val="-1"/>
          <w:sz w:val="28"/>
          <w:szCs w:val="28"/>
        </w:rPr>
        <w:t>к коллективному договору</w:t>
      </w:r>
    </w:p>
    <w:p w14:paraId="11049850">
      <w:pPr>
        <w:tabs>
          <w:tab w:val="left" w:pos="142"/>
        </w:tabs>
        <w:ind w:firstLine="709"/>
        <w:jc w:val="center"/>
        <w:rPr>
          <w:sz w:val="28"/>
          <w:szCs w:val="28"/>
        </w:rPr>
      </w:pPr>
    </w:p>
    <w:p w14:paraId="49172184">
      <w:pPr>
        <w:tabs>
          <w:tab w:val="left" w:pos="142"/>
        </w:tabs>
        <w:ind w:firstLine="709"/>
        <w:jc w:val="right"/>
        <w:rPr>
          <w:rFonts w:eastAsia="Calibri"/>
          <w:sz w:val="28"/>
          <w:szCs w:val="28"/>
        </w:rPr>
      </w:pPr>
    </w:p>
    <w:p w14:paraId="43530FF5">
      <w:pPr>
        <w:tabs>
          <w:tab w:val="left" w:pos="142"/>
        </w:tabs>
        <w:ind w:firstLine="709"/>
        <w:jc w:val="center"/>
        <w:rPr>
          <w:sz w:val="28"/>
          <w:szCs w:val="28"/>
        </w:rPr>
      </w:pPr>
      <w:r>
        <w:rPr>
          <w:rFonts w:eastAsia="Calibri"/>
          <w:b/>
          <w:bCs/>
          <w:sz w:val="28"/>
          <w:szCs w:val="28"/>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14:paraId="1BD206BD">
      <w:pPr>
        <w:tabs>
          <w:tab w:val="left" w:pos="142"/>
        </w:tabs>
        <w:ind w:firstLine="709"/>
        <w:jc w:val="both"/>
        <w:rPr>
          <w:rFonts w:eastAsia="Calibri"/>
          <w:sz w:val="28"/>
          <w:szCs w:val="28"/>
          <w:lang w:eastAsia="en-US"/>
        </w:rPr>
      </w:pPr>
    </w:p>
    <w:p w14:paraId="5D69EA78">
      <w:pPr>
        <w:tabs>
          <w:tab w:val="left" w:pos="142"/>
        </w:tabs>
        <w:ind w:firstLine="709"/>
        <w:jc w:val="both"/>
        <w:rPr>
          <w:sz w:val="28"/>
          <w:szCs w:val="28"/>
        </w:rPr>
      </w:pPr>
      <w:r>
        <w:rPr>
          <w:rFonts w:eastAsia="Calibri"/>
          <w:sz w:val="28"/>
          <w:szCs w:val="28"/>
          <w:lang w:eastAsia="en-US"/>
        </w:rPr>
        <w:t>Оплата труда производится с учетом имеющейся квалификационной категории, установленной педагогическим работникам, при выполнении ими педагогической работы в следующих случаях:</w:t>
      </w:r>
    </w:p>
    <w:p w14:paraId="095E0B9C">
      <w:pPr>
        <w:tabs>
          <w:tab w:val="left" w:pos="142"/>
        </w:tabs>
        <w:ind w:firstLine="709"/>
        <w:jc w:val="both"/>
        <w:rPr>
          <w:sz w:val="28"/>
          <w:szCs w:val="28"/>
        </w:rPr>
      </w:pPr>
      <w:r>
        <w:rPr>
          <w:rFonts w:eastAsia="Calibri"/>
          <w:sz w:val="28"/>
          <w:szCs w:val="28"/>
          <w:lang w:eastAsia="en-US"/>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489BF3D1">
      <w:pPr>
        <w:tabs>
          <w:tab w:val="left" w:pos="142"/>
        </w:tabs>
        <w:ind w:firstLine="709"/>
        <w:jc w:val="both"/>
        <w:rPr>
          <w:sz w:val="28"/>
          <w:szCs w:val="28"/>
        </w:rPr>
      </w:pPr>
      <w:r>
        <w:rPr>
          <w:rFonts w:eastAsia="Calibri"/>
          <w:sz w:val="28"/>
          <w:szCs w:val="28"/>
          <w:lang w:eastAsia="en-US"/>
        </w:rPr>
        <w:t>при возобновлении работы в должности, по которой установлена квалификационная категория, независимо от перерывов в работе;</w:t>
      </w:r>
    </w:p>
    <w:p w14:paraId="4FF9E4B3">
      <w:pPr>
        <w:tabs>
          <w:tab w:val="left" w:pos="142"/>
        </w:tabs>
        <w:ind w:firstLine="709"/>
        <w:jc w:val="both"/>
        <w:rPr>
          <w:sz w:val="28"/>
          <w:szCs w:val="28"/>
        </w:rPr>
      </w:pPr>
      <w:r>
        <w:rPr>
          <w:rFonts w:eastAsia="Calibri"/>
          <w:sz w:val="28"/>
          <w:szCs w:val="28"/>
          <w:lang w:eastAsia="en-US"/>
        </w:rPr>
        <w:t xml:space="preserve">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w:t>
      </w:r>
      <w:r>
        <w:rPr>
          <w:rFonts w:eastAsia="Calibri"/>
          <w:sz w:val="28"/>
          <w:szCs w:val="28"/>
        </w:rPr>
        <w:t>категория»,</w:t>
      </w:r>
      <w:r>
        <w:rPr>
          <w:rFonts w:eastAsia="Calibri"/>
          <w:sz w:val="28"/>
          <w:szCs w:val="28"/>
          <w:lang w:eastAsia="en-US"/>
        </w:rPr>
        <w:t xml:space="preserve"> а педагогическая работа выполняется  в должности (должностях) с другим наименованием (в том числе по совместительству), предусмотренной (предусмотренным) в графе 2 «Должность, по которой при оплате труда учитывается квалификационная категория, установленная по должности, указанной в графе 1»:</w:t>
      </w:r>
    </w:p>
    <w:p w14:paraId="4B28EB56">
      <w:pPr>
        <w:tabs>
          <w:tab w:val="left" w:pos="142"/>
        </w:tabs>
        <w:ind w:firstLine="709"/>
        <w:jc w:val="both"/>
        <w:rPr>
          <w:rFonts w:eastAsia="Calibri"/>
          <w:sz w:val="28"/>
          <w:szCs w:val="28"/>
          <w:lang w:eastAsia="en-US"/>
        </w:rPr>
      </w:pPr>
    </w:p>
    <w:tbl>
      <w:tblPr>
        <w:tblStyle w:val="4"/>
        <w:tblW w:w="9497" w:type="dxa"/>
        <w:tblInd w:w="363" w:type="dxa"/>
        <w:tblLayout w:type="fixed"/>
        <w:tblCellMar>
          <w:top w:w="0" w:type="dxa"/>
          <w:left w:w="108" w:type="dxa"/>
          <w:bottom w:w="0" w:type="dxa"/>
          <w:right w:w="108" w:type="dxa"/>
        </w:tblCellMar>
      </w:tblPr>
      <w:tblGrid>
        <w:gridCol w:w="4735"/>
        <w:gridCol w:w="4761"/>
      </w:tblGrid>
      <w:tr w14:paraId="4853D893">
        <w:tblPrEx>
          <w:tblCellMar>
            <w:top w:w="0" w:type="dxa"/>
            <w:left w:w="108" w:type="dxa"/>
            <w:bottom w:w="0" w:type="dxa"/>
            <w:right w:w="108" w:type="dxa"/>
          </w:tblCellMar>
        </w:tblPrEx>
        <w:trPr>
          <w:tblHeader/>
        </w:trPr>
        <w:tc>
          <w:tcPr>
            <w:tcW w:w="4735" w:type="dxa"/>
            <w:tcBorders>
              <w:top w:val="single" w:color="000000" w:sz="4" w:space="0"/>
              <w:left w:val="single" w:color="000000" w:sz="4" w:space="0"/>
              <w:bottom w:val="single" w:color="000000" w:sz="4" w:space="0"/>
              <w:right w:val="single" w:color="000000" w:sz="4" w:space="0"/>
            </w:tcBorders>
          </w:tcPr>
          <w:p w14:paraId="5EB42F48">
            <w:pPr>
              <w:widowControl w:val="0"/>
              <w:tabs>
                <w:tab w:val="left" w:pos="142"/>
              </w:tabs>
              <w:rPr>
                <w:sz w:val="28"/>
                <w:szCs w:val="28"/>
              </w:rPr>
            </w:pPr>
            <w:r>
              <w:rPr>
                <w:rFonts w:eastAsia="Calibri"/>
                <w:b/>
                <w:sz w:val="28"/>
                <w:szCs w:val="28"/>
                <w:lang w:eastAsia="en-US"/>
              </w:rPr>
              <w:t>Должность, по которой установлена квалификационная категория</w:t>
            </w:r>
          </w:p>
        </w:tc>
        <w:tc>
          <w:tcPr>
            <w:tcW w:w="4761" w:type="dxa"/>
            <w:tcBorders>
              <w:top w:val="single" w:color="000000" w:sz="4" w:space="0"/>
              <w:left w:val="single" w:color="000000" w:sz="4" w:space="0"/>
              <w:bottom w:val="single" w:color="000000" w:sz="4" w:space="0"/>
              <w:right w:val="single" w:color="000000" w:sz="4" w:space="0"/>
            </w:tcBorders>
          </w:tcPr>
          <w:p w14:paraId="77F85B68">
            <w:pPr>
              <w:widowControl w:val="0"/>
              <w:tabs>
                <w:tab w:val="left" w:pos="142"/>
              </w:tabs>
              <w:rPr>
                <w:sz w:val="28"/>
                <w:szCs w:val="28"/>
              </w:rPr>
            </w:pPr>
            <w:r>
              <w:rPr>
                <w:rFonts w:eastAsia="Calibri"/>
                <w:b/>
                <w:sz w:val="28"/>
                <w:szCs w:val="28"/>
                <w:lang w:eastAsia="en-US"/>
              </w:rPr>
              <w:t>Должность, по которой при оплате труда учитывается квалификационная категория, установленная по должности, указанной в графе 1</w:t>
            </w:r>
          </w:p>
        </w:tc>
      </w:tr>
      <w:tr w14:paraId="38062F12">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1BCF11A5">
            <w:pPr>
              <w:widowControl w:val="0"/>
              <w:tabs>
                <w:tab w:val="left" w:pos="142"/>
              </w:tabs>
              <w:ind w:firstLine="709"/>
              <w:jc w:val="center"/>
              <w:rPr>
                <w:sz w:val="28"/>
                <w:szCs w:val="28"/>
              </w:rPr>
            </w:pPr>
            <w:r>
              <w:rPr>
                <w:rFonts w:eastAsia="Calibri"/>
                <w:b/>
                <w:sz w:val="28"/>
                <w:szCs w:val="28"/>
                <w:lang w:eastAsia="en-US"/>
              </w:rPr>
              <w:t>1</w:t>
            </w:r>
          </w:p>
        </w:tc>
        <w:tc>
          <w:tcPr>
            <w:tcW w:w="4761" w:type="dxa"/>
            <w:tcBorders>
              <w:top w:val="single" w:color="000000" w:sz="4" w:space="0"/>
              <w:left w:val="single" w:color="000000" w:sz="4" w:space="0"/>
              <w:bottom w:val="single" w:color="000000" w:sz="4" w:space="0"/>
              <w:right w:val="single" w:color="000000" w:sz="4" w:space="0"/>
            </w:tcBorders>
          </w:tcPr>
          <w:p w14:paraId="518FE2E1">
            <w:pPr>
              <w:widowControl w:val="0"/>
              <w:tabs>
                <w:tab w:val="left" w:pos="142"/>
              </w:tabs>
              <w:ind w:firstLine="709"/>
              <w:jc w:val="center"/>
              <w:rPr>
                <w:sz w:val="28"/>
                <w:szCs w:val="28"/>
              </w:rPr>
            </w:pPr>
            <w:r>
              <w:rPr>
                <w:rFonts w:eastAsia="Calibri"/>
                <w:b/>
                <w:sz w:val="28"/>
                <w:szCs w:val="28"/>
                <w:lang w:eastAsia="en-US"/>
              </w:rPr>
              <w:t>2</w:t>
            </w:r>
          </w:p>
        </w:tc>
      </w:tr>
      <w:tr w14:paraId="0C984752">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6DC4D0BF">
            <w:pPr>
              <w:widowControl w:val="0"/>
              <w:tabs>
                <w:tab w:val="left" w:pos="142"/>
              </w:tabs>
              <w:rPr>
                <w:sz w:val="28"/>
                <w:szCs w:val="28"/>
              </w:rPr>
            </w:pPr>
            <w:r>
              <w:rPr>
                <w:rFonts w:eastAsia="Calibri"/>
                <w:sz w:val="28"/>
                <w:szCs w:val="28"/>
                <w:lang w:eastAsia="en-US"/>
              </w:rPr>
              <w:t>Учитель; преподаватель</w:t>
            </w:r>
          </w:p>
        </w:tc>
        <w:tc>
          <w:tcPr>
            <w:tcW w:w="4761" w:type="dxa"/>
            <w:tcBorders>
              <w:top w:val="single" w:color="000000" w:sz="4" w:space="0"/>
              <w:left w:val="single" w:color="000000" w:sz="4" w:space="0"/>
              <w:bottom w:val="single" w:color="000000" w:sz="4" w:space="0"/>
              <w:right w:val="single" w:color="000000" w:sz="4" w:space="0"/>
            </w:tcBorders>
          </w:tcPr>
          <w:p w14:paraId="1E34161B">
            <w:pPr>
              <w:widowControl w:val="0"/>
              <w:tabs>
                <w:tab w:val="left" w:pos="142"/>
              </w:tabs>
              <w:rPr>
                <w:sz w:val="28"/>
                <w:szCs w:val="28"/>
              </w:rPr>
            </w:pPr>
            <w:r>
              <w:rPr>
                <w:rFonts w:eastAsia="Calibri"/>
                <w:sz w:val="28"/>
                <w:szCs w:val="28"/>
                <w:lang w:eastAsia="en-US"/>
              </w:rPr>
              <w:t>Преподаватель;</w:t>
            </w:r>
          </w:p>
          <w:p w14:paraId="65B12379">
            <w:pPr>
              <w:widowControl w:val="0"/>
              <w:tabs>
                <w:tab w:val="left" w:pos="142"/>
              </w:tabs>
              <w:rPr>
                <w:sz w:val="28"/>
                <w:szCs w:val="28"/>
              </w:rPr>
            </w:pPr>
            <w:r>
              <w:rPr>
                <w:rFonts w:eastAsia="Calibri"/>
                <w:sz w:val="28"/>
                <w:szCs w:val="28"/>
                <w:lang w:eastAsia="en-US"/>
              </w:rPr>
              <w:t>учитель;</w:t>
            </w:r>
          </w:p>
          <w:p w14:paraId="0ECE44DE">
            <w:pPr>
              <w:widowControl w:val="0"/>
              <w:tabs>
                <w:tab w:val="left" w:pos="142"/>
              </w:tabs>
              <w:rPr>
                <w:sz w:val="28"/>
                <w:szCs w:val="28"/>
              </w:rPr>
            </w:pPr>
            <w:r>
              <w:rPr>
                <w:rFonts w:eastAsia="Calibri"/>
                <w:sz w:val="28"/>
                <w:szCs w:val="28"/>
                <w:lang w:eastAsia="en-US"/>
              </w:rPr>
              <w:t>воспитатель (независимо от типа организации, в которой выполняется работа);</w:t>
            </w:r>
          </w:p>
          <w:p w14:paraId="55D0B4FE">
            <w:pPr>
              <w:widowControl w:val="0"/>
              <w:tabs>
                <w:tab w:val="left" w:pos="142"/>
              </w:tabs>
              <w:rPr>
                <w:sz w:val="28"/>
                <w:szCs w:val="28"/>
              </w:rPr>
            </w:pPr>
            <w:r>
              <w:rPr>
                <w:rFonts w:eastAsia="Calibri"/>
                <w:sz w:val="28"/>
                <w:szCs w:val="28"/>
                <w:lang w:eastAsia="en-US"/>
              </w:rPr>
              <w:t>социальный педагог;</w:t>
            </w:r>
          </w:p>
          <w:p w14:paraId="1B013DD5">
            <w:pPr>
              <w:widowControl w:val="0"/>
              <w:tabs>
                <w:tab w:val="left" w:pos="142"/>
              </w:tabs>
              <w:rPr>
                <w:sz w:val="28"/>
                <w:szCs w:val="28"/>
              </w:rPr>
            </w:pPr>
            <w:r>
              <w:rPr>
                <w:rFonts w:eastAsia="Calibri"/>
                <w:sz w:val="28"/>
                <w:szCs w:val="28"/>
                <w:lang w:eastAsia="en-US"/>
              </w:rPr>
              <w:t>педагог-организатор;</w:t>
            </w:r>
          </w:p>
          <w:p w14:paraId="34B8C5E7">
            <w:pPr>
              <w:widowControl w:val="0"/>
              <w:tabs>
                <w:tab w:val="left" w:pos="142"/>
              </w:tabs>
              <w:rPr>
                <w:sz w:val="28"/>
                <w:szCs w:val="28"/>
              </w:rPr>
            </w:pPr>
            <w:r>
              <w:rPr>
                <w:rFonts w:eastAsia="Calibri"/>
                <w:sz w:val="28"/>
                <w:szCs w:val="28"/>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4DFD7F34">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0CFCE914">
            <w:pPr>
              <w:widowControl w:val="0"/>
              <w:tabs>
                <w:tab w:val="left" w:pos="142"/>
              </w:tabs>
              <w:rPr>
                <w:sz w:val="28"/>
                <w:szCs w:val="28"/>
              </w:rPr>
            </w:pPr>
            <w:r>
              <w:rPr>
                <w:rFonts w:eastAsia="Calibri"/>
                <w:sz w:val="28"/>
                <w:szCs w:val="28"/>
                <w:lang w:eastAsia="en-US"/>
              </w:rPr>
              <w:t>Старший воспитатель;</w:t>
            </w:r>
          </w:p>
          <w:p w14:paraId="785AAF11">
            <w:pPr>
              <w:widowControl w:val="0"/>
              <w:tabs>
                <w:tab w:val="left" w:pos="142"/>
              </w:tabs>
              <w:rPr>
                <w:sz w:val="28"/>
                <w:szCs w:val="28"/>
              </w:rPr>
            </w:pPr>
            <w:r>
              <w:rPr>
                <w:rFonts w:eastAsia="Calibri"/>
                <w:sz w:val="28"/>
                <w:szCs w:val="28"/>
                <w:lang w:eastAsia="en-US"/>
              </w:rPr>
              <w:t>воспитатель</w:t>
            </w:r>
          </w:p>
        </w:tc>
        <w:tc>
          <w:tcPr>
            <w:tcW w:w="4761" w:type="dxa"/>
            <w:tcBorders>
              <w:top w:val="single" w:color="000000" w:sz="4" w:space="0"/>
              <w:left w:val="single" w:color="000000" w:sz="4" w:space="0"/>
              <w:bottom w:val="single" w:color="000000" w:sz="4" w:space="0"/>
              <w:right w:val="single" w:color="000000" w:sz="4" w:space="0"/>
            </w:tcBorders>
          </w:tcPr>
          <w:p w14:paraId="6023CD82">
            <w:pPr>
              <w:widowControl w:val="0"/>
              <w:tabs>
                <w:tab w:val="left" w:pos="142"/>
              </w:tabs>
              <w:rPr>
                <w:sz w:val="28"/>
                <w:szCs w:val="28"/>
              </w:rPr>
            </w:pPr>
            <w:r>
              <w:rPr>
                <w:rFonts w:eastAsia="Calibri"/>
                <w:sz w:val="28"/>
                <w:szCs w:val="28"/>
                <w:lang w:eastAsia="en-US"/>
              </w:rPr>
              <w:t>Воспитатель;</w:t>
            </w:r>
          </w:p>
          <w:p w14:paraId="64D1D910">
            <w:pPr>
              <w:widowControl w:val="0"/>
              <w:tabs>
                <w:tab w:val="left" w:pos="142"/>
              </w:tabs>
              <w:rPr>
                <w:sz w:val="28"/>
                <w:szCs w:val="28"/>
              </w:rPr>
            </w:pPr>
            <w:r>
              <w:rPr>
                <w:rFonts w:eastAsia="Calibri"/>
                <w:sz w:val="28"/>
                <w:szCs w:val="28"/>
                <w:lang w:eastAsia="en-US"/>
              </w:rPr>
              <w:t>старший воспитатель</w:t>
            </w:r>
          </w:p>
        </w:tc>
      </w:tr>
      <w:tr w14:paraId="456C2EDD">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30A1F7AF">
            <w:pPr>
              <w:widowControl w:val="0"/>
              <w:tabs>
                <w:tab w:val="left" w:pos="142"/>
              </w:tabs>
              <w:rPr>
                <w:sz w:val="28"/>
                <w:szCs w:val="28"/>
              </w:rPr>
            </w:pPr>
            <w:r>
              <w:rPr>
                <w:rFonts w:eastAsia="Calibri"/>
                <w:sz w:val="28"/>
                <w:szCs w:val="28"/>
                <w:lang w:eastAsia="en-US"/>
              </w:rPr>
              <w:t xml:space="preserve">Преподаватель-организатор основ безопасности </w:t>
            </w:r>
            <w:r>
              <w:rPr>
                <w:sz w:val="28"/>
                <w:szCs w:val="28"/>
                <w:shd w:val="clear" w:fill="FFFFFF"/>
              </w:rPr>
              <w:t>и защиты Родины</w:t>
            </w:r>
          </w:p>
        </w:tc>
        <w:tc>
          <w:tcPr>
            <w:tcW w:w="4761" w:type="dxa"/>
            <w:tcBorders>
              <w:top w:val="single" w:color="000000" w:sz="4" w:space="0"/>
              <w:left w:val="single" w:color="000000" w:sz="4" w:space="0"/>
              <w:bottom w:val="single" w:color="000000" w:sz="4" w:space="0"/>
              <w:right w:val="single" w:color="000000" w:sz="4" w:space="0"/>
            </w:tcBorders>
          </w:tcPr>
          <w:p w14:paraId="0823BF2A">
            <w:pPr>
              <w:widowControl w:val="0"/>
              <w:tabs>
                <w:tab w:val="left" w:pos="142"/>
              </w:tabs>
              <w:rPr>
                <w:sz w:val="28"/>
                <w:szCs w:val="28"/>
              </w:rPr>
            </w:pPr>
            <w:r>
              <w:rPr>
                <w:rFonts w:eastAsia="Calibri"/>
                <w:sz w:val="28"/>
                <w:szCs w:val="28"/>
                <w:lang w:eastAsia="en-US"/>
              </w:rPr>
              <w:t xml:space="preserve">Учитель, преподаватель (при выполнении учебной (преподавательской) работы по физической культуре, а также по основам безопасности </w:t>
            </w:r>
            <w:r>
              <w:rPr>
                <w:sz w:val="28"/>
                <w:szCs w:val="28"/>
                <w:shd w:val="clear" w:fill="FFFFFF"/>
              </w:rPr>
              <w:t>и защиты Родины</w:t>
            </w:r>
            <w:r>
              <w:rPr>
                <w:rFonts w:eastAsia="Calibri"/>
                <w:sz w:val="28"/>
                <w:szCs w:val="28"/>
                <w:lang w:eastAsia="en-US"/>
              </w:rPr>
              <w:t xml:space="preserve"> сверх учебной нагрузки, входящей в должностные обязанности преподавателя-организатора основ безопасности </w:t>
            </w:r>
            <w:r>
              <w:rPr>
                <w:sz w:val="28"/>
                <w:szCs w:val="28"/>
                <w:shd w:val="clear" w:fill="FFFFFF"/>
              </w:rPr>
              <w:t>и защиты Родины</w:t>
            </w:r>
            <w:r>
              <w:rPr>
                <w:rFonts w:eastAsia="Calibri"/>
                <w:sz w:val="28"/>
                <w:szCs w:val="28"/>
                <w:lang w:eastAsia="en-US"/>
              </w:rPr>
              <w:t>)</w:t>
            </w:r>
          </w:p>
        </w:tc>
      </w:tr>
      <w:tr w14:paraId="58DF9587">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05715831">
            <w:pPr>
              <w:widowControl w:val="0"/>
              <w:tabs>
                <w:tab w:val="left" w:pos="142"/>
              </w:tabs>
              <w:rPr>
                <w:sz w:val="28"/>
                <w:szCs w:val="28"/>
              </w:rPr>
            </w:pPr>
            <w:r>
              <w:rPr>
                <w:rFonts w:eastAsia="Calibri"/>
                <w:sz w:val="28"/>
                <w:szCs w:val="28"/>
                <w:lang w:eastAsia="en-US"/>
              </w:rPr>
              <w:t>Учитель, преподаватель</w:t>
            </w:r>
            <w:r>
              <w:rPr>
                <w:rFonts w:eastAsia="Calibri"/>
                <w:sz w:val="28"/>
                <w:szCs w:val="28"/>
                <w:lang w:eastAsia="en-US"/>
              </w:rPr>
              <w:br w:type="textWrapping"/>
            </w:r>
            <w:r>
              <w:rPr>
                <w:rFonts w:eastAsia="Calibri"/>
                <w:sz w:val="28"/>
                <w:szCs w:val="28"/>
                <w:lang w:eastAsia="en-US"/>
              </w:rPr>
              <w:t xml:space="preserve">(при выполнении учебной (преподавательской) работы по физической культуре и другим дисциплинам, соответствующим разделам курса основ безопасности </w:t>
            </w:r>
            <w:r>
              <w:rPr>
                <w:sz w:val="28"/>
                <w:szCs w:val="28"/>
                <w:shd w:val="clear" w:fill="FFFFFF"/>
              </w:rPr>
              <w:t>и защиты Родины</w:t>
            </w:r>
          </w:p>
        </w:tc>
        <w:tc>
          <w:tcPr>
            <w:tcW w:w="4761" w:type="dxa"/>
            <w:tcBorders>
              <w:top w:val="single" w:color="000000" w:sz="4" w:space="0"/>
              <w:left w:val="single" w:color="000000" w:sz="4" w:space="0"/>
              <w:bottom w:val="single" w:color="000000" w:sz="4" w:space="0"/>
              <w:right w:val="single" w:color="000000" w:sz="4" w:space="0"/>
            </w:tcBorders>
          </w:tcPr>
          <w:p w14:paraId="2506025F">
            <w:pPr>
              <w:widowControl w:val="0"/>
              <w:tabs>
                <w:tab w:val="left" w:pos="142"/>
              </w:tabs>
              <w:rPr>
                <w:sz w:val="28"/>
                <w:szCs w:val="28"/>
              </w:rPr>
            </w:pPr>
            <w:r>
              <w:rPr>
                <w:rFonts w:eastAsia="Calibri"/>
                <w:sz w:val="28"/>
                <w:szCs w:val="28"/>
                <w:lang w:eastAsia="en-US"/>
              </w:rPr>
              <w:t xml:space="preserve">Преподаватель-организатор основ безопасности </w:t>
            </w:r>
            <w:r>
              <w:rPr>
                <w:sz w:val="28"/>
                <w:szCs w:val="28"/>
                <w:shd w:val="clear" w:fill="FFFFFF"/>
              </w:rPr>
              <w:t>и защиты Родины</w:t>
            </w:r>
          </w:p>
        </w:tc>
      </w:tr>
      <w:tr w14:paraId="5CBAA6A7">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7E471D37">
            <w:pPr>
              <w:widowControl w:val="0"/>
              <w:tabs>
                <w:tab w:val="left" w:pos="142"/>
              </w:tabs>
              <w:rPr>
                <w:sz w:val="28"/>
                <w:szCs w:val="28"/>
              </w:rPr>
            </w:pPr>
            <w:r>
              <w:rPr>
                <w:rFonts w:eastAsia="Calibri"/>
                <w:sz w:val="28"/>
                <w:szCs w:val="28"/>
                <w:lang w:eastAsia="en-US"/>
              </w:rPr>
              <w:t>Руководитель физического воспитания</w:t>
            </w:r>
          </w:p>
        </w:tc>
        <w:tc>
          <w:tcPr>
            <w:tcW w:w="4761" w:type="dxa"/>
            <w:tcBorders>
              <w:top w:val="single" w:color="000000" w:sz="4" w:space="0"/>
              <w:left w:val="single" w:color="000000" w:sz="4" w:space="0"/>
              <w:bottom w:val="single" w:color="000000" w:sz="4" w:space="0"/>
              <w:right w:val="single" w:color="000000" w:sz="4" w:space="0"/>
            </w:tcBorders>
          </w:tcPr>
          <w:p w14:paraId="75F9E7FB">
            <w:pPr>
              <w:widowControl w:val="0"/>
              <w:tabs>
                <w:tab w:val="left" w:pos="142"/>
              </w:tabs>
              <w:rPr>
                <w:sz w:val="28"/>
                <w:szCs w:val="28"/>
              </w:rPr>
            </w:pPr>
            <w:r>
              <w:rPr>
                <w:rFonts w:eastAsia="Calibri"/>
                <w:sz w:val="28"/>
                <w:szCs w:val="28"/>
                <w:lang w:eastAsia="en-US"/>
              </w:rPr>
              <w:t>Учитель, преподаватель (при выполнении учебной (преподавательской) работы</w:t>
            </w:r>
            <w:r>
              <w:rPr>
                <w:rFonts w:eastAsia="Calibri"/>
                <w:sz w:val="28"/>
                <w:szCs w:val="28"/>
                <w:lang w:eastAsia="en-US"/>
              </w:rPr>
              <w:br w:type="textWrapping"/>
            </w:r>
            <w:r>
              <w:rPr>
                <w:rFonts w:eastAsia="Calibri"/>
                <w:sz w:val="28"/>
                <w:szCs w:val="28"/>
                <w:lang w:eastAsia="en-US"/>
              </w:rPr>
              <w:t>по физической культуре сверх учебной нагрузки, входящей в должностные обязанности руководителя физического воспитания);</w:t>
            </w:r>
          </w:p>
          <w:p w14:paraId="31E90FE0">
            <w:pPr>
              <w:widowControl w:val="0"/>
              <w:tabs>
                <w:tab w:val="left" w:pos="142"/>
              </w:tabs>
              <w:rPr>
                <w:sz w:val="28"/>
                <w:szCs w:val="28"/>
              </w:rPr>
            </w:pPr>
            <w:r>
              <w:rPr>
                <w:rFonts w:eastAsia="Calibri"/>
                <w:sz w:val="28"/>
                <w:szCs w:val="28"/>
                <w:lang w:eastAsia="en-US"/>
              </w:rPr>
              <w:t>инструктор по физической культуре</w:t>
            </w:r>
          </w:p>
        </w:tc>
      </w:tr>
      <w:tr w14:paraId="0A4646F3">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45C6B688">
            <w:pPr>
              <w:widowControl w:val="0"/>
              <w:tabs>
                <w:tab w:val="left" w:pos="142"/>
              </w:tabs>
              <w:rPr>
                <w:sz w:val="28"/>
                <w:szCs w:val="28"/>
              </w:rPr>
            </w:pPr>
            <w:r>
              <w:rPr>
                <w:rFonts w:eastAsia="Calibri"/>
                <w:sz w:val="28"/>
                <w:szCs w:val="28"/>
                <w:lang w:eastAsia="en-US"/>
              </w:rPr>
              <w:t>Учитель, преподаватель (при выполнении учебной (преподавательской) работы по физической культуре</w:t>
            </w:r>
          </w:p>
        </w:tc>
        <w:tc>
          <w:tcPr>
            <w:tcW w:w="4761" w:type="dxa"/>
            <w:tcBorders>
              <w:top w:val="single" w:color="000000" w:sz="4" w:space="0"/>
              <w:left w:val="single" w:color="000000" w:sz="4" w:space="0"/>
              <w:bottom w:val="single" w:color="000000" w:sz="4" w:space="0"/>
              <w:right w:val="single" w:color="000000" w:sz="4" w:space="0"/>
            </w:tcBorders>
          </w:tcPr>
          <w:p w14:paraId="17EE9854">
            <w:pPr>
              <w:widowControl w:val="0"/>
              <w:tabs>
                <w:tab w:val="left" w:pos="142"/>
              </w:tabs>
              <w:rPr>
                <w:sz w:val="28"/>
                <w:szCs w:val="28"/>
              </w:rPr>
            </w:pPr>
            <w:r>
              <w:rPr>
                <w:rFonts w:eastAsia="Calibri"/>
                <w:sz w:val="28"/>
                <w:szCs w:val="28"/>
                <w:lang w:eastAsia="en-US"/>
              </w:rPr>
              <w:t>Руководитель физического воспитания</w:t>
            </w:r>
          </w:p>
        </w:tc>
      </w:tr>
      <w:tr w14:paraId="3E887DEA">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70E0534C">
            <w:pPr>
              <w:widowControl w:val="0"/>
              <w:tabs>
                <w:tab w:val="left" w:pos="142"/>
              </w:tabs>
              <w:rPr>
                <w:sz w:val="28"/>
                <w:szCs w:val="28"/>
              </w:rPr>
            </w:pPr>
            <w:r>
              <w:rPr>
                <w:rFonts w:eastAsia="Calibri"/>
                <w:sz w:val="28"/>
                <w:szCs w:val="28"/>
                <w:lang w:eastAsia="en-US"/>
              </w:rPr>
              <w:t>Мастер производственного обучения</w:t>
            </w:r>
          </w:p>
        </w:tc>
        <w:tc>
          <w:tcPr>
            <w:tcW w:w="4761" w:type="dxa"/>
            <w:tcBorders>
              <w:top w:val="single" w:color="000000" w:sz="4" w:space="0"/>
              <w:left w:val="single" w:color="000000" w:sz="4" w:space="0"/>
              <w:bottom w:val="single" w:color="000000" w:sz="4" w:space="0"/>
              <w:right w:val="single" w:color="000000" w:sz="4" w:space="0"/>
            </w:tcBorders>
          </w:tcPr>
          <w:p w14:paraId="10D12531">
            <w:pPr>
              <w:widowControl w:val="0"/>
              <w:tabs>
                <w:tab w:val="left" w:pos="142"/>
              </w:tabs>
              <w:rPr>
                <w:sz w:val="28"/>
                <w:szCs w:val="28"/>
              </w:rPr>
            </w:pPr>
            <w:r>
              <w:rPr>
                <w:rFonts w:eastAsia="Calibri"/>
                <w:sz w:val="28"/>
                <w:szCs w:val="28"/>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53CBBF2F">
            <w:pPr>
              <w:widowControl w:val="0"/>
              <w:tabs>
                <w:tab w:val="left" w:pos="142"/>
              </w:tabs>
              <w:rPr>
                <w:sz w:val="28"/>
                <w:szCs w:val="28"/>
              </w:rPr>
            </w:pPr>
            <w:r>
              <w:rPr>
                <w:rFonts w:eastAsia="Calibri"/>
                <w:sz w:val="28"/>
                <w:szCs w:val="28"/>
                <w:lang w:eastAsia="en-US"/>
              </w:rPr>
              <w:t>инструктор по труду;</w:t>
            </w:r>
          </w:p>
          <w:p w14:paraId="3138DDFB">
            <w:pPr>
              <w:widowControl w:val="0"/>
              <w:tabs>
                <w:tab w:val="left" w:pos="142"/>
              </w:tabs>
              <w:rPr>
                <w:sz w:val="28"/>
                <w:szCs w:val="28"/>
              </w:rPr>
            </w:pPr>
            <w:r>
              <w:rPr>
                <w:rFonts w:eastAsia="Calibri"/>
                <w:sz w:val="28"/>
                <w:szCs w:val="28"/>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75EB9220">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09ACA9F3">
            <w:pPr>
              <w:widowControl w:val="0"/>
              <w:tabs>
                <w:tab w:val="left" w:pos="142"/>
              </w:tabs>
              <w:rPr>
                <w:sz w:val="28"/>
                <w:szCs w:val="28"/>
              </w:rPr>
            </w:pPr>
            <w:r>
              <w:rPr>
                <w:rFonts w:eastAsia="Calibri"/>
                <w:sz w:val="28"/>
                <w:szCs w:val="28"/>
                <w:lang w:eastAsia="en-US"/>
              </w:rPr>
              <w:t>Учитель, преподаватель</w:t>
            </w:r>
            <w:r>
              <w:rPr>
                <w:rFonts w:eastAsia="Calibri"/>
                <w:sz w:val="28"/>
                <w:szCs w:val="28"/>
                <w:lang w:eastAsia="en-US"/>
              </w:rPr>
              <w:br w:type="textWrapping"/>
            </w:r>
            <w:r>
              <w:rPr>
                <w:rFonts w:eastAsia="Calibri"/>
                <w:sz w:val="28"/>
                <w:szCs w:val="28"/>
                <w:lang w:eastAsia="en-US"/>
              </w:rPr>
              <w:t>(при выполнении учебной (преподавательской) работы, совпадающей с профилем работы мастера производственного обучения);</w:t>
            </w:r>
          </w:p>
          <w:p w14:paraId="3505B9DA">
            <w:pPr>
              <w:widowControl w:val="0"/>
              <w:tabs>
                <w:tab w:val="left" w:pos="142"/>
              </w:tabs>
              <w:rPr>
                <w:sz w:val="28"/>
                <w:szCs w:val="28"/>
              </w:rPr>
            </w:pPr>
            <w:r>
              <w:rPr>
                <w:rFonts w:eastAsia="Calibri"/>
                <w:sz w:val="28"/>
                <w:szCs w:val="28"/>
                <w:lang w:eastAsia="en-US"/>
              </w:rPr>
              <w:t>инструктор по труду;</w:t>
            </w:r>
          </w:p>
          <w:p w14:paraId="047F9BAF">
            <w:pPr>
              <w:widowControl w:val="0"/>
              <w:tabs>
                <w:tab w:val="left" w:pos="142"/>
              </w:tabs>
              <w:rPr>
                <w:sz w:val="28"/>
                <w:szCs w:val="28"/>
              </w:rPr>
            </w:pPr>
            <w:r>
              <w:rPr>
                <w:rFonts w:eastAsia="Calibri"/>
                <w:sz w:val="28"/>
                <w:szCs w:val="28"/>
                <w:lang w:eastAsia="en-US"/>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761" w:type="dxa"/>
            <w:tcBorders>
              <w:top w:val="single" w:color="000000" w:sz="4" w:space="0"/>
              <w:left w:val="single" w:color="000000" w:sz="4" w:space="0"/>
              <w:bottom w:val="single" w:color="000000" w:sz="4" w:space="0"/>
              <w:right w:val="single" w:color="000000" w:sz="4" w:space="0"/>
            </w:tcBorders>
          </w:tcPr>
          <w:p w14:paraId="77D8CC66">
            <w:pPr>
              <w:widowControl w:val="0"/>
              <w:tabs>
                <w:tab w:val="left" w:pos="142"/>
              </w:tabs>
              <w:rPr>
                <w:sz w:val="28"/>
                <w:szCs w:val="28"/>
              </w:rPr>
            </w:pPr>
            <w:r>
              <w:rPr>
                <w:rFonts w:eastAsia="Calibri"/>
                <w:sz w:val="28"/>
                <w:szCs w:val="28"/>
                <w:lang w:eastAsia="en-US"/>
              </w:rPr>
              <w:t>Мастер производственного обучения;</w:t>
            </w:r>
          </w:p>
          <w:p w14:paraId="43650CBC">
            <w:pPr>
              <w:widowControl w:val="0"/>
              <w:tabs>
                <w:tab w:val="left" w:pos="142"/>
              </w:tabs>
              <w:rPr>
                <w:sz w:val="28"/>
                <w:szCs w:val="28"/>
              </w:rPr>
            </w:pPr>
            <w:r>
              <w:rPr>
                <w:rFonts w:eastAsia="Calibri"/>
                <w:sz w:val="28"/>
                <w:szCs w:val="28"/>
                <w:lang w:eastAsia="en-US"/>
              </w:rPr>
              <w:t>инструктор по труду</w:t>
            </w:r>
          </w:p>
        </w:tc>
      </w:tr>
      <w:tr w14:paraId="39FA6EB7">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09797FCD">
            <w:pPr>
              <w:widowControl w:val="0"/>
              <w:tabs>
                <w:tab w:val="left" w:pos="142"/>
              </w:tabs>
              <w:rPr>
                <w:sz w:val="28"/>
                <w:szCs w:val="28"/>
              </w:rPr>
            </w:pPr>
            <w:r>
              <w:rPr>
                <w:rFonts w:eastAsia="Calibri"/>
                <w:sz w:val="28"/>
                <w:szCs w:val="28"/>
                <w:lang w:eastAsia="en-US"/>
              </w:rPr>
              <w:t>Учитель-дефектолог,</w:t>
            </w:r>
            <w:r>
              <w:rPr>
                <w:rFonts w:eastAsia="Calibri"/>
                <w:sz w:val="28"/>
                <w:szCs w:val="28"/>
                <w:lang w:eastAsia="en-US"/>
              </w:rPr>
              <w:br w:type="textWrapping"/>
            </w:r>
            <w:r>
              <w:rPr>
                <w:rFonts w:eastAsia="Calibri"/>
                <w:sz w:val="28"/>
                <w:szCs w:val="28"/>
                <w:lang w:eastAsia="en-US"/>
              </w:rPr>
              <w:t>учитель-логопед</w:t>
            </w:r>
          </w:p>
        </w:tc>
        <w:tc>
          <w:tcPr>
            <w:tcW w:w="4761" w:type="dxa"/>
            <w:tcBorders>
              <w:top w:val="single" w:color="000000" w:sz="4" w:space="0"/>
              <w:left w:val="single" w:color="000000" w:sz="4" w:space="0"/>
              <w:bottom w:val="single" w:color="000000" w:sz="4" w:space="0"/>
              <w:right w:val="single" w:color="000000" w:sz="4" w:space="0"/>
            </w:tcBorders>
          </w:tcPr>
          <w:p w14:paraId="10CFFCBF">
            <w:pPr>
              <w:widowControl w:val="0"/>
              <w:tabs>
                <w:tab w:val="left" w:pos="142"/>
              </w:tabs>
              <w:rPr>
                <w:sz w:val="28"/>
                <w:szCs w:val="28"/>
              </w:rPr>
            </w:pPr>
            <w:r>
              <w:rPr>
                <w:rFonts w:eastAsia="Calibri"/>
                <w:sz w:val="28"/>
                <w:szCs w:val="28"/>
                <w:lang w:eastAsia="en-US"/>
              </w:rPr>
              <w:t>Учитель-логопед;</w:t>
            </w:r>
          </w:p>
          <w:p w14:paraId="45DD381A">
            <w:pPr>
              <w:widowControl w:val="0"/>
              <w:tabs>
                <w:tab w:val="left" w:pos="142"/>
              </w:tabs>
              <w:rPr>
                <w:sz w:val="28"/>
                <w:szCs w:val="28"/>
              </w:rPr>
            </w:pPr>
            <w:r>
              <w:rPr>
                <w:rFonts w:eastAsia="Calibri"/>
                <w:sz w:val="28"/>
                <w:szCs w:val="28"/>
                <w:lang w:eastAsia="en-US"/>
              </w:rPr>
              <w:t>учитель-дефектолог; учитель (при выполнении учебной (преподавательской) работы</w:t>
            </w:r>
            <w:r>
              <w:rPr>
                <w:rFonts w:eastAsia="Calibri"/>
                <w:sz w:val="28"/>
                <w:szCs w:val="28"/>
                <w:lang w:eastAsia="en-US"/>
              </w:rPr>
              <w:br w:type="textWrapping"/>
            </w:r>
            <w:r>
              <w:rPr>
                <w:rFonts w:eastAsia="Calibri"/>
                <w:sz w:val="28"/>
                <w:szCs w:val="28"/>
                <w:lang w:eastAsia="en-US"/>
              </w:rPr>
              <w:t>по адаптированным образовательным программам);</w:t>
            </w:r>
          </w:p>
          <w:p w14:paraId="14DD09A1">
            <w:pPr>
              <w:widowControl w:val="0"/>
              <w:tabs>
                <w:tab w:val="left" w:pos="142"/>
              </w:tabs>
              <w:rPr>
                <w:sz w:val="28"/>
                <w:szCs w:val="28"/>
              </w:rPr>
            </w:pPr>
            <w:r>
              <w:rPr>
                <w:rFonts w:eastAsia="Calibri"/>
                <w:sz w:val="28"/>
                <w:szCs w:val="28"/>
                <w:lang w:eastAsia="en-US"/>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14:paraId="32D97297">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54CF7C58">
            <w:pPr>
              <w:widowControl w:val="0"/>
              <w:tabs>
                <w:tab w:val="left" w:pos="142"/>
              </w:tabs>
              <w:rPr>
                <w:sz w:val="28"/>
                <w:szCs w:val="28"/>
              </w:rPr>
            </w:pPr>
            <w:r>
              <w:rPr>
                <w:rFonts w:eastAsia="Calibri"/>
                <w:sz w:val="28"/>
                <w:szCs w:val="28"/>
                <w:lang w:eastAsia="en-US"/>
              </w:rPr>
              <w:t>Учитель (при выполнении учебной (преподавательской) работы по учебным предметам (образовательным программам) в области искусств)</w:t>
            </w:r>
          </w:p>
        </w:tc>
        <w:tc>
          <w:tcPr>
            <w:tcW w:w="4761" w:type="dxa"/>
            <w:tcBorders>
              <w:top w:val="single" w:color="000000" w:sz="4" w:space="0"/>
              <w:left w:val="single" w:color="000000" w:sz="4" w:space="0"/>
              <w:bottom w:val="single" w:color="000000" w:sz="4" w:space="0"/>
              <w:right w:val="single" w:color="000000" w:sz="4" w:space="0"/>
            </w:tcBorders>
          </w:tcPr>
          <w:p w14:paraId="32C01B11">
            <w:pPr>
              <w:widowControl w:val="0"/>
              <w:tabs>
                <w:tab w:val="left" w:pos="142"/>
              </w:tabs>
              <w:rPr>
                <w:sz w:val="28"/>
                <w:szCs w:val="28"/>
              </w:rPr>
            </w:pPr>
            <w:r>
              <w:rPr>
                <w:rFonts w:eastAsia="Calibri"/>
                <w:sz w:val="28"/>
                <w:szCs w:val="28"/>
                <w:lang w:eastAsia="en-US"/>
              </w:rPr>
              <w:t>Преподаватель образовательных организаций дополнительного образования детей (детских школ искусств по видам искусств);</w:t>
            </w:r>
          </w:p>
          <w:p w14:paraId="0E83111C">
            <w:pPr>
              <w:widowControl w:val="0"/>
              <w:tabs>
                <w:tab w:val="left" w:pos="142"/>
              </w:tabs>
              <w:rPr>
                <w:sz w:val="28"/>
                <w:szCs w:val="28"/>
              </w:rPr>
            </w:pPr>
            <w:r>
              <w:rPr>
                <w:rFonts w:eastAsia="Calibri"/>
                <w:sz w:val="28"/>
                <w:szCs w:val="28"/>
                <w:lang w:eastAsia="en-US"/>
              </w:rPr>
              <w:t>музыкальный руководитель;</w:t>
            </w:r>
          </w:p>
          <w:p w14:paraId="04AEF2BA">
            <w:pPr>
              <w:widowControl w:val="0"/>
              <w:tabs>
                <w:tab w:val="left" w:pos="142"/>
              </w:tabs>
              <w:rPr>
                <w:sz w:val="28"/>
                <w:szCs w:val="28"/>
              </w:rPr>
            </w:pPr>
            <w:r>
              <w:rPr>
                <w:rFonts w:eastAsia="Calibri"/>
                <w:sz w:val="28"/>
                <w:szCs w:val="28"/>
                <w:lang w:eastAsia="en-US"/>
              </w:rPr>
              <w:t>концертмейстер</w:t>
            </w:r>
          </w:p>
        </w:tc>
      </w:tr>
      <w:tr w14:paraId="6C745B90">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717E0151">
            <w:pPr>
              <w:widowControl w:val="0"/>
              <w:tabs>
                <w:tab w:val="left" w:pos="142"/>
              </w:tabs>
              <w:rPr>
                <w:sz w:val="28"/>
                <w:szCs w:val="28"/>
              </w:rPr>
            </w:pPr>
            <w:r>
              <w:rPr>
                <w:rFonts w:eastAsia="Calibri"/>
                <w:sz w:val="28"/>
                <w:szCs w:val="28"/>
                <w:lang w:eastAsia="en-US"/>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761" w:type="dxa"/>
            <w:tcBorders>
              <w:top w:val="single" w:color="000000" w:sz="4" w:space="0"/>
              <w:left w:val="single" w:color="000000" w:sz="4" w:space="0"/>
              <w:bottom w:val="single" w:color="000000" w:sz="4" w:space="0"/>
              <w:right w:val="single" w:color="000000" w:sz="4" w:space="0"/>
            </w:tcBorders>
          </w:tcPr>
          <w:p w14:paraId="79EDD00A">
            <w:pPr>
              <w:widowControl w:val="0"/>
              <w:tabs>
                <w:tab w:val="left" w:pos="142"/>
              </w:tabs>
              <w:rPr>
                <w:sz w:val="28"/>
                <w:szCs w:val="28"/>
              </w:rPr>
            </w:pPr>
            <w:r>
              <w:rPr>
                <w:rFonts w:eastAsia="Calibri"/>
                <w:sz w:val="28"/>
                <w:szCs w:val="28"/>
                <w:lang w:eastAsia="en-US"/>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14:paraId="3BF7BD8B">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2DE07C78">
            <w:pPr>
              <w:widowControl w:val="0"/>
              <w:tabs>
                <w:tab w:val="left" w:pos="142"/>
              </w:tabs>
              <w:rPr>
                <w:sz w:val="28"/>
                <w:szCs w:val="28"/>
              </w:rPr>
            </w:pPr>
            <w:r>
              <w:rPr>
                <w:rFonts w:eastAsia="Calibri"/>
                <w:sz w:val="28"/>
                <w:szCs w:val="28"/>
                <w:lang w:eastAsia="en-US"/>
              </w:rPr>
              <w:t>Старший тренер-преподаватель;</w:t>
            </w:r>
          </w:p>
          <w:p w14:paraId="5CAB420D">
            <w:pPr>
              <w:widowControl w:val="0"/>
              <w:tabs>
                <w:tab w:val="left" w:pos="142"/>
              </w:tabs>
              <w:rPr>
                <w:sz w:val="28"/>
                <w:szCs w:val="28"/>
              </w:rPr>
            </w:pPr>
            <w:r>
              <w:rPr>
                <w:rFonts w:eastAsia="Calibri"/>
                <w:sz w:val="28"/>
                <w:szCs w:val="28"/>
                <w:lang w:eastAsia="en-US"/>
              </w:rPr>
              <w:t>тренер-преподаватель</w:t>
            </w:r>
          </w:p>
        </w:tc>
        <w:tc>
          <w:tcPr>
            <w:tcW w:w="4761" w:type="dxa"/>
            <w:tcBorders>
              <w:top w:val="single" w:color="000000" w:sz="4" w:space="0"/>
              <w:left w:val="single" w:color="000000" w:sz="4" w:space="0"/>
              <w:bottom w:val="single" w:color="000000" w:sz="4" w:space="0"/>
              <w:right w:val="single" w:color="000000" w:sz="4" w:space="0"/>
            </w:tcBorders>
          </w:tcPr>
          <w:p w14:paraId="1346A12B">
            <w:pPr>
              <w:widowControl w:val="0"/>
              <w:tabs>
                <w:tab w:val="left" w:pos="142"/>
              </w:tabs>
              <w:rPr>
                <w:sz w:val="28"/>
                <w:szCs w:val="28"/>
              </w:rPr>
            </w:pPr>
            <w:r>
              <w:rPr>
                <w:rFonts w:eastAsia="Calibri"/>
                <w:sz w:val="28"/>
                <w:szCs w:val="28"/>
                <w:lang w:eastAsia="en-US"/>
              </w:rPr>
              <w:t>Учитель (при выполнении учебной (преподавательской) работы</w:t>
            </w:r>
            <w:r>
              <w:rPr>
                <w:rFonts w:eastAsia="Calibri"/>
                <w:sz w:val="28"/>
                <w:szCs w:val="28"/>
                <w:lang w:eastAsia="en-US"/>
              </w:rPr>
              <w:br w:type="textWrapping"/>
            </w:r>
            <w:r>
              <w:rPr>
                <w:rFonts w:eastAsia="Calibri"/>
                <w:sz w:val="28"/>
                <w:szCs w:val="28"/>
                <w:lang w:eastAsia="en-US"/>
              </w:rPr>
              <w:t>по физической культуре);</w:t>
            </w:r>
          </w:p>
          <w:p w14:paraId="0876BF39">
            <w:pPr>
              <w:widowControl w:val="0"/>
              <w:tabs>
                <w:tab w:val="left" w:pos="142"/>
              </w:tabs>
              <w:rPr>
                <w:sz w:val="28"/>
                <w:szCs w:val="28"/>
              </w:rPr>
            </w:pPr>
            <w:r>
              <w:rPr>
                <w:rFonts w:eastAsia="Calibri"/>
                <w:sz w:val="28"/>
                <w:szCs w:val="28"/>
                <w:lang w:eastAsia="en-US"/>
              </w:rPr>
              <w:t>инструктор по физической культуре</w:t>
            </w:r>
          </w:p>
        </w:tc>
      </w:tr>
      <w:tr w14:paraId="22CB9E3E">
        <w:tblPrEx>
          <w:tblCellMar>
            <w:top w:w="0" w:type="dxa"/>
            <w:left w:w="108" w:type="dxa"/>
            <w:bottom w:w="0" w:type="dxa"/>
            <w:right w:w="108" w:type="dxa"/>
          </w:tblCellMar>
        </w:tblPrEx>
        <w:tc>
          <w:tcPr>
            <w:tcW w:w="4735" w:type="dxa"/>
            <w:tcBorders>
              <w:top w:val="single" w:color="000000" w:sz="4" w:space="0"/>
              <w:left w:val="single" w:color="000000" w:sz="4" w:space="0"/>
              <w:bottom w:val="single" w:color="000000" w:sz="4" w:space="0"/>
              <w:right w:val="single" w:color="000000" w:sz="4" w:space="0"/>
            </w:tcBorders>
          </w:tcPr>
          <w:p w14:paraId="6409BD6C">
            <w:pPr>
              <w:widowControl w:val="0"/>
              <w:tabs>
                <w:tab w:val="left" w:pos="142"/>
              </w:tabs>
              <w:rPr>
                <w:sz w:val="28"/>
                <w:szCs w:val="28"/>
              </w:rPr>
            </w:pPr>
            <w:r>
              <w:rPr>
                <w:rFonts w:eastAsia="Calibri"/>
                <w:sz w:val="28"/>
                <w:szCs w:val="28"/>
                <w:lang w:eastAsia="en-US"/>
              </w:rPr>
              <w:t>Учитель, преподаватель</w:t>
            </w:r>
            <w:r>
              <w:rPr>
                <w:rFonts w:eastAsia="Calibri"/>
                <w:sz w:val="28"/>
                <w:szCs w:val="28"/>
                <w:lang w:eastAsia="en-US"/>
              </w:rPr>
              <w:br w:type="textWrapping"/>
            </w:r>
            <w:r>
              <w:rPr>
                <w:rFonts w:eastAsia="Calibri"/>
                <w:sz w:val="28"/>
                <w:szCs w:val="28"/>
                <w:lang w:eastAsia="en-US"/>
              </w:rPr>
              <w:t>(при выполнении учебной (преподавательской) работы</w:t>
            </w:r>
            <w:r>
              <w:rPr>
                <w:rFonts w:eastAsia="Calibri"/>
                <w:sz w:val="28"/>
                <w:szCs w:val="28"/>
                <w:lang w:eastAsia="en-US"/>
              </w:rPr>
              <w:br w:type="textWrapping"/>
            </w:r>
            <w:r>
              <w:rPr>
                <w:rFonts w:eastAsia="Calibri"/>
                <w:sz w:val="28"/>
                <w:szCs w:val="28"/>
                <w:lang w:eastAsia="en-US"/>
              </w:rPr>
              <w:t>по физической культуре);</w:t>
            </w:r>
          </w:p>
          <w:p w14:paraId="61FC068D">
            <w:pPr>
              <w:widowControl w:val="0"/>
              <w:tabs>
                <w:tab w:val="left" w:pos="142"/>
              </w:tabs>
              <w:rPr>
                <w:sz w:val="28"/>
                <w:szCs w:val="28"/>
              </w:rPr>
            </w:pPr>
            <w:r>
              <w:rPr>
                <w:rFonts w:eastAsia="Calibri"/>
                <w:sz w:val="28"/>
                <w:szCs w:val="28"/>
                <w:lang w:eastAsia="en-US"/>
              </w:rPr>
              <w:t>инструктор по физической культуре</w:t>
            </w:r>
          </w:p>
        </w:tc>
        <w:tc>
          <w:tcPr>
            <w:tcW w:w="4761" w:type="dxa"/>
            <w:tcBorders>
              <w:top w:val="single" w:color="000000" w:sz="4" w:space="0"/>
              <w:left w:val="single" w:color="000000" w:sz="4" w:space="0"/>
              <w:bottom w:val="single" w:color="000000" w:sz="4" w:space="0"/>
              <w:right w:val="single" w:color="000000" w:sz="4" w:space="0"/>
            </w:tcBorders>
          </w:tcPr>
          <w:p w14:paraId="2614358F">
            <w:pPr>
              <w:widowControl w:val="0"/>
              <w:tabs>
                <w:tab w:val="left" w:pos="142"/>
              </w:tabs>
              <w:rPr>
                <w:sz w:val="28"/>
                <w:szCs w:val="28"/>
              </w:rPr>
            </w:pPr>
            <w:r>
              <w:rPr>
                <w:rFonts w:eastAsia="Calibri"/>
                <w:sz w:val="28"/>
                <w:szCs w:val="28"/>
                <w:lang w:eastAsia="en-US"/>
              </w:rPr>
              <w:t>Старший тренер-преподаватель;</w:t>
            </w:r>
          </w:p>
          <w:p w14:paraId="52A0EFD1">
            <w:pPr>
              <w:widowControl w:val="0"/>
              <w:tabs>
                <w:tab w:val="left" w:pos="142"/>
              </w:tabs>
              <w:rPr>
                <w:sz w:val="28"/>
                <w:szCs w:val="28"/>
              </w:rPr>
            </w:pPr>
            <w:r>
              <w:rPr>
                <w:rFonts w:eastAsia="Calibri"/>
                <w:sz w:val="28"/>
                <w:szCs w:val="28"/>
                <w:lang w:eastAsia="en-US"/>
              </w:rPr>
              <w:t>тренер-преподаватель</w:t>
            </w:r>
          </w:p>
        </w:tc>
      </w:tr>
    </w:tbl>
    <w:p w14:paraId="0A34AE9B">
      <w:pPr>
        <w:tabs>
          <w:tab w:val="left" w:pos="142"/>
        </w:tabs>
        <w:ind w:firstLine="709"/>
        <w:rPr>
          <w:rFonts w:eastAsia="Calibri"/>
          <w:sz w:val="28"/>
          <w:szCs w:val="28"/>
        </w:rPr>
      </w:pPr>
    </w:p>
    <w:p w14:paraId="798C9A8E">
      <w:pPr>
        <w:pStyle w:val="32"/>
        <w:tabs>
          <w:tab w:val="left" w:pos="142"/>
        </w:tabs>
        <w:spacing w:before="0" w:after="0"/>
        <w:ind w:firstLine="709"/>
        <w:contextualSpacing/>
        <w:rPr>
          <w:sz w:val="28"/>
          <w:szCs w:val="28"/>
        </w:rPr>
      </w:pPr>
    </w:p>
    <w:sectPr>
      <w:footerReference r:id="rId4" w:type="default"/>
      <w:footnotePr>
        <w:numFmt w:val="decimal"/>
      </w:footnotePr>
      <w:pgSz w:w="11906" w:h="16838"/>
      <w:pgMar w:top="1134" w:right="850" w:bottom="1134" w:left="1701" w:header="0" w:footer="709" w:gutter="0"/>
      <w:pgNumType w:fmt="decimal"/>
      <w:cols w:space="720"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1"/>
    <w:family w:val="roman"/>
    <w:pitch w:val="default"/>
    <w:sig w:usb0="E1002EFF" w:usb1="C000605B" w:usb2="00000029" w:usb3="00000000" w:csb0="200101FF" w:csb1="20280000"/>
  </w:font>
  <w:font w:name="Cambria">
    <w:panose1 w:val="02040503050406030204"/>
    <w:charset w:val="01"/>
    <w:family w:val="roman"/>
    <w:pitch w:val="default"/>
    <w:sig w:usb0="E00006FF" w:usb1="420024FF" w:usb2="02000000" w:usb3="00000000" w:csb0="2000019F" w:csb1="00000000"/>
  </w:font>
  <w:font w:name="Courier New">
    <w:panose1 w:val="02070309020205020404"/>
    <w:charset w:val="01"/>
    <w:family w:val="roman"/>
    <w:pitch w:val="default"/>
    <w:sig w:usb0="E0002EFF" w:usb1="C0007843" w:usb2="00000009" w:usb3="00000000" w:csb0="400001FF" w:csb1="FFFF0000"/>
  </w:font>
  <w:font w:name="PT Astra Serif">
    <w:altName w:val="Segoe Print"/>
    <w:panose1 w:val="00000000000000000000"/>
    <w:charset w:val="01"/>
    <w:family w:val="roman"/>
    <w:pitch w:val="default"/>
    <w:sig w:usb0="00000000" w:usb1="00000000" w:usb2="00000000" w:usb3="00000000" w:csb0="00000000" w:csb1="00000000"/>
  </w:font>
  <w:font w:name="Noto Sans Devanagari">
    <w:altName w:val="Segoe Print"/>
    <w:panose1 w:val="00000000000000000000"/>
    <w:charset w:val="00"/>
    <w:family w:val="auto"/>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erdana">
    <w:panose1 w:val="020B0604030504040204"/>
    <w:charset w:val="01"/>
    <w:family w:val="roman"/>
    <w:pitch w:val="default"/>
    <w:sig w:usb0="A0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01"/>
    <w:family w:val="roman"/>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Batang">
    <w:altName w:val="Segoe Print"/>
    <w:panose1 w:val="00000000000000000000"/>
    <w:charset w:val="00"/>
    <w:family w:val="auto"/>
    <w:pitch w:val="default"/>
    <w:sig w:usb0="00000000" w:usb1="00000000" w:usb2="00000000" w:usb3="00000000" w:csb0="00000000" w:csb1="00000000"/>
  </w:font>
  <w:font w:name="Arial CYR">
    <w:altName w:val="Arial"/>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C8E89">
    <w:pPr>
      <w:pStyle w:val="28"/>
      <w:jc w:val="right"/>
    </w:pPr>
    <w:r>
      <w:fldChar w:fldCharType="begin"/>
    </w:r>
    <w:r>
      <w:instrText xml:space="preserve"> PAGE </w:instrText>
    </w:r>
    <w:r>
      <w:fldChar w:fldCharType="separate"/>
    </w:r>
    <w:r>
      <w:t>60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6">
    <w:p>
      <w:pPr>
        <w:spacing w:before="0" w:after="0"/>
      </w:pPr>
      <w:r>
        <w:separator/>
      </w:r>
    </w:p>
  </w:footnote>
  <w:footnote w:type="continuationSeparator" w:id="97">
    <w:p>
      <w:pPr>
        <w:spacing w:before="0" w:after="0"/>
      </w:pPr>
      <w:r>
        <w:continuationSeparator/>
      </w:r>
    </w:p>
  </w:footnote>
  <w:footnote w:id="0">
    <w:p w14:paraId="5D0D3913">
      <w:pPr>
        <w:pStyle w:val="20"/>
        <w:jc w:val="both"/>
      </w:pPr>
      <w:r>
        <w:rPr>
          <w:rStyle w:val="57"/>
        </w:rPr>
        <w:footnoteRef/>
      </w:r>
      <w:r>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1">
    <w:p w14:paraId="5C813E1B">
      <w:pPr>
        <w:pStyle w:val="20"/>
        <w:jc w:val="both"/>
      </w:pPr>
      <w:r>
        <w:rPr>
          <w:rStyle w:val="57"/>
        </w:rPr>
        <w:footnoteRef/>
      </w:r>
      <w:r>
        <w:t xml:space="preserve"> Статьи 5.28. - 5.32. Кодекса Российской Федерации об административных правонарушениях от</w:t>
      </w:r>
      <w:r>
        <w:rPr>
          <w:rFonts w:eastAsia="Arial Unicode MS"/>
          <w:color w:val="000000"/>
          <w:kern w:val="2"/>
          <w:sz w:val="28"/>
          <w:szCs w:val="28"/>
        </w:rPr>
        <w:t> </w:t>
      </w:r>
      <w:r>
        <w:t>30.12.2001</w:t>
      </w:r>
      <w:r>
        <w:rPr>
          <w:rFonts w:eastAsia="Arial Unicode MS"/>
          <w:color w:val="000000"/>
          <w:kern w:val="2"/>
          <w:sz w:val="28"/>
          <w:szCs w:val="28"/>
        </w:rPr>
        <w:t xml:space="preserve">    </w:t>
      </w:r>
      <w:r>
        <w:t>№ 195-ФЗ.</w:t>
      </w:r>
    </w:p>
  </w:footnote>
  <w:footnote w:id="2">
    <w:p w14:paraId="237C3FA7">
      <w:pPr>
        <w:pStyle w:val="20"/>
        <w:jc w:val="both"/>
      </w:pPr>
      <w:r>
        <w:rPr>
          <w:rStyle w:val="57"/>
        </w:rPr>
        <w:footnoteRef/>
      </w:r>
      <w: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 и пункт 9 Общих положений квалификационных характеристик.</w:t>
      </w:r>
    </w:p>
  </w:footnote>
  <w:footnote w:id="3">
    <w:p w14:paraId="376BCBCD">
      <w:pPr>
        <w:pStyle w:val="20"/>
        <w:jc w:val="both"/>
      </w:pPr>
      <w:r>
        <w:rPr>
          <w:rStyle w:val="57"/>
        </w:rPr>
        <w:footnoteRef/>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4">
    <w:p w14:paraId="79BB0027">
      <w:pPr>
        <w:pStyle w:val="20"/>
      </w:pPr>
      <w:r>
        <w:rPr>
          <w:rStyle w:val="57"/>
        </w:rPr>
        <w:footnoteRef/>
      </w:r>
      <w:r>
        <w:t xml:space="preserve"> Часть третья статьи 68 ТК РФ.</w:t>
      </w:r>
    </w:p>
  </w:footnote>
  <w:footnote w:id="5">
    <w:p w14:paraId="34F40275">
      <w:pPr>
        <w:pStyle w:val="20"/>
        <w:jc w:val="both"/>
      </w:pPr>
      <w:r>
        <w:rPr>
          <w:rStyle w:val="57"/>
        </w:rPr>
        <w:footnoteRef/>
      </w:r>
      <w: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6">
    <w:p w14:paraId="304D4C7C">
      <w:pPr>
        <w:jc w:val="both"/>
        <w:rPr>
          <w:sz w:val="20"/>
          <w:szCs w:val="20"/>
        </w:rPr>
      </w:pPr>
      <w:r>
        <w:rPr>
          <w:rStyle w:val="57"/>
        </w:rPr>
        <w:footnoteRef/>
      </w:r>
      <w:r>
        <w:rPr>
          <w:sz w:val="20"/>
          <w:szCs w:val="20"/>
        </w:rPr>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7">
    <w:p w14:paraId="68915C23">
      <w:pPr>
        <w:pStyle w:val="20"/>
        <w:jc w:val="both"/>
      </w:pPr>
      <w:r>
        <w:rPr>
          <w:rStyle w:val="57"/>
        </w:rPr>
        <w:footnoteRef/>
      </w:r>
      <w:r>
        <w:t>Статья 38 Федерального закона от 12 декабря 2023 г. № 565-ФЗ «О занятости населения в Российской Федерации».</w:t>
      </w:r>
    </w:p>
  </w:footnote>
  <w:footnote w:id="8">
    <w:p w14:paraId="369DB935">
      <w:pPr>
        <w:pStyle w:val="20"/>
      </w:pPr>
      <w:r>
        <w:rPr>
          <w:rStyle w:val="57"/>
        </w:rPr>
        <w:footnoteRef/>
      </w:r>
      <w:r>
        <w:t>Там же. Пункт 1.4 приложения № 2.</w:t>
      </w:r>
    </w:p>
  </w:footnote>
  <w:footnote w:id="9">
    <w:p w14:paraId="442D3B33">
      <w:pPr>
        <w:jc w:val="both"/>
        <w:rPr>
          <w:sz w:val="20"/>
          <w:szCs w:val="20"/>
        </w:rPr>
      </w:pPr>
      <w:r>
        <w:rPr>
          <w:rStyle w:val="57"/>
        </w:rPr>
        <w:footnoteRef/>
      </w:r>
      <w:r>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0">
    <w:p w14:paraId="373D8DA5">
      <w:pPr>
        <w:pStyle w:val="20"/>
        <w:jc w:val="both"/>
      </w:pPr>
      <w:r>
        <w:rPr>
          <w:rStyle w:val="57"/>
        </w:rPr>
        <w:footnoteRef/>
      </w:r>
      <w:r>
        <w:t xml:space="preserve"> 1) Р</w:t>
      </w:r>
      <w:r>
        <w:fldChar w:fldCharType="begin"/>
      </w:r>
      <w:r>
        <w:instrText xml:space="preserve"> HYPERLINK "http://www.eseur.ru/Sovmestnoe_pismo_Minobrnauki_i_Profsouza_po_sokrascheniu_i_ustraneniu_izbitochnoy_otchetnosti_uchiteley/" \t "_blank" \h </w:instrText>
      </w:r>
      <w:r>
        <w:fldChar w:fldCharType="separate"/>
      </w:r>
      <w:r>
        <w:t>екомендации по сокращению и устранению избыточной отчетности учителей</w:t>
      </w:r>
      <w:r>
        <w:fldChar w:fldCharType="end"/>
      </w:r>
      <w:r>
        <w:t xml:space="preserve"> (см. письмо Минобрнауки России и Общероссийского Профсоюза образования от 16 мая 2016 г. № НТ-604/08/269);</w:t>
      </w:r>
    </w:p>
    <w:p w14:paraId="68298379">
      <w:pPr>
        <w:pStyle w:val="20"/>
        <w:jc w:val="both"/>
      </w:pPr>
      <w:r>
        <w:t>2) Дополнительные разъяснения по сокращению и устранению избыточной отчетности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14:paraId="3737C1F8">
      <w:pPr>
        <w:pStyle w:val="20"/>
        <w:jc w:val="both"/>
      </w:pPr>
      <w:r>
        <w:t>3) Разъяснения по устранению избыточной отчетности воспитателей и педагогов дополнительного образования детей (см. приложение к письму Минобрнауки России и Профсоюза от 11 апреля 2018 г. № ИП-234/09/189).</w:t>
      </w:r>
    </w:p>
  </w:footnote>
  <w:footnote w:id="11">
    <w:p w14:paraId="2F8122F3">
      <w:pPr>
        <w:pStyle w:val="20"/>
        <w:jc w:val="both"/>
      </w:pPr>
      <w:r>
        <w:rPr>
          <w:rStyle w:val="57"/>
        </w:rPr>
        <w:footnoteRef/>
      </w:r>
      <w:r>
        <w:t xml:space="preserve"> Письмо Минпросвещения России и Общероссийского Профсоюза образования от 19 ноября 2019 г. № ВБ-107/08/634 «О примерном положении о комиссии по урегулированию споров между участниками образовательных отношений».</w:t>
      </w:r>
    </w:p>
  </w:footnote>
  <w:footnote w:id="12">
    <w:p w14:paraId="16481CCE">
      <w:pPr>
        <w:pStyle w:val="20"/>
        <w:jc w:val="both"/>
      </w:pPr>
      <w:r>
        <w:rPr>
          <w:rStyle w:val="57"/>
        </w:rPr>
        <w:footnoteRef/>
      </w:r>
      <w: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w:t>
      </w:r>
    </w:p>
  </w:footnote>
  <w:footnote w:id="13">
    <w:p w14:paraId="055DB2A2">
      <w:pPr>
        <w:pStyle w:val="20"/>
        <w:jc w:val="both"/>
      </w:pPr>
      <w:r>
        <w:rPr>
          <w:rStyle w:val="57"/>
        </w:rPr>
        <w:footnoteRef/>
      </w:r>
      <w:r>
        <w:t xml:space="preserve"> Пункт 3 статьи 13 Федерального закона от 12 января 1996 г. № 10-ФЗ «О профессиональных союзах, их правах и гарантиях деятельности».</w:t>
      </w:r>
    </w:p>
  </w:footnote>
  <w:footnote w:id="14">
    <w:p w14:paraId="3C311F5C">
      <w:pPr>
        <w:pStyle w:val="20"/>
      </w:pPr>
      <w:r>
        <w:rPr>
          <w:rStyle w:val="57"/>
        </w:rPr>
        <w:footnoteRef/>
      </w:r>
      <w:r>
        <w:t xml:space="preserve"> На основе рекомендации, содержащейся в пункте 2.4 указанных Особенностей.</w:t>
      </w:r>
    </w:p>
  </w:footnote>
  <w:footnote w:id="15">
    <w:p w14:paraId="52DBA3AA">
      <w:pPr>
        <w:pStyle w:val="20"/>
        <w:jc w:val="both"/>
      </w:pPr>
      <w:r>
        <w:rPr>
          <w:rStyle w:val="57"/>
        </w:rPr>
        <w:footnoteRef/>
      </w:r>
      <w:r>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16">
    <w:p w14:paraId="46A5C538">
      <w:pPr>
        <w:pStyle w:val="20"/>
        <w:jc w:val="both"/>
      </w:pPr>
      <w:r>
        <w:rPr>
          <w:rStyle w:val="57"/>
        </w:rPr>
        <w:footnoteRef/>
      </w:r>
      <w:r>
        <w:t xml:space="preserve"> Статья 169 ТК РФ; а также письмо Минпросвещения России от 16 июля 2019 г.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footnote>
  <w:footnote w:id="17">
    <w:p w14:paraId="60B5A77D">
      <w:pPr>
        <w:pStyle w:val="20"/>
      </w:pPr>
      <w:r>
        <w:rPr>
          <w:rStyle w:val="57"/>
        </w:rPr>
        <w:footnoteRef/>
      </w:r>
      <w:r>
        <w:t xml:space="preserve"> Статья 121 ТК РФ.</w:t>
      </w:r>
    </w:p>
  </w:footnote>
  <w:footnote w:id="18">
    <w:p w14:paraId="264C0986">
      <w:pPr>
        <w:pStyle w:val="20"/>
        <w:jc w:val="both"/>
      </w:pPr>
      <w:r>
        <w:rPr>
          <w:rStyle w:val="57"/>
        </w:rPr>
        <w:footnoteRef/>
      </w:r>
      <w:r>
        <w:t xml:space="preserve"> Пункт 35 Правил об очередных и дополнительных отпусках, утвержденных Народным комиссариатом труда СССР от 30 апреля 1930 г. № 169.</w:t>
      </w:r>
    </w:p>
  </w:footnote>
  <w:footnote w:id="19">
    <w:p w14:paraId="0289E791">
      <w:pPr>
        <w:pStyle w:val="20"/>
        <w:jc w:val="both"/>
      </w:pPr>
      <w:r>
        <w:rPr>
          <w:rStyle w:val="57"/>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20">
    <w:p w14:paraId="10744FD7">
      <w:pPr>
        <w:pStyle w:val="20"/>
        <w:jc w:val="both"/>
      </w:pPr>
      <w:r>
        <w:rPr>
          <w:rStyle w:val="57"/>
        </w:rPr>
        <w:footnoteRef/>
      </w:r>
      <w: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21">
    <w:p w14:paraId="1945DCD9">
      <w:pPr>
        <w:pStyle w:val="20"/>
        <w:jc w:val="both"/>
      </w:pPr>
      <w:r>
        <w:rPr>
          <w:rStyle w:val="57"/>
        </w:rPr>
        <w:footnoteRef/>
      </w:r>
      <w:r>
        <w:t xml:space="preserve"> В соответствии со статьей 262 ТК РФ его продолжительность не может быть менее четырех календарных дней.</w:t>
      </w:r>
    </w:p>
  </w:footnote>
  <w:footnote w:id="22">
    <w:p w14:paraId="429FB54A">
      <w:pPr>
        <w:pStyle w:val="20"/>
        <w:jc w:val="both"/>
      </w:pPr>
      <w:r>
        <w:rPr>
          <w:rStyle w:val="57"/>
        </w:rPr>
        <w:footnoteRef/>
      </w:r>
      <w:r>
        <w:t>В соответствии с пунктом 5 Порядка № 644 коллективным договором определяются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Порядком.</w:t>
      </w:r>
    </w:p>
    <w:p w14:paraId="72F7D73C">
      <w:pPr>
        <w:pStyle w:val="20"/>
        <w:jc w:val="both"/>
      </w:pPr>
      <w:r>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23">
    <w:p w14:paraId="78E07742">
      <w:pPr>
        <w:pStyle w:val="20"/>
      </w:pPr>
      <w:r>
        <w:rPr>
          <w:rStyle w:val="57"/>
        </w:rPr>
        <w:footnoteRef/>
      </w:r>
      <w:r>
        <w:t xml:space="preserve"> Пункт 2.3 указанных Особенностей.</w:t>
      </w:r>
    </w:p>
  </w:footnote>
  <w:footnote w:id="24">
    <w:p w14:paraId="79C006B0">
      <w:pPr>
        <w:pStyle w:val="20"/>
      </w:pPr>
      <w:r>
        <w:rPr>
          <w:rStyle w:val="57"/>
        </w:rPr>
        <w:footnoteRef/>
      </w:r>
      <w:r>
        <w:t xml:space="preserve"> </w:t>
      </w:r>
      <w:r>
        <w:rPr>
          <w:shd w:val="clear" w:fill="FFFFFF"/>
        </w:rPr>
        <w:t>Постановление Конституционного Суда Российской Федерации от 23 сентября 2024 г. N 40-П «По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Харюшевой».</w:t>
      </w:r>
    </w:p>
  </w:footnote>
  <w:footnote w:id="25">
    <w:p w14:paraId="520D49D1">
      <w:pPr>
        <w:pStyle w:val="20"/>
        <w:spacing w:before="0" w:after="0"/>
        <w:contextualSpacing/>
        <w:jc w:val="both"/>
      </w:pPr>
      <w:r>
        <w:rPr>
          <w:rStyle w:val="57"/>
        </w:rPr>
        <w:footnoteRef/>
      </w:r>
      <w:r>
        <w:t xml:space="preserve"> Статья 154 ТК</w:t>
      </w:r>
      <w:r>
        <w:rPr>
          <w:rFonts w:eastAsia="Arial Unicode MS"/>
          <w:color w:val="000000"/>
          <w:kern w:val="2"/>
          <w:sz w:val="28"/>
          <w:szCs w:val="28"/>
        </w:rPr>
        <w:t> </w:t>
      </w:r>
      <w:r>
        <w:t>РФ; Постановление Правительства РФ от 22 июля 2008 г. № 554 «О минимальном размере повышения оплаты труда за работу в ночное время». Конкретные размеры оплаты труда за работу в ночное время могут устанавливаться положением об оплате труда работников.</w:t>
      </w:r>
    </w:p>
  </w:footnote>
  <w:footnote w:id="26">
    <w:p w14:paraId="0CF39978">
      <w:pPr>
        <w:pStyle w:val="20"/>
        <w:jc w:val="both"/>
      </w:pPr>
      <w:r>
        <w:rPr>
          <w:rStyle w:val="57"/>
        </w:rPr>
        <w:footnoteRef/>
      </w:r>
      <w:r>
        <w:t xml:space="preserve">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14:paraId="6EFB1B80">
      <w:pPr>
        <w:pStyle w:val="20"/>
        <w:jc w:val="both"/>
      </w:pPr>
    </w:p>
  </w:footnote>
  <w:footnote w:id="27">
    <w:p w14:paraId="1F3E167F">
      <w:pPr>
        <w:jc w:val="both"/>
        <w:rPr>
          <w:sz w:val="28"/>
          <w:szCs w:val="28"/>
        </w:rPr>
      </w:pPr>
      <w:r>
        <w:rPr>
          <w:rStyle w:val="57"/>
        </w:rPr>
        <w:footnoteRef/>
      </w:r>
      <w:r>
        <w:t xml:space="preserve"> </w:t>
      </w:r>
      <w:r>
        <w:rPr>
          <w:sz w:val="20"/>
          <w:szCs w:val="20"/>
          <w:lang w:eastAsia="en-US"/>
        </w:rPr>
        <w:t>При выплате ежемесячного денежного вознаграждения педагогическим работникам за классное руководство необходимо руководствоваться письмами Министерства просвещения Российской Федерации от 28 мая 2020 г. № ВБ-1159/08, от 7 сентября 2020 г. № ВБ-1700/08, подготовленными с учетом постановления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w:t>
      </w:r>
    </w:p>
    <w:p w14:paraId="3D212F39">
      <w:pPr>
        <w:pStyle w:val="20"/>
      </w:pPr>
    </w:p>
  </w:footnote>
  <w:footnote w:id="28">
    <w:p w14:paraId="537CF348">
      <w:pPr>
        <w:pStyle w:val="20"/>
        <w:jc w:val="both"/>
      </w:pPr>
      <w:r>
        <w:rPr>
          <w:rStyle w:val="57"/>
        </w:rPr>
        <w:footnoteRef/>
      </w:r>
      <w:r>
        <w:t xml:space="preserve"> Пункт 2.3. приказа № 536.</w:t>
      </w:r>
    </w:p>
  </w:footnote>
  <w:footnote w:id="29">
    <w:p w14:paraId="21CCBCAD">
      <w:pPr>
        <w:pStyle w:val="20"/>
      </w:pPr>
      <w:r>
        <w:rPr>
          <w:rStyle w:val="57"/>
        </w:rPr>
        <w:footnoteRef/>
      </w:r>
      <w:r>
        <w:t xml:space="preserve"> </w:t>
      </w:r>
      <w:r>
        <w:rPr>
          <w:shd w:val="clear" w:fill="FFFFFF"/>
        </w:rPr>
        <w:t>Постановление Правительства Орловской области от 12 августа 2011 г. № 267 «Об утверждении Примерного положения об оплате труда работников государственных образовательных организаций и государственных организаций, осуществляющих образовательную деятельность, Орловской области».</w:t>
      </w:r>
    </w:p>
  </w:footnote>
  <w:footnote w:id="30">
    <w:p w14:paraId="50D7EB03">
      <w:pPr>
        <w:pStyle w:val="20"/>
        <w:jc w:val="both"/>
      </w:pPr>
      <w:r>
        <w:rPr>
          <w:rStyle w:val="57"/>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 сентября 2013 г. № 842.</w:t>
      </w:r>
    </w:p>
  </w:footnote>
  <w:footnote w:id="31">
    <w:p w14:paraId="5DA73AB4">
      <w:pPr>
        <w:pStyle w:val="20"/>
        <w:jc w:val="both"/>
      </w:pPr>
      <w:r>
        <w:rPr>
          <w:rStyle w:val="57"/>
        </w:rPr>
        <w:footnoteRef/>
      </w:r>
      <w:r>
        <w:t xml:space="preserve"> Пункт 15 «Положения о государственных наградах Российской Федерации», утв. Указом Президента РФ от 07 сентября 2010 г. № 1099 «О мерах по совершенствованию государственной наградной системы Российской Федерации».</w:t>
      </w:r>
    </w:p>
  </w:footnote>
  <w:footnote w:id="32">
    <w:p w14:paraId="67DCAAAE">
      <w:pPr>
        <w:pStyle w:val="20"/>
        <w:jc w:val="both"/>
      </w:pPr>
      <w:r>
        <w:rPr>
          <w:rStyle w:val="57"/>
        </w:rPr>
        <w:footnoteRef/>
      </w:r>
      <w:r>
        <w:t xml:space="preserve"> 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33">
    <w:p w14:paraId="610BCDE2">
      <w:pPr>
        <w:pStyle w:val="20"/>
        <w:jc w:val="both"/>
      </w:pPr>
      <w:r>
        <w:rPr>
          <w:rStyle w:val="57"/>
        </w:rPr>
        <w:footnoteRef/>
      </w:r>
      <w:r>
        <w:t xml:space="preserve"> Перечень категорий ветеранов установлен статьей 1 Федерального закона от 12 января 1995 г. № 5-ФЗ «О ветеранах».</w:t>
      </w:r>
    </w:p>
  </w:footnote>
  <w:footnote w:id="34">
    <w:p w14:paraId="6D643922">
      <w:pPr>
        <w:pStyle w:val="20"/>
        <w:jc w:val="both"/>
      </w:pPr>
      <w:r>
        <w:rPr>
          <w:rStyle w:val="57"/>
        </w:rPr>
        <w:footnoteRef/>
      </w:r>
      <w:r>
        <w:t xml:space="preserve"> Соглашение по охране труда может </w:t>
      </w:r>
      <w:r>
        <w:rPr>
          <w:iCs/>
        </w:rPr>
        <w:t>являться приложением к коллективному договору.</w:t>
      </w:r>
    </w:p>
  </w:footnote>
  <w:footnote w:id="35">
    <w:p w14:paraId="6C07A0DA">
      <w:pPr>
        <w:pStyle w:val="20"/>
        <w:jc w:val="both"/>
      </w:pPr>
      <w:r>
        <w:rPr>
          <w:rStyle w:val="57"/>
        </w:rPr>
        <w:footnoteRef/>
      </w:r>
      <w:r>
        <w:t xml:space="preserve"> Часть 1 статьи 217 ТК РФ.</w:t>
      </w:r>
    </w:p>
  </w:footnote>
  <w:footnote w:id="36">
    <w:p w14:paraId="35BCB814">
      <w:pPr>
        <w:pStyle w:val="20"/>
        <w:jc w:val="both"/>
      </w:pPr>
      <w:r>
        <w:rPr>
          <w:rStyle w:val="57"/>
        </w:rPr>
        <w:footnoteRef/>
      </w:r>
      <w:r>
        <w:t xml:space="preserve"> Федеральный закон от 28 декабря 2013 г. № 426-ФЗ «О специальной оценке условий труда».</w:t>
      </w:r>
    </w:p>
  </w:footnote>
  <w:footnote w:id="37">
    <w:p w14:paraId="5BA53D8A">
      <w:pPr>
        <w:pStyle w:val="20"/>
        <w:jc w:val="both"/>
      </w:pPr>
      <w:r>
        <w:rPr>
          <w:rStyle w:val="57"/>
        </w:rPr>
        <w:footnoteRef/>
      </w:r>
      <w:r>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38">
    <w:p w14:paraId="33B30276">
      <w:pPr>
        <w:pStyle w:val="20"/>
      </w:pPr>
      <w:r>
        <w:rPr>
          <w:rStyle w:val="57"/>
        </w:rPr>
        <w:footnoteRef/>
      </w:r>
      <w:r>
        <w:t xml:space="preserve"> Ст. 196-197 ТК РФ. </w:t>
      </w:r>
    </w:p>
  </w:footnote>
  <w:footnote w:id="39">
    <w:p w14:paraId="0D2612D6">
      <w:pPr>
        <w:pStyle w:val="20"/>
      </w:pPr>
      <w:r>
        <w:rPr>
          <w:rStyle w:val="57"/>
        </w:rPr>
        <w:footnoteRef/>
      </w:r>
      <w:r>
        <w:t xml:space="preserve"> Часть 2 статьи 197 ТК РФ.</w:t>
      </w:r>
    </w:p>
  </w:footnote>
  <w:footnote w:id="40">
    <w:p w14:paraId="731530B6">
      <w:pPr>
        <w:pStyle w:val="86"/>
        <w:jc w:val="both"/>
        <w:rPr>
          <w:color w:val="auto"/>
          <w:sz w:val="20"/>
          <w:szCs w:val="20"/>
        </w:rPr>
      </w:pPr>
      <w:r>
        <w:rPr>
          <w:rStyle w:val="57"/>
        </w:rPr>
        <w:footnoteRef/>
      </w:r>
      <w:r>
        <w:rPr>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41">
    <w:p w14:paraId="4958ED52">
      <w:pPr>
        <w:pStyle w:val="20"/>
        <w:jc w:val="both"/>
      </w:pPr>
      <w:r>
        <w:rPr>
          <w:rStyle w:val="57"/>
        </w:rPr>
        <w:footnoteRef/>
      </w:r>
      <w:r>
        <w:t xml:space="preserve"> С учетом норм приказа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42">
    <w:p w14:paraId="53DB9093">
      <w:pPr>
        <w:pStyle w:val="20"/>
        <w:jc w:val="both"/>
      </w:pPr>
      <w:r>
        <w:rPr>
          <w:rStyle w:val="57"/>
        </w:rPr>
        <w:footnoteRef/>
      </w:r>
      <w:r>
        <w:t>Письмо Минобрнауки России № 08-415, Общероссийского Профсоюза образования № 124 от 23 марта 2015 г.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43">
    <w:p w14:paraId="5652DF51">
      <w:pPr>
        <w:pStyle w:val="20"/>
        <w:jc w:val="both"/>
      </w:pPr>
      <w:r>
        <w:rPr>
          <w:rStyle w:val="57"/>
        </w:rPr>
        <w:footnoteRef/>
      </w:r>
      <w:r>
        <w:t xml:space="preserve"> В соответствии со статьей 116 ТК РФ работодатель с учетом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44">
    <w:p w14:paraId="65B335EA">
      <w:pPr>
        <w:pStyle w:val="20"/>
        <w:jc w:val="both"/>
      </w:pPr>
      <w:r>
        <w:rPr>
          <w:rStyle w:val="57"/>
        </w:rPr>
        <w:footnoteRef/>
      </w:r>
      <w:r>
        <w:t xml:space="preserve"> Согласно пункту 3 статьи 56 Устава Общероссийского Профсоюза образования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45">
    <w:p w14:paraId="06B35AC8">
      <w:pPr>
        <w:pStyle w:val="20"/>
      </w:pPr>
      <w:r>
        <w:rPr>
          <w:rStyle w:val="57"/>
        </w:rPr>
        <w:footnoteRef/>
      </w:r>
      <w:r>
        <w:t xml:space="preserve"> Статья 66.1. ТК РФ</w:t>
      </w:r>
    </w:p>
  </w:footnote>
  <w:footnote w:id="46">
    <w:p w14:paraId="15D314E2">
      <w:pPr>
        <w:pStyle w:val="86"/>
        <w:spacing w:before="0" w:after="0"/>
        <w:contextualSpacing/>
        <w:jc w:val="both"/>
        <w:rPr>
          <w:color w:val="auto"/>
          <w:sz w:val="20"/>
          <w:szCs w:val="20"/>
        </w:rPr>
      </w:pPr>
      <w:r>
        <w:rPr>
          <w:rStyle w:val="57"/>
        </w:rPr>
        <w:footnoteRef/>
      </w:r>
      <w:r>
        <w:rPr>
          <w:color w:val="auto"/>
          <w:sz w:val="20"/>
          <w:szCs w:val="20"/>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47">
    <w:p w14:paraId="07CC402A">
      <w:pPr>
        <w:pStyle w:val="20"/>
        <w:jc w:val="both"/>
      </w:pPr>
      <w:r>
        <w:rPr>
          <w:rStyle w:val="57"/>
        </w:rPr>
        <w:footnoteRef/>
      </w:r>
      <w:r>
        <w:t xml:space="preserve"> В соответствии со статьей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tabs>
          <w:tab w:val="left" w:pos="0"/>
        </w:tabs>
        <w:ind w:left="1428" w:hanging="360"/>
      </w:pPr>
      <w:rPr>
        <w:rFonts w:hint="default" w:ascii="Symbol" w:hAnsi="Symbol" w:cs="Symbol"/>
      </w:rPr>
    </w:lvl>
    <w:lvl w:ilvl="1" w:tentative="0">
      <w:start w:val="1"/>
      <w:numFmt w:val="bullet"/>
      <w:lvlText w:val="o"/>
      <w:lvlJc w:val="left"/>
      <w:pPr>
        <w:tabs>
          <w:tab w:val="left" w:pos="0"/>
        </w:tabs>
        <w:ind w:left="2148" w:hanging="360"/>
      </w:pPr>
      <w:rPr>
        <w:rFonts w:hint="default" w:ascii="Courier New" w:hAnsi="Courier New" w:cs="Courier New"/>
      </w:rPr>
    </w:lvl>
    <w:lvl w:ilvl="2" w:tentative="0">
      <w:start w:val="1"/>
      <w:numFmt w:val="bullet"/>
      <w:lvlText w:val=""/>
      <w:lvlJc w:val="left"/>
      <w:pPr>
        <w:tabs>
          <w:tab w:val="left" w:pos="0"/>
        </w:tabs>
        <w:ind w:left="2868" w:hanging="360"/>
      </w:pPr>
      <w:rPr>
        <w:rFonts w:hint="default" w:ascii="Wingdings" w:hAnsi="Wingdings" w:cs="Wingdings"/>
      </w:rPr>
    </w:lvl>
    <w:lvl w:ilvl="3" w:tentative="0">
      <w:start w:val="1"/>
      <w:numFmt w:val="bullet"/>
      <w:lvlText w:val=""/>
      <w:lvlJc w:val="left"/>
      <w:pPr>
        <w:tabs>
          <w:tab w:val="left" w:pos="0"/>
        </w:tabs>
        <w:ind w:left="3588" w:hanging="360"/>
      </w:pPr>
      <w:rPr>
        <w:rFonts w:hint="default" w:ascii="Symbol" w:hAnsi="Symbol" w:cs="Symbol"/>
      </w:rPr>
    </w:lvl>
    <w:lvl w:ilvl="4" w:tentative="0">
      <w:start w:val="1"/>
      <w:numFmt w:val="bullet"/>
      <w:lvlText w:val="o"/>
      <w:lvlJc w:val="left"/>
      <w:pPr>
        <w:tabs>
          <w:tab w:val="left" w:pos="0"/>
        </w:tabs>
        <w:ind w:left="4308" w:hanging="360"/>
      </w:pPr>
      <w:rPr>
        <w:rFonts w:hint="default" w:ascii="Courier New" w:hAnsi="Courier New" w:cs="Courier New"/>
      </w:rPr>
    </w:lvl>
    <w:lvl w:ilvl="5" w:tentative="0">
      <w:start w:val="1"/>
      <w:numFmt w:val="bullet"/>
      <w:lvlText w:val=""/>
      <w:lvlJc w:val="left"/>
      <w:pPr>
        <w:tabs>
          <w:tab w:val="left" w:pos="0"/>
        </w:tabs>
        <w:ind w:left="5028" w:hanging="360"/>
      </w:pPr>
      <w:rPr>
        <w:rFonts w:hint="default" w:ascii="Wingdings" w:hAnsi="Wingdings" w:cs="Wingdings"/>
      </w:rPr>
    </w:lvl>
    <w:lvl w:ilvl="6" w:tentative="0">
      <w:start w:val="1"/>
      <w:numFmt w:val="bullet"/>
      <w:lvlText w:val=""/>
      <w:lvlJc w:val="left"/>
      <w:pPr>
        <w:tabs>
          <w:tab w:val="left" w:pos="0"/>
        </w:tabs>
        <w:ind w:left="5748" w:hanging="360"/>
      </w:pPr>
      <w:rPr>
        <w:rFonts w:hint="default" w:ascii="Symbol" w:hAnsi="Symbol" w:cs="Symbol"/>
      </w:rPr>
    </w:lvl>
    <w:lvl w:ilvl="7" w:tentative="0">
      <w:start w:val="1"/>
      <w:numFmt w:val="bullet"/>
      <w:lvlText w:val="o"/>
      <w:lvlJc w:val="left"/>
      <w:pPr>
        <w:tabs>
          <w:tab w:val="left" w:pos="0"/>
        </w:tabs>
        <w:ind w:left="6468" w:hanging="360"/>
      </w:pPr>
      <w:rPr>
        <w:rFonts w:hint="default" w:ascii="Courier New" w:hAnsi="Courier New" w:cs="Courier New"/>
      </w:rPr>
    </w:lvl>
    <w:lvl w:ilvl="8" w:tentative="0">
      <w:start w:val="1"/>
      <w:numFmt w:val="bullet"/>
      <w:lvlText w:val=""/>
      <w:lvlJc w:val="left"/>
      <w:pPr>
        <w:tabs>
          <w:tab w:val="left" w:pos="0"/>
        </w:tabs>
        <w:ind w:left="7188" w:hanging="360"/>
      </w:pPr>
      <w:rPr>
        <w:rFonts w:hint="default" w:ascii="Wingdings" w:hAnsi="Wingdings" w:cs="Wingdings"/>
      </w:rPr>
    </w:lvl>
  </w:abstractNum>
  <w:abstractNum w:abstractNumId="1">
    <w:nsid w:val="9C8AC8EF"/>
    <w:multiLevelType w:val="multilevel"/>
    <w:tmpl w:val="9C8AC8EF"/>
    <w:lvl w:ilvl="0" w:tentative="0">
      <w:start w:val="1"/>
      <w:numFmt w:val="bullet"/>
      <w:lvlText w:val=""/>
      <w:lvlJc w:val="left"/>
      <w:pPr>
        <w:tabs>
          <w:tab w:val="left" w:pos="0"/>
        </w:tabs>
        <w:ind w:left="1778" w:hanging="360"/>
      </w:pPr>
      <w:rPr>
        <w:rFonts w:hint="default" w:ascii="Symbol" w:hAnsi="Symbol" w:cs="Symbol"/>
      </w:rPr>
    </w:lvl>
    <w:lvl w:ilvl="1" w:tentative="0">
      <w:start w:val="1"/>
      <w:numFmt w:val="bullet"/>
      <w:lvlText w:val="o"/>
      <w:lvlJc w:val="left"/>
      <w:pPr>
        <w:tabs>
          <w:tab w:val="left" w:pos="0"/>
        </w:tabs>
        <w:ind w:left="2291" w:hanging="360"/>
      </w:pPr>
      <w:rPr>
        <w:rFonts w:hint="default" w:ascii="Courier New" w:hAnsi="Courier New" w:cs="Courier New"/>
      </w:rPr>
    </w:lvl>
    <w:lvl w:ilvl="2" w:tentative="0">
      <w:start w:val="1"/>
      <w:numFmt w:val="bullet"/>
      <w:lvlText w:val=""/>
      <w:lvlJc w:val="left"/>
      <w:pPr>
        <w:tabs>
          <w:tab w:val="left" w:pos="0"/>
        </w:tabs>
        <w:ind w:left="3011" w:hanging="360"/>
      </w:pPr>
      <w:rPr>
        <w:rFonts w:hint="default" w:ascii="Wingdings" w:hAnsi="Wingdings" w:cs="Wingdings"/>
      </w:rPr>
    </w:lvl>
    <w:lvl w:ilvl="3" w:tentative="0">
      <w:start w:val="1"/>
      <w:numFmt w:val="bullet"/>
      <w:lvlText w:val=""/>
      <w:lvlJc w:val="left"/>
      <w:pPr>
        <w:tabs>
          <w:tab w:val="left" w:pos="0"/>
        </w:tabs>
        <w:ind w:left="3731" w:hanging="360"/>
      </w:pPr>
      <w:rPr>
        <w:rFonts w:hint="default" w:ascii="Symbol" w:hAnsi="Symbol" w:cs="Symbol"/>
      </w:rPr>
    </w:lvl>
    <w:lvl w:ilvl="4" w:tentative="0">
      <w:start w:val="1"/>
      <w:numFmt w:val="bullet"/>
      <w:lvlText w:val="o"/>
      <w:lvlJc w:val="left"/>
      <w:pPr>
        <w:tabs>
          <w:tab w:val="left" w:pos="0"/>
        </w:tabs>
        <w:ind w:left="4451" w:hanging="360"/>
      </w:pPr>
      <w:rPr>
        <w:rFonts w:hint="default" w:ascii="Courier New" w:hAnsi="Courier New" w:cs="Courier New"/>
      </w:rPr>
    </w:lvl>
    <w:lvl w:ilvl="5" w:tentative="0">
      <w:start w:val="1"/>
      <w:numFmt w:val="bullet"/>
      <w:lvlText w:val=""/>
      <w:lvlJc w:val="left"/>
      <w:pPr>
        <w:tabs>
          <w:tab w:val="left" w:pos="0"/>
        </w:tabs>
        <w:ind w:left="5171" w:hanging="360"/>
      </w:pPr>
      <w:rPr>
        <w:rFonts w:hint="default" w:ascii="Wingdings" w:hAnsi="Wingdings" w:cs="Wingdings"/>
      </w:rPr>
    </w:lvl>
    <w:lvl w:ilvl="6" w:tentative="0">
      <w:start w:val="1"/>
      <w:numFmt w:val="bullet"/>
      <w:lvlText w:val=""/>
      <w:lvlJc w:val="left"/>
      <w:pPr>
        <w:tabs>
          <w:tab w:val="left" w:pos="0"/>
        </w:tabs>
        <w:ind w:left="5891" w:hanging="360"/>
      </w:pPr>
      <w:rPr>
        <w:rFonts w:hint="default" w:ascii="Symbol" w:hAnsi="Symbol" w:cs="Symbol"/>
      </w:rPr>
    </w:lvl>
    <w:lvl w:ilvl="7" w:tentative="0">
      <w:start w:val="1"/>
      <w:numFmt w:val="bullet"/>
      <w:lvlText w:val="o"/>
      <w:lvlJc w:val="left"/>
      <w:pPr>
        <w:tabs>
          <w:tab w:val="left" w:pos="0"/>
        </w:tabs>
        <w:ind w:left="6611" w:hanging="360"/>
      </w:pPr>
      <w:rPr>
        <w:rFonts w:hint="default" w:ascii="Courier New" w:hAnsi="Courier New" w:cs="Courier New"/>
      </w:rPr>
    </w:lvl>
    <w:lvl w:ilvl="8" w:tentative="0">
      <w:start w:val="1"/>
      <w:numFmt w:val="bullet"/>
      <w:lvlText w:val=""/>
      <w:lvlJc w:val="left"/>
      <w:pPr>
        <w:tabs>
          <w:tab w:val="left" w:pos="0"/>
        </w:tabs>
        <w:ind w:left="7331" w:hanging="360"/>
      </w:pPr>
      <w:rPr>
        <w:rFonts w:hint="default" w:ascii="Wingdings" w:hAnsi="Wingdings" w:cs="Wingdings"/>
      </w:rPr>
    </w:lvl>
  </w:abstractNum>
  <w:abstractNum w:abstractNumId="2">
    <w:nsid w:val="B5E306ED"/>
    <w:multiLevelType w:val="multilevel"/>
    <w:tmpl w:val="B5E306ED"/>
    <w:lvl w:ilvl="0" w:tentative="0">
      <w:start w:val="1"/>
      <w:numFmt w:val="bullet"/>
      <w:lvlText w:val=""/>
      <w:lvlJc w:val="left"/>
      <w:pPr>
        <w:tabs>
          <w:tab w:val="left" w:pos="0"/>
        </w:tabs>
        <w:ind w:left="1509" w:hanging="360"/>
      </w:pPr>
      <w:rPr>
        <w:rFonts w:hint="default" w:ascii="Symbol" w:hAnsi="Symbol" w:cs="Symbol"/>
        <w:b/>
      </w:rPr>
    </w:lvl>
    <w:lvl w:ilvl="1" w:tentative="0">
      <w:start w:val="1"/>
      <w:numFmt w:val="bullet"/>
      <w:lvlText w:val="o"/>
      <w:lvlJc w:val="left"/>
      <w:pPr>
        <w:tabs>
          <w:tab w:val="left" w:pos="0"/>
        </w:tabs>
        <w:ind w:left="2229" w:hanging="360"/>
      </w:pPr>
      <w:rPr>
        <w:rFonts w:hint="default" w:ascii="Courier New" w:hAnsi="Courier New" w:cs="Courier New"/>
      </w:rPr>
    </w:lvl>
    <w:lvl w:ilvl="2" w:tentative="0">
      <w:start w:val="1"/>
      <w:numFmt w:val="bullet"/>
      <w:lvlText w:val=""/>
      <w:lvlJc w:val="left"/>
      <w:pPr>
        <w:tabs>
          <w:tab w:val="left" w:pos="0"/>
        </w:tabs>
        <w:ind w:left="2949" w:hanging="360"/>
      </w:pPr>
      <w:rPr>
        <w:rFonts w:hint="default" w:ascii="Wingdings" w:hAnsi="Wingdings" w:cs="Wingdings"/>
      </w:rPr>
    </w:lvl>
    <w:lvl w:ilvl="3" w:tentative="0">
      <w:start w:val="1"/>
      <w:numFmt w:val="bullet"/>
      <w:lvlText w:val=""/>
      <w:lvlJc w:val="left"/>
      <w:pPr>
        <w:tabs>
          <w:tab w:val="left" w:pos="0"/>
        </w:tabs>
        <w:ind w:left="3669" w:hanging="360"/>
      </w:pPr>
      <w:rPr>
        <w:rFonts w:hint="default" w:ascii="Symbol" w:hAnsi="Symbol" w:cs="Symbol"/>
      </w:rPr>
    </w:lvl>
    <w:lvl w:ilvl="4" w:tentative="0">
      <w:start w:val="1"/>
      <w:numFmt w:val="bullet"/>
      <w:lvlText w:val="o"/>
      <w:lvlJc w:val="left"/>
      <w:pPr>
        <w:tabs>
          <w:tab w:val="left" w:pos="0"/>
        </w:tabs>
        <w:ind w:left="4389" w:hanging="360"/>
      </w:pPr>
      <w:rPr>
        <w:rFonts w:hint="default" w:ascii="Courier New" w:hAnsi="Courier New" w:cs="Courier New"/>
      </w:rPr>
    </w:lvl>
    <w:lvl w:ilvl="5" w:tentative="0">
      <w:start w:val="1"/>
      <w:numFmt w:val="bullet"/>
      <w:lvlText w:val=""/>
      <w:lvlJc w:val="left"/>
      <w:pPr>
        <w:tabs>
          <w:tab w:val="left" w:pos="0"/>
        </w:tabs>
        <w:ind w:left="5109" w:hanging="360"/>
      </w:pPr>
      <w:rPr>
        <w:rFonts w:hint="default" w:ascii="Wingdings" w:hAnsi="Wingdings" w:cs="Wingdings"/>
      </w:rPr>
    </w:lvl>
    <w:lvl w:ilvl="6" w:tentative="0">
      <w:start w:val="1"/>
      <w:numFmt w:val="bullet"/>
      <w:lvlText w:val=""/>
      <w:lvlJc w:val="left"/>
      <w:pPr>
        <w:tabs>
          <w:tab w:val="left" w:pos="0"/>
        </w:tabs>
        <w:ind w:left="5829" w:hanging="360"/>
      </w:pPr>
      <w:rPr>
        <w:rFonts w:hint="default" w:ascii="Symbol" w:hAnsi="Symbol" w:cs="Symbol"/>
      </w:rPr>
    </w:lvl>
    <w:lvl w:ilvl="7" w:tentative="0">
      <w:start w:val="1"/>
      <w:numFmt w:val="bullet"/>
      <w:lvlText w:val="o"/>
      <w:lvlJc w:val="left"/>
      <w:pPr>
        <w:tabs>
          <w:tab w:val="left" w:pos="0"/>
        </w:tabs>
        <w:ind w:left="6549" w:hanging="360"/>
      </w:pPr>
      <w:rPr>
        <w:rFonts w:hint="default" w:ascii="Courier New" w:hAnsi="Courier New" w:cs="Courier New"/>
      </w:rPr>
    </w:lvl>
    <w:lvl w:ilvl="8" w:tentative="0">
      <w:start w:val="1"/>
      <w:numFmt w:val="bullet"/>
      <w:lvlText w:val=""/>
      <w:lvlJc w:val="left"/>
      <w:pPr>
        <w:tabs>
          <w:tab w:val="left" w:pos="0"/>
        </w:tabs>
        <w:ind w:left="7269" w:hanging="360"/>
      </w:pPr>
      <w:rPr>
        <w:rFonts w:hint="default" w:ascii="Wingdings" w:hAnsi="Wingdings" w:cs="Wingdings"/>
      </w:rPr>
    </w:lvl>
  </w:abstractNum>
  <w:abstractNum w:abstractNumId="3">
    <w:nsid w:val="BF205925"/>
    <w:multiLevelType w:val="multilevel"/>
    <w:tmpl w:val="BF205925"/>
    <w:lvl w:ilvl="0" w:tentative="0">
      <w:start w:val="1"/>
      <w:numFmt w:val="bullet"/>
      <w:lvlText w:val=""/>
      <w:lvlJc w:val="left"/>
      <w:pPr>
        <w:tabs>
          <w:tab w:val="left" w:pos="0"/>
        </w:tabs>
        <w:ind w:left="1571" w:hanging="360"/>
      </w:pPr>
      <w:rPr>
        <w:rFonts w:hint="default" w:ascii="Symbol" w:hAnsi="Symbol" w:cs="Symbol"/>
      </w:rPr>
    </w:lvl>
    <w:lvl w:ilvl="1" w:tentative="0">
      <w:start w:val="1"/>
      <w:numFmt w:val="bullet"/>
      <w:lvlText w:val="o"/>
      <w:lvlJc w:val="left"/>
      <w:pPr>
        <w:tabs>
          <w:tab w:val="left" w:pos="0"/>
        </w:tabs>
        <w:ind w:left="2291" w:hanging="360"/>
      </w:pPr>
      <w:rPr>
        <w:rFonts w:hint="default" w:ascii="Courier New" w:hAnsi="Courier New" w:cs="Courier New"/>
      </w:rPr>
    </w:lvl>
    <w:lvl w:ilvl="2" w:tentative="0">
      <w:start w:val="1"/>
      <w:numFmt w:val="bullet"/>
      <w:lvlText w:val=""/>
      <w:lvlJc w:val="left"/>
      <w:pPr>
        <w:tabs>
          <w:tab w:val="left" w:pos="0"/>
        </w:tabs>
        <w:ind w:left="3011" w:hanging="360"/>
      </w:pPr>
      <w:rPr>
        <w:rFonts w:hint="default" w:ascii="Wingdings" w:hAnsi="Wingdings" w:cs="Wingdings"/>
      </w:rPr>
    </w:lvl>
    <w:lvl w:ilvl="3" w:tentative="0">
      <w:start w:val="1"/>
      <w:numFmt w:val="bullet"/>
      <w:lvlText w:val=""/>
      <w:lvlJc w:val="left"/>
      <w:pPr>
        <w:tabs>
          <w:tab w:val="left" w:pos="0"/>
        </w:tabs>
        <w:ind w:left="3731" w:hanging="360"/>
      </w:pPr>
      <w:rPr>
        <w:rFonts w:hint="default" w:ascii="Symbol" w:hAnsi="Symbol" w:cs="Symbol"/>
      </w:rPr>
    </w:lvl>
    <w:lvl w:ilvl="4" w:tentative="0">
      <w:start w:val="1"/>
      <w:numFmt w:val="bullet"/>
      <w:lvlText w:val="o"/>
      <w:lvlJc w:val="left"/>
      <w:pPr>
        <w:tabs>
          <w:tab w:val="left" w:pos="0"/>
        </w:tabs>
        <w:ind w:left="4451" w:hanging="360"/>
      </w:pPr>
      <w:rPr>
        <w:rFonts w:hint="default" w:ascii="Courier New" w:hAnsi="Courier New" w:cs="Courier New"/>
      </w:rPr>
    </w:lvl>
    <w:lvl w:ilvl="5" w:tentative="0">
      <w:start w:val="1"/>
      <w:numFmt w:val="bullet"/>
      <w:lvlText w:val=""/>
      <w:lvlJc w:val="left"/>
      <w:pPr>
        <w:tabs>
          <w:tab w:val="left" w:pos="0"/>
        </w:tabs>
        <w:ind w:left="5171" w:hanging="360"/>
      </w:pPr>
      <w:rPr>
        <w:rFonts w:hint="default" w:ascii="Wingdings" w:hAnsi="Wingdings" w:cs="Wingdings"/>
      </w:rPr>
    </w:lvl>
    <w:lvl w:ilvl="6" w:tentative="0">
      <w:start w:val="1"/>
      <w:numFmt w:val="bullet"/>
      <w:lvlText w:val=""/>
      <w:lvlJc w:val="left"/>
      <w:pPr>
        <w:tabs>
          <w:tab w:val="left" w:pos="0"/>
        </w:tabs>
        <w:ind w:left="5891" w:hanging="360"/>
      </w:pPr>
      <w:rPr>
        <w:rFonts w:hint="default" w:ascii="Symbol" w:hAnsi="Symbol" w:cs="Symbol"/>
      </w:rPr>
    </w:lvl>
    <w:lvl w:ilvl="7" w:tentative="0">
      <w:start w:val="1"/>
      <w:numFmt w:val="bullet"/>
      <w:lvlText w:val="o"/>
      <w:lvlJc w:val="left"/>
      <w:pPr>
        <w:tabs>
          <w:tab w:val="left" w:pos="0"/>
        </w:tabs>
        <w:ind w:left="6611" w:hanging="360"/>
      </w:pPr>
      <w:rPr>
        <w:rFonts w:hint="default" w:ascii="Courier New" w:hAnsi="Courier New" w:cs="Courier New"/>
      </w:rPr>
    </w:lvl>
    <w:lvl w:ilvl="8" w:tentative="0">
      <w:start w:val="1"/>
      <w:numFmt w:val="bullet"/>
      <w:lvlText w:val=""/>
      <w:lvlJc w:val="left"/>
      <w:pPr>
        <w:tabs>
          <w:tab w:val="left" w:pos="0"/>
        </w:tabs>
        <w:ind w:left="7331" w:hanging="360"/>
      </w:pPr>
      <w:rPr>
        <w:rFonts w:hint="default" w:ascii="Wingdings" w:hAnsi="Wingdings" w:cs="Wingdings"/>
      </w:rPr>
    </w:lvl>
  </w:abstractNum>
  <w:abstractNum w:abstractNumId="4">
    <w:nsid w:val="C8879AEF"/>
    <w:multiLevelType w:val="multilevel"/>
    <w:tmpl w:val="C8879AEF"/>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5">
    <w:nsid w:val="CF092B84"/>
    <w:multiLevelType w:val="multilevel"/>
    <w:tmpl w:val="CF092B84"/>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6">
    <w:nsid w:val="D7F9FE59"/>
    <w:multiLevelType w:val="multilevel"/>
    <w:tmpl w:val="D7F9FE59"/>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7">
    <w:nsid w:val="DCBA6B53"/>
    <w:multiLevelType w:val="multilevel"/>
    <w:tmpl w:val="DCBA6B53"/>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8">
    <w:nsid w:val="F4B5D9F5"/>
    <w:multiLevelType w:val="multilevel"/>
    <w:tmpl w:val="F4B5D9F5"/>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9">
    <w:nsid w:val="0053208E"/>
    <w:multiLevelType w:val="multilevel"/>
    <w:tmpl w:val="0053208E"/>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0">
    <w:nsid w:val="0248C179"/>
    <w:multiLevelType w:val="multilevel"/>
    <w:tmpl w:val="0248C179"/>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1">
    <w:nsid w:val="03D62ECE"/>
    <w:multiLevelType w:val="multilevel"/>
    <w:tmpl w:val="03D62ECE"/>
    <w:lvl w:ilvl="0" w:tentative="0">
      <w:start w:val="1"/>
      <w:numFmt w:val="bullet"/>
      <w:lvlText w:val=""/>
      <w:lvlJc w:val="left"/>
      <w:pPr>
        <w:tabs>
          <w:tab w:val="left" w:pos="0"/>
        </w:tabs>
        <w:ind w:left="1428" w:hanging="360"/>
      </w:pPr>
      <w:rPr>
        <w:rFonts w:hint="default" w:ascii="Symbol" w:hAnsi="Symbol" w:cs="Symbol"/>
      </w:rPr>
    </w:lvl>
    <w:lvl w:ilvl="1" w:tentative="0">
      <w:start w:val="1"/>
      <w:numFmt w:val="bullet"/>
      <w:lvlText w:val="o"/>
      <w:lvlJc w:val="left"/>
      <w:pPr>
        <w:tabs>
          <w:tab w:val="left" w:pos="0"/>
        </w:tabs>
        <w:ind w:left="2148" w:hanging="360"/>
      </w:pPr>
      <w:rPr>
        <w:rFonts w:hint="default" w:ascii="Courier New" w:hAnsi="Courier New" w:cs="Courier New"/>
      </w:rPr>
    </w:lvl>
    <w:lvl w:ilvl="2" w:tentative="0">
      <w:start w:val="1"/>
      <w:numFmt w:val="bullet"/>
      <w:lvlText w:val=""/>
      <w:lvlJc w:val="left"/>
      <w:pPr>
        <w:tabs>
          <w:tab w:val="left" w:pos="0"/>
        </w:tabs>
        <w:ind w:left="2868" w:hanging="360"/>
      </w:pPr>
      <w:rPr>
        <w:rFonts w:hint="default" w:ascii="Wingdings" w:hAnsi="Wingdings" w:cs="Wingdings"/>
      </w:rPr>
    </w:lvl>
    <w:lvl w:ilvl="3" w:tentative="0">
      <w:start w:val="1"/>
      <w:numFmt w:val="bullet"/>
      <w:lvlText w:val=""/>
      <w:lvlJc w:val="left"/>
      <w:pPr>
        <w:tabs>
          <w:tab w:val="left" w:pos="0"/>
        </w:tabs>
        <w:ind w:left="3588" w:hanging="360"/>
      </w:pPr>
      <w:rPr>
        <w:rFonts w:hint="default" w:ascii="Symbol" w:hAnsi="Symbol" w:cs="Symbol"/>
      </w:rPr>
    </w:lvl>
    <w:lvl w:ilvl="4" w:tentative="0">
      <w:start w:val="1"/>
      <w:numFmt w:val="bullet"/>
      <w:lvlText w:val="o"/>
      <w:lvlJc w:val="left"/>
      <w:pPr>
        <w:tabs>
          <w:tab w:val="left" w:pos="0"/>
        </w:tabs>
        <w:ind w:left="4308" w:hanging="360"/>
      </w:pPr>
      <w:rPr>
        <w:rFonts w:hint="default" w:ascii="Courier New" w:hAnsi="Courier New" w:cs="Courier New"/>
      </w:rPr>
    </w:lvl>
    <w:lvl w:ilvl="5" w:tentative="0">
      <w:start w:val="1"/>
      <w:numFmt w:val="bullet"/>
      <w:lvlText w:val=""/>
      <w:lvlJc w:val="left"/>
      <w:pPr>
        <w:tabs>
          <w:tab w:val="left" w:pos="0"/>
        </w:tabs>
        <w:ind w:left="5028" w:hanging="360"/>
      </w:pPr>
      <w:rPr>
        <w:rFonts w:hint="default" w:ascii="Wingdings" w:hAnsi="Wingdings" w:cs="Wingdings"/>
      </w:rPr>
    </w:lvl>
    <w:lvl w:ilvl="6" w:tentative="0">
      <w:start w:val="1"/>
      <w:numFmt w:val="bullet"/>
      <w:lvlText w:val=""/>
      <w:lvlJc w:val="left"/>
      <w:pPr>
        <w:tabs>
          <w:tab w:val="left" w:pos="0"/>
        </w:tabs>
        <w:ind w:left="5748" w:hanging="360"/>
      </w:pPr>
      <w:rPr>
        <w:rFonts w:hint="default" w:ascii="Symbol" w:hAnsi="Symbol" w:cs="Symbol"/>
      </w:rPr>
    </w:lvl>
    <w:lvl w:ilvl="7" w:tentative="0">
      <w:start w:val="1"/>
      <w:numFmt w:val="bullet"/>
      <w:lvlText w:val="o"/>
      <w:lvlJc w:val="left"/>
      <w:pPr>
        <w:tabs>
          <w:tab w:val="left" w:pos="0"/>
        </w:tabs>
        <w:ind w:left="6468" w:hanging="360"/>
      </w:pPr>
      <w:rPr>
        <w:rFonts w:hint="default" w:ascii="Courier New" w:hAnsi="Courier New" w:cs="Courier New"/>
      </w:rPr>
    </w:lvl>
    <w:lvl w:ilvl="8" w:tentative="0">
      <w:start w:val="1"/>
      <w:numFmt w:val="bullet"/>
      <w:lvlText w:val=""/>
      <w:lvlJc w:val="left"/>
      <w:pPr>
        <w:tabs>
          <w:tab w:val="left" w:pos="0"/>
        </w:tabs>
        <w:ind w:left="7188" w:hanging="360"/>
      </w:pPr>
      <w:rPr>
        <w:rFonts w:hint="default" w:ascii="Wingdings" w:hAnsi="Wingdings" w:cs="Wingdings"/>
      </w:rPr>
    </w:lvl>
  </w:abstractNum>
  <w:abstractNum w:abstractNumId="12">
    <w:nsid w:val="0E640482"/>
    <w:multiLevelType w:val="multilevel"/>
    <w:tmpl w:val="0E640482"/>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3">
    <w:nsid w:val="2470EC97"/>
    <w:multiLevelType w:val="multilevel"/>
    <w:tmpl w:val="2470EC97"/>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4">
    <w:nsid w:val="25B654F3"/>
    <w:multiLevelType w:val="multilevel"/>
    <w:tmpl w:val="25B654F3"/>
    <w:lvl w:ilvl="0" w:tentative="0">
      <w:start w:val="1"/>
      <w:numFmt w:val="bullet"/>
      <w:lvlText w:val=""/>
      <w:lvlJc w:val="left"/>
      <w:pPr>
        <w:tabs>
          <w:tab w:val="left" w:pos="0"/>
        </w:tabs>
        <w:ind w:left="1428" w:hanging="360"/>
      </w:pPr>
      <w:rPr>
        <w:rFonts w:hint="default" w:ascii="Symbol" w:hAnsi="Symbol" w:cs="Symbol"/>
      </w:rPr>
    </w:lvl>
    <w:lvl w:ilvl="1" w:tentative="0">
      <w:start w:val="1"/>
      <w:numFmt w:val="bullet"/>
      <w:lvlText w:val="o"/>
      <w:lvlJc w:val="left"/>
      <w:pPr>
        <w:tabs>
          <w:tab w:val="left" w:pos="0"/>
        </w:tabs>
        <w:ind w:left="2148" w:hanging="360"/>
      </w:pPr>
      <w:rPr>
        <w:rFonts w:hint="default" w:ascii="Courier New" w:hAnsi="Courier New" w:cs="Courier New"/>
      </w:rPr>
    </w:lvl>
    <w:lvl w:ilvl="2" w:tentative="0">
      <w:start w:val="1"/>
      <w:numFmt w:val="bullet"/>
      <w:lvlText w:val=""/>
      <w:lvlJc w:val="left"/>
      <w:pPr>
        <w:tabs>
          <w:tab w:val="left" w:pos="0"/>
        </w:tabs>
        <w:ind w:left="2868" w:hanging="360"/>
      </w:pPr>
      <w:rPr>
        <w:rFonts w:hint="default" w:ascii="Wingdings" w:hAnsi="Wingdings" w:cs="Wingdings"/>
      </w:rPr>
    </w:lvl>
    <w:lvl w:ilvl="3" w:tentative="0">
      <w:start w:val="1"/>
      <w:numFmt w:val="bullet"/>
      <w:lvlText w:val=""/>
      <w:lvlJc w:val="left"/>
      <w:pPr>
        <w:tabs>
          <w:tab w:val="left" w:pos="0"/>
        </w:tabs>
        <w:ind w:left="3588" w:hanging="360"/>
      </w:pPr>
      <w:rPr>
        <w:rFonts w:hint="default" w:ascii="Symbol" w:hAnsi="Symbol" w:cs="Symbol"/>
      </w:rPr>
    </w:lvl>
    <w:lvl w:ilvl="4" w:tentative="0">
      <w:start w:val="1"/>
      <w:numFmt w:val="bullet"/>
      <w:lvlText w:val="o"/>
      <w:lvlJc w:val="left"/>
      <w:pPr>
        <w:tabs>
          <w:tab w:val="left" w:pos="0"/>
        </w:tabs>
        <w:ind w:left="4308" w:hanging="360"/>
      </w:pPr>
      <w:rPr>
        <w:rFonts w:hint="default" w:ascii="Courier New" w:hAnsi="Courier New" w:cs="Courier New"/>
      </w:rPr>
    </w:lvl>
    <w:lvl w:ilvl="5" w:tentative="0">
      <w:start w:val="1"/>
      <w:numFmt w:val="bullet"/>
      <w:lvlText w:val=""/>
      <w:lvlJc w:val="left"/>
      <w:pPr>
        <w:tabs>
          <w:tab w:val="left" w:pos="0"/>
        </w:tabs>
        <w:ind w:left="5028" w:hanging="360"/>
      </w:pPr>
      <w:rPr>
        <w:rFonts w:hint="default" w:ascii="Wingdings" w:hAnsi="Wingdings" w:cs="Wingdings"/>
      </w:rPr>
    </w:lvl>
    <w:lvl w:ilvl="6" w:tentative="0">
      <w:start w:val="1"/>
      <w:numFmt w:val="bullet"/>
      <w:lvlText w:val=""/>
      <w:lvlJc w:val="left"/>
      <w:pPr>
        <w:tabs>
          <w:tab w:val="left" w:pos="0"/>
        </w:tabs>
        <w:ind w:left="5748" w:hanging="360"/>
      </w:pPr>
      <w:rPr>
        <w:rFonts w:hint="default" w:ascii="Symbol" w:hAnsi="Symbol" w:cs="Symbol"/>
      </w:rPr>
    </w:lvl>
    <w:lvl w:ilvl="7" w:tentative="0">
      <w:start w:val="1"/>
      <w:numFmt w:val="bullet"/>
      <w:lvlText w:val="o"/>
      <w:lvlJc w:val="left"/>
      <w:pPr>
        <w:tabs>
          <w:tab w:val="left" w:pos="0"/>
        </w:tabs>
        <w:ind w:left="6468" w:hanging="360"/>
      </w:pPr>
      <w:rPr>
        <w:rFonts w:hint="default" w:ascii="Courier New" w:hAnsi="Courier New" w:cs="Courier New"/>
      </w:rPr>
    </w:lvl>
    <w:lvl w:ilvl="8" w:tentative="0">
      <w:start w:val="1"/>
      <w:numFmt w:val="bullet"/>
      <w:lvlText w:val=""/>
      <w:lvlJc w:val="left"/>
      <w:pPr>
        <w:tabs>
          <w:tab w:val="left" w:pos="0"/>
        </w:tabs>
        <w:ind w:left="7188" w:hanging="360"/>
      </w:pPr>
      <w:rPr>
        <w:rFonts w:hint="default" w:ascii="Wingdings" w:hAnsi="Wingdings" w:cs="Wingdings"/>
      </w:rPr>
    </w:lvl>
  </w:abstractNum>
  <w:abstractNum w:abstractNumId="15">
    <w:nsid w:val="2A8F537B"/>
    <w:multiLevelType w:val="multilevel"/>
    <w:tmpl w:val="2A8F537B"/>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6">
    <w:nsid w:val="4C1BAE26"/>
    <w:multiLevelType w:val="multilevel"/>
    <w:tmpl w:val="4C1BAE26"/>
    <w:lvl w:ilvl="0" w:tentative="0">
      <w:start w:val="1"/>
      <w:numFmt w:val="bullet"/>
      <w:lvlText w:val=""/>
      <w:lvlJc w:val="left"/>
      <w:pPr>
        <w:tabs>
          <w:tab w:val="left" w:pos="0"/>
        </w:tabs>
        <w:ind w:left="1640" w:hanging="360"/>
      </w:pPr>
      <w:rPr>
        <w:rFonts w:hint="default" w:ascii="Symbol" w:hAnsi="Symbol" w:cs="Symbol"/>
      </w:rPr>
    </w:lvl>
    <w:lvl w:ilvl="1" w:tentative="0">
      <w:start w:val="1"/>
      <w:numFmt w:val="bullet"/>
      <w:lvlText w:val="o"/>
      <w:lvlJc w:val="left"/>
      <w:pPr>
        <w:tabs>
          <w:tab w:val="left" w:pos="0"/>
        </w:tabs>
        <w:ind w:left="2360" w:hanging="360"/>
      </w:pPr>
      <w:rPr>
        <w:rFonts w:hint="default" w:ascii="Courier New" w:hAnsi="Courier New" w:cs="Courier New"/>
      </w:rPr>
    </w:lvl>
    <w:lvl w:ilvl="2" w:tentative="0">
      <w:start w:val="1"/>
      <w:numFmt w:val="bullet"/>
      <w:lvlText w:val=""/>
      <w:lvlJc w:val="left"/>
      <w:pPr>
        <w:tabs>
          <w:tab w:val="left" w:pos="0"/>
        </w:tabs>
        <w:ind w:left="3080" w:hanging="360"/>
      </w:pPr>
      <w:rPr>
        <w:rFonts w:hint="default" w:ascii="Wingdings" w:hAnsi="Wingdings" w:cs="Wingdings"/>
      </w:rPr>
    </w:lvl>
    <w:lvl w:ilvl="3" w:tentative="0">
      <w:start w:val="1"/>
      <w:numFmt w:val="bullet"/>
      <w:lvlText w:val=""/>
      <w:lvlJc w:val="left"/>
      <w:pPr>
        <w:tabs>
          <w:tab w:val="left" w:pos="0"/>
        </w:tabs>
        <w:ind w:left="3800" w:hanging="360"/>
      </w:pPr>
      <w:rPr>
        <w:rFonts w:hint="default" w:ascii="Symbol" w:hAnsi="Symbol" w:cs="Symbol"/>
      </w:rPr>
    </w:lvl>
    <w:lvl w:ilvl="4" w:tentative="0">
      <w:start w:val="1"/>
      <w:numFmt w:val="bullet"/>
      <w:lvlText w:val="o"/>
      <w:lvlJc w:val="left"/>
      <w:pPr>
        <w:tabs>
          <w:tab w:val="left" w:pos="0"/>
        </w:tabs>
        <w:ind w:left="4520" w:hanging="360"/>
      </w:pPr>
      <w:rPr>
        <w:rFonts w:hint="default" w:ascii="Courier New" w:hAnsi="Courier New" w:cs="Courier New"/>
      </w:rPr>
    </w:lvl>
    <w:lvl w:ilvl="5" w:tentative="0">
      <w:start w:val="1"/>
      <w:numFmt w:val="bullet"/>
      <w:lvlText w:val=""/>
      <w:lvlJc w:val="left"/>
      <w:pPr>
        <w:tabs>
          <w:tab w:val="left" w:pos="0"/>
        </w:tabs>
        <w:ind w:left="5240" w:hanging="360"/>
      </w:pPr>
      <w:rPr>
        <w:rFonts w:hint="default" w:ascii="Wingdings" w:hAnsi="Wingdings" w:cs="Wingdings"/>
      </w:rPr>
    </w:lvl>
    <w:lvl w:ilvl="6" w:tentative="0">
      <w:start w:val="1"/>
      <w:numFmt w:val="bullet"/>
      <w:lvlText w:val=""/>
      <w:lvlJc w:val="left"/>
      <w:pPr>
        <w:tabs>
          <w:tab w:val="left" w:pos="0"/>
        </w:tabs>
        <w:ind w:left="5960" w:hanging="360"/>
      </w:pPr>
      <w:rPr>
        <w:rFonts w:hint="default" w:ascii="Symbol" w:hAnsi="Symbol" w:cs="Symbol"/>
      </w:rPr>
    </w:lvl>
    <w:lvl w:ilvl="7" w:tentative="0">
      <w:start w:val="1"/>
      <w:numFmt w:val="bullet"/>
      <w:lvlText w:val="o"/>
      <w:lvlJc w:val="left"/>
      <w:pPr>
        <w:tabs>
          <w:tab w:val="left" w:pos="0"/>
        </w:tabs>
        <w:ind w:left="6680" w:hanging="360"/>
      </w:pPr>
      <w:rPr>
        <w:rFonts w:hint="default" w:ascii="Courier New" w:hAnsi="Courier New" w:cs="Courier New"/>
      </w:rPr>
    </w:lvl>
    <w:lvl w:ilvl="8" w:tentative="0">
      <w:start w:val="1"/>
      <w:numFmt w:val="bullet"/>
      <w:lvlText w:val=""/>
      <w:lvlJc w:val="left"/>
      <w:pPr>
        <w:tabs>
          <w:tab w:val="left" w:pos="0"/>
        </w:tabs>
        <w:ind w:left="7400" w:hanging="360"/>
      </w:pPr>
      <w:rPr>
        <w:rFonts w:hint="default" w:ascii="Wingdings" w:hAnsi="Wingdings" w:cs="Wingdings"/>
      </w:rPr>
    </w:lvl>
  </w:abstractNum>
  <w:abstractNum w:abstractNumId="17">
    <w:nsid w:val="4D4DC07F"/>
    <w:multiLevelType w:val="multilevel"/>
    <w:tmpl w:val="4D4DC07F"/>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8">
    <w:nsid w:val="59ADCABA"/>
    <w:multiLevelType w:val="multilevel"/>
    <w:tmpl w:val="59ADCABA"/>
    <w:lvl w:ilvl="0" w:tentative="0">
      <w:start w:val="1"/>
      <w:numFmt w:val="bullet"/>
      <w:lvlText w:val=""/>
      <w:lvlJc w:val="left"/>
      <w:pPr>
        <w:tabs>
          <w:tab w:val="left" w:pos="0"/>
        </w:tabs>
        <w:ind w:left="1571" w:hanging="360"/>
      </w:pPr>
      <w:rPr>
        <w:rFonts w:hint="default" w:ascii="Symbol" w:hAnsi="Symbol" w:cs="Symbol"/>
      </w:rPr>
    </w:lvl>
    <w:lvl w:ilvl="1" w:tentative="0">
      <w:start w:val="1"/>
      <w:numFmt w:val="bullet"/>
      <w:lvlText w:val="o"/>
      <w:lvlJc w:val="left"/>
      <w:pPr>
        <w:tabs>
          <w:tab w:val="left" w:pos="0"/>
        </w:tabs>
        <w:ind w:left="2291" w:hanging="360"/>
      </w:pPr>
      <w:rPr>
        <w:rFonts w:hint="default" w:ascii="Courier New" w:hAnsi="Courier New" w:cs="Courier New"/>
      </w:rPr>
    </w:lvl>
    <w:lvl w:ilvl="2" w:tentative="0">
      <w:start w:val="1"/>
      <w:numFmt w:val="bullet"/>
      <w:lvlText w:val=""/>
      <w:lvlJc w:val="left"/>
      <w:pPr>
        <w:tabs>
          <w:tab w:val="left" w:pos="0"/>
        </w:tabs>
        <w:ind w:left="3011" w:hanging="360"/>
      </w:pPr>
      <w:rPr>
        <w:rFonts w:hint="default" w:ascii="Wingdings" w:hAnsi="Wingdings" w:cs="Wingdings"/>
      </w:rPr>
    </w:lvl>
    <w:lvl w:ilvl="3" w:tentative="0">
      <w:start w:val="1"/>
      <w:numFmt w:val="bullet"/>
      <w:lvlText w:val=""/>
      <w:lvlJc w:val="left"/>
      <w:pPr>
        <w:tabs>
          <w:tab w:val="left" w:pos="0"/>
        </w:tabs>
        <w:ind w:left="3731" w:hanging="360"/>
      </w:pPr>
      <w:rPr>
        <w:rFonts w:hint="default" w:ascii="Symbol" w:hAnsi="Symbol" w:cs="Symbol"/>
      </w:rPr>
    </w:lvl>
    <w:lvl w:ilvl="4" w:tentative="0">
      <w:start w:val="1"/>
      <w:numFmt w:val="bullet"/>
      <w:lvlText w:val="o"/>
      <w:lvlJc w:val="left"/>
      <w:pPr>
        <w:tabs>
          <w:tab w:val="left" w:pos="0"/>
        </w:tabs>
        <w:ind w:left="4451" w:hanging="360"/>
      </w:pPr>
      <w:rPr>
        <w:rFonts w:hint="default" w:ascii="Courier New" w:hAnsi="Courier New" w:cs="Courier New"/>
      </w:rPr>
    </w:lvl>
    <w:lvl w:ilvl="5" w:tentative="0">
      <w:start w:val="1"/>
      <w:numFmt w:val="bullet"/>
      <w:lvlText w:val=""/>
      <w:lvlJc w:val="left"/>
      <w:pPr>
        <w:tabs>
          <w:tab w:val="left" w:pos="0"/>
        </w:tabs>
        <w:ind w:left="5171" w:hanging="360"/>
      </w:pPr>
      <w:rPr>
        <w:rFonts w:hint="default" w:ascii="Wingdings" w:hAnsi="Wingdings" w:cs="Wingdings"/>
      </w:rPr>
    </w:lvl>
    <w:lvl w:ilvl="6" w:tentative="0">
      <w:start w:val="1"/>
      <w:numFmt w:val="bullet"/>
      <w:lvlText w:val=""/>
      <w:lvlJc w:val="left"/>
      <w:pPr>
        <w:tabs>
          <w:tab w:val="left" w:pos="0"/>
        </w:tabs>
        <w:ind w:left="5891" w:hanging="360"/>
      </w:pPr>
      <w:rPr>
        <w:rFonts w:hint="default" w:ascii="Symbol" w:hAnsi="Symbol" w:cs="Symbol"/>
      </w:rPr>
    </w:lvl>
    <w:lvl w:ilvl="7" w:tentative="0">
      <w:start w:val="1"/>
      <w:numFmt w:val="bullet"/>
      <w:lvlText w:val="o"/>
      <w:lvlJc w:val="left"/>
      <w:pPr>
        <w:tabs>
          <w:tab w:val="left" w:pos="0"/>
        </w:tabs>
        <w:ind w:left="6611" w:hanging="360"/>
      </w:pPr>
      <w:rPr>
        <w:rFonts w:hint="default" w:ascii="Courier New" w:hAnsi="Courier New" w:cs="Courier New"/>
      </w:rPr>
    </w:lvl>
    <w:lvl w:ilvl="8" w:tentative="0">
      <w:start w:val="1"/>
      <w:numFmt w:val="bullet"/>
      <w:lvlText w:val=""/>
      <w:lvlJc w:val="left"/>
      <w:pPr>
        <w:tabs>
          <w:tab w:val="left" w:pos="0"/>
        </w:tabs>
        <w:ind w:left="7331" w:hanging="360"/>
      </w:pPr>
      <w:rPr>
        <w:rFonts w:hint="default" w:ascii="Wingdings" w:hAnsi="Wingdings" w:cs="Wingdings"/>
      </w:rPr>
    </w:lvl>
  </w:abstractNum>
  <w:abstractNum w:abstractNumId="19">
    <w:nsid w:val="5A241D34"/>
    <w:multiLevelType w:val="multilevel"/>
    <w:tmpl w:val="5A241D34"/>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20">
    <w:nsid w:val="60382F6E"/>
    <w:multiLevelType w:val="multilevel"/>
    <w:tmpl w:val="60382F6E"/>
    <w:lvl w:ilvl="0" w:tentative="0">
      <w:start w:val="1"/>
      <w:numFmt w:val="bullet"/>
      <w:lvlText w:val=""/>
      <w:lvlJc w:val="left"/>
      <w:pPr>
        <w:tabs>
          <w:tab w:val="left" w:pos="0"/>
        </w:tabs>
        <w:ind w:left="1571" w:hanging="360"/>
      </w:pPr>
      <w:rPr>
        <w:rFonts w:hint="default" w:ascii="Symbol" w:hAnsi="Symbol" w:cs="Symbol"/>
      </w:rPr>
    </w:lvl>
    <w:lvl w:ilvl="1" w:tentative="0">
      <w:start w:val="1"/>
      <w:numFmt w:val="bullet"/>
      <w:lvlText w:val="o"/>
      <w:lvlJc w:val="left"/>
      <w:pPr>
        <w:tabs>
          <w:tab w:val="left" w:pos="0"/>
        </w:tabs>
        <w:ind w:left="2291" w:hanging="360"/>
      </w:pPr>
      <w:rPr>
        <w:rFonts w:hint="default" w:ascii="Courier New" w:hAnsi="Courier New" w:cs="Courier New"/>
      </w:rPr>
    </w:lvl>
    <w:lvl w:ilvl="2" w:tentative="0">
      <w:start w:val="1"/>
      <w:numFmt w:val="bullet"/>
      <w:lvlText w:val=""/>
      <w:lvlJc w:val="left"/>
      <w:pPr>
        <w:tabs>
          <w:tab w:val="left" w:pos="0"/>
        </w:tabs>
        <w:ind w:left="3011" w:hanging="360"/>
      </w:pPr>
      <w:rPr>
        <w:rFonts w:hint="default" w:ascii="Wingdings" w:hAnsi="Wingdings" w:cs="Wingdings"/>
      </w:rPr>
    </w:lvl>
    <w:lvl w:ilvl="3" w:tentative="0">
      <w:start w:val="1"/>
      <w:numFmt w:val="bullet"/>
      <w:lvlText w:val=""/>
      <w:lvlJc w:val="left"/>
      <w:pPr>
        <w:tabs>
          <w:tab w:val="left" w:pos="0"/>
        </w:tabs>
        <w:ind w:left="3731" w:hanging="360"/>
      </w:pPr>
      <w:rPr>
        <w:rFonts w:hint="default" w:ascii="Symbol" w:hAnsi="Symbol" w:cs="Symbol"/>
      </w:rPr>
    </w:lvl>
    <w:lvl w:ilvl="4" w:tentative="0">
      <w:start w:val="1"/>
      <w:numFmt w:val="bullet"/>
      <w:lvlText w:val="o"/>
      <w:lvlJc w:val="left"/>
      <w:pPr>
        <w:tabs>
          <w:tab w:val="left" w:pos="0"/>
        </w:tabs>
        <w:ind w:left="4451" w:hanging="360"/>
      </w:pPr>
      <w:rPr>
        <w:rFonts w:hint="default" w:ascii="Courier New" w:hAnsi="Courier New" w:cs="Courier New"/>
      </w:rPr>
    </w:lvl>
    <w:lvl w:ilvl="5" w:tentative="0">
      <w:start w:val="1"/>
      <w:numFmt w:val="bullet"/>
      <w:lvlText w:val=""/>
      <w:lvlJc w:val="left"/>
      <w:pPr>
        <w:tabs>
          <w:tab w:val="left" w:pos="0"/>
        </w:tabs>
        <w:ind w:left="5171" w:hanging="360"/>
      </w:pPr>
      <w:rPr>
        <w:rFonts w:hint="default" w:ascii="Wingdings" w:hAnsi="Wingdings" w:cs="Wingdings"/>
      </w:rPr>
    </w:lvl>
    <w:lvl w:ilvl="6" w:tentative="0">
      <w:start w:val="1"/>
      <w:numFmt w:val="bullet"/>
      <w:lvlText w:val=""/>
      <w:lvlJc w:val="left"/>
      <w:pPr>
        <w:tabs>
          <w:tab w:val="left" w:pos="0"/>
        </w:tabs>
        <w:ind w:left="5891" w:hanging="360"/>
      </w:pPr>
      <w:rPr>
        <w:rFonts w:hint="default" w:ascii="Symbol" w:hAnsi="Symbol" w:cs="Symbol"/>
      </w:rPr>
    </w:lvl>
    <w:lvl w:ilvl="7" w:tentative="0">
      <w:start w:val="1"/>
      <w:numFmt w:val="bullet"/>
      <w:lvlText w:val="o"/>
      <w:lvlJc w:val="left"/>
      <w:pPr>
        <w:tabs>
          <w:tab w:val="left" w:pos="0"/>
        </w:tabs>
        <w:ind w:left="6611" w:hanging="360"/>
      </w:pPr>
      <w:rPr>
        <w:rFonts w:hint="default" w:ascii="Courier New" w:hAnsi="Courier New" w:cs="Courier New"/>
      </w:rPr>
    </w:lvl>
    <w:lvl w:ilvl="8" w:tentative="0">
      <w:start w:val="1"/>
      <w:numFmt w:val="bullet"/>
      <w:lvlText w:val=""/>
      <w:lvlJc w:val="left"/>
      <w:pPr>
        <w:tabs>
          <w:tab w:val="left" w:pos="0"/>
        </w:tabs>
        <w:ind w:left="7331" w:hanging="360"/>
      </w:pPr>
      <w:rPr>
        <w:rFonts w:hint="default" w:ascii="Wingdings" w:hAnsi="Wingdings" w:cs="Wingdings"/>
      </w:rPr>
    </w:lvl>
  </w:abstractNum>
  <w:abstractNum w:abstractNumId="21">
    <w:nsid w:val="72183CF9"/>
    <w:multiLevelType w:val="multilevel"/>
    <w:tmpl w:val="72183CF9"/>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num w:numId="1">
    <w:abstractNumId w:val="9"/>
  </w:num>
  <w:num w:numId="2">
    <w:abstractNumId w:val="5"/>
  </w:num>
  <w:num w:numId="3">
    <w:abstractNumId w:val="18"/>
  </w:num>
  <w:num w:numId="4">
    <w:abstractNumId w:val="3"/>
  </w:num>
  <w:num w:numId="5">
    <w:abstractNumId w:val="2"/>
  </w:num>
  <w:num w:numId="6">
    <w:abstractNumId w:val="11"/>
  </w:num>
  <w:num w:numId="7">
    <w:abstractNumId w:val="14"/>
  </w:num>
  <w:num w:numId="8">
    <w:abstractNumId w:val="21"/>
  </w:num>
  <w:num w:numId="9">
    <w:abstractNumId w:val="10"/>
  </w:num>
  <w:num w:numId="10">
    <w:abstractNumId w:val="0"/>
  </w:num>
  <w:num w:numId="11">
    <w:abstractNumId w:val="15"/>
  </w:num>
  <w:num w:numId="12">
    <w:abstractNumId w:val="19"/>
  </w:num>
  <w:num w:numId="13">
    <w:abstractNumId w:val="4"/>
  </w:num>
  <w:num w:numId="14">
    <w:abstractNumId w:val="17"/>
  </w:num>
  <w:num w:numId="15">
    <w:abstractNumId w:val="8"/>
  </w:num>
  <w:num w:numId="16">
    <w:abstractNumId w:val="13"/>
  </w:num>
  <w:num w:numId="17">
    <w:abstractNumId w:val="7"/>
  </w:num>
  <w:num w:numId="18">
    <w:abstractNumId w:val="6"/>
  </w:num>
  <w:num w:numId="19">
    <w:abstractNumId w:val="1"/>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9"/>
  <w:autoHyphenation/>
  <w:footnotePr>
    <w:footnote w:id="96"/>
    <w:footnote w:id="97"/>
  </w:footnotePr>
  <w:compat>
    <w:compatSetting w:name="compatibilityMode" w:uri="http://schemas.microsoft.com/office/word" w:val="12"/>
  </w:compat>
  <w:rsids>
    <w:rsidRoot w:val="00000000"/>
    <w:rsid w:val="222759BF"/>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qFormat="1" w:unhideWhenUsed="0" w:uiPriority="0" w:semiHidden="0" w:name="page number"/>
    <w:lsdException w:unhideWhenUsed="0" w:uiPriority="0" w:semiHidden="0" w:name="endnote reference"/>
    <w:lsdException w:qFormat="1"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qFormat="1" w:unhideWhenUsed="0" w:uiPriority="0" w:semiHidden="0" w:name="List Number"/>
    <w:lsdException w:uiPriority="0" w:name="List 2"/>
    <w:lsdException w:uiPriority="0" w:name="List 3"/>
    <w:lsdException w:uiPriority="99" w:name="List 4"/>
    <w:lsdException w:uiPriority="0" w:name="List 5"/>
    <w:lsdException w:uiPriority="99" w:name="List Bullet 2"/>
    <w:lsdException w:qFormat="1" w:unhideWhenUsed="0" w:uiPriority="0" w:semiHidden="0" w:name="List Bullet 3"/>
    <w:lsdException w:qFormat="1" w:unhideWhenUsed="0" w:uiPriority="0" w:semiHidden="0"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suppressAutoHyphens/>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1"/>
    <w:basedOn w:val="1"/>
    <w:next w:val="1"/>
    <w:qFormat/>
    <w:uiPriority w:val="0"/>
    <w:pPr>
      <w:keepNext/>
      <w:jc w:val="center"/>
      <w:outlineLvl w:val="0"/>
    </w:pPr>
    <w:rPr>
      <w:b/>
      <w:bCs/>
      <w:sz w:val="28"/>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uiPriority w:val="0"/>
    <w:rPr>
      <w:color w:val="800080"/>
      <w:u w:val="single"/>
    </w:rPr>
  </w:style>
  <w:style w:type="character" w:styleId="6">
    <w:name w:val="footnote reference"/>
    <w:uiPriority w:val="0"/>
    <w:rPr>
      <w:vertAlign w:val="superscript"/>
    </w:rPr>
  </w:style>
  <w:style w:type="character" w:styleId="7">
    <w:name w:val="annotation reference"/>
    <w:semiHidden/>
    <w:unhideWhenUsed/>
    <w:qFormat/>
    <w:uiPriority w:val="99"/>
    <w:rPr>
      <w:sz w:val="16"/>
      <w:szCs w:val="16"/>
    </w:rPr>
  </w:style>
  <w:style w:type="character" w:styleId="8">
    <w:name w:val="endnote reference"/>
    <w:uiPriority w:val="0"/>
    <w:rPr>
      <w:vertAlign w:val="superscript"/>
    </w:rPr>
  </w:style>
  <w:style w:type="character" w:styleId="9">
    <w:name w:val="Emphasis"/>
    <w:qFormat/>
    <w:uiPriority w:val="20"/>
    <w:rPr>
      <w:i/>
      <w:iCs/>
    </w:rPr>
  </w:style>
  <w:style w:type="character" w:styleId="10">
    <w:name w:val="Hyperlink"/>
    <w:qFormat/>
    <w:uiPriority w:val="0"/>
    <w:rPr>
      <w:color w:val="0000FF"/>
      <w:u w:val="single"/>
    </w:rPr>
  </w:style>
  <w:style w:type="character" w:styleId="11">
    <w:name w:val="page number"/>
    <w:basedOn w:val="3"/>
    <w:qFormat/>
    <w:uiPriority w:val="0"/>
  </w:style>
  <w:style w:type="paragraph" w:styleId="12">
    <w:name w:val="Balloon Text"/>
    <w:basedOn w:val="1"/>
    <w:link w:val="38"/>
    <w:semiHidden/>
    <w:qFormat/>
    <w:uiPriority w:val="0"/>
    <w:rPr>
      <w:rFonts w:ascii="Tahoma" w:hAnsi="Tahoma"/>
      <w:spacing w:val="-2"/>
      <w:sz w:val="16"/>
      <w:szCs w:val="16"/>
    </w:rPr>
  </w:style>
  <w:style w:type="paragraph" w:styleId="13">
    <w:name w:val="Plain Text"/>
    <w:basedOn w:val="1"/>
    <w:link w:val="54"/>
    <w:qFormat/>
    <w:uiPriority w:val="0"/>
    <w:rPr>
      <w:rFonts w:ascii="Courier New" w:hAnsi="Courier New"/>
      <w:sz w:val="20"/>
      <w:szCs w:val="20"/>
    </w:rPr>
  </w:style>
  <w:style w:type="paragraph" w:styleId="14">
    <w:name w:val="Body Text Indent 3"/>
    <w:basedOn w:val="1"/>
    <w:link w:val="71"/>
    <w:qFormat/>
    <w:uiPriority w:val="0"/>
    <w:pPr>
      <w:spacing w:before="0" w:after="120"/>
      <w:ind w:left="283" w:firstLine="0"/>
    </w:pPr>
    <w:rPr>
      <w:sz w:val="16"/>
      <w:szCs w:val="16"/>
    </w:rPr>
  </w:style>
  <w:style w:type="paragraph" w:styleId="15">
    <w:name w:val="endnote text"/>
    <w:basedOn w:val="1"/>
    <w:link w:val="61"/>
    <w:semiHidden/>
    <w:unhideWhenUsed/>
    <w:qFormat/>
    <w:uiPriority w:val="99"/>
    <w:rPr>
      <w:sz w:val="20"/>
      <w:szCs w:val="20"/>
    </w:rPr>
  </w:style>
  <w:style w:type="paragraph" w:styleId="16">
    <w:name w:val="caption"/>
    <w:basedOn w:val="1"/>
    <w:qFormat/>
    <w:uiPriority w:val="0"/>
    <w:pPr>
      <w:suppressLineNumbers/>
      <w:spacing w:before="120" w:after="120"/>
    </w:pPr>
    <w:rPr>
      <w:rFonts w:ascii="PT Astra Serif" w:hAnsi="PT Astra Serif" w:cs="Noto Sans Devanagari"/>
      <w:i/>
      <w:iCs/>
      <w:sz w:val="24"/>
      <w:szCs w:val="24"/>
    </w:rPr>
  </w:style>
  <w:style w:type="paragraph" w:styleId="17">
    <w:name w:val="annotation text"/>
    <w:basedOn w:val="1"/>
    <w:link w:val="64"/>
    <w:semiHidden/>
    <w:unhideWhenUsed/>
    <w:qFormat/>
    <w:uiPriority w:val="99"/>
    <w:rPr>
      <w:sz w:val="20"/>
      <w:szCs w:val="20"/>
    </w:rPr>
  </w:style>
  <w:style w:type="paragraph" w:styleId="18">
    <w:name w:val="annotation subject"/>
    <w:basedOn w:val="17"/>
    <w:next w:val="17"/>
    <w:link w:val="69"/>
    <w:semiHidden/>
    <w:unhideWhenUsed/>
    <w:qFormat/>
    <w:uiPriority w:val="99"/>
    <w:rPr>
      <w:b/>
      <w:bCs/>
    </w:rPr>
  </w:style>
  <w:style w:type="paragraph" w:styleId="19">
    <w:name w:val="Document Map"/>
    <w:basedOn w:val="1"/>
    <w:link w:val="63"/>
    <w:semiHidden/>
    <w:unhideWhenUsed/>
    <w:qFormat/>
    <w:uiPriority w:val="99"/>
    <w:rPr>
      <w:rFonts w:ascii="Tahoma" w:hAnsi="Tahoma"/>
      <w:sz w:val="16"/>
      <w:szCs w:val="16"/>
    </w:rPr>
  </w:style>
  <w:style w:type="paragraph" w:styleId="20">
    <w:name w:val="footnote text"/>
    <w:basedOn w:val="1"/>
    <w:link w:val="56"/>
    <w:unhideWhenUsed/>
    <w:uiPriority w:val="99"/>
    <w:rPr>
      <w:sz w:val="20"/>
      <w:szCs w:val="20"/>
    </w:rPr>
  </w:style>
  <w:style w:type="paragraph" w:styleId="21">
    <w:name w:val="header"/>
    <w:basedOn w:val="1"/>
    <w:uiPriority w:val="0"/>
    <w:pPr>
      <w:tabs>
        <w:tab w:val="center" w:pos="4677"/>
        <w:tab w:val="right" w:pos="9355"/>
      </w:tabs>
    </w:pPr>
  </w:style>
  <w:style w:type="paragraph" w:styleId="22">
    <w:name w:val="Body Text"/>
    <w:basedOn w:val="1"/>
    <w:link w:val="58"/>
    <w:semiHidden/>
    <w:unhideWhenUsed/>
    <w:uiPriority w:val="99"/>
    <w:pPr>
      <w:spacing w:before="0" w:after="120"/>
    </w:pPr>
  </w:style>
  <w:style w:type="paragraph" w:styleId="23">
    <w:name w:val="List Bullet 5"/>
    <w:basedOn w:val="1"/>
    <w:semiHidden/>
    <w:unhideWhenUsed/>
    <w:qFormat/>
    <w:uiPriority w:val="99"/>
    <w:pPr>
      <w:spacing w:before="0" w:after="0"/>
      <w:ind w:left="1132" w:hanging="283"/>
      <w:contextualSpacing/>
    </w:pPr>
  </w:style>
  <w:style w:type="paragraph" w:styleId="24">
    <w:name w:val="List Bullet 4"/>
    <w:basedOn w:val="1"/>
    <w:qFormat/>
    <w:uiPriority w:val="0"/>
    <w:pPr>
      <w:ind w:left="849" w:hanging="283"/>
    </w:pPr>
  </w:style>
  <w:style w:type="paragraph" w:styleId="25">
    <w:name w:val="Body Text Indent"/>
    <w:basedOn w:val="1"/>
    <w:link w:val="53"/>
    <w:semiHidden/>
    <w:unhideWhenUsed/>
    <w:uiPriority w:val="99"/>
    <w:pPr>
      <w:spacing w:before="0" w:after="120"/>
      <w:ind w:left="283" w:firstLine="0"/>
    </w:pPr>
  </w:style>
  <w:style w:type="paragraph" w:styleId="26">
    <w:name w:val="List Bullet 3"/>
    <w:basedOn w:val="1"/>
    <w:qFormat/>
    <w:uiPriority w:val="0"/>
    <w:pPr>
      <w:ind w:left="566" w:hanging="283"/>
    </w:pPr>
  </w:style>
  <w:style w:type="paragraph" w:styleId="27">
    <w:name w:val="Title"/>
    <w:basedOn w:val="1"/>
    <w:next w:val="22"/>
    <w:qFormat/>
    <w:uiPriority w:val="0"/>
    <w:pPr>
      <w:keepNext/>
      <w:widowControl w:val="0"/>
      <w:suppressAutoHyphens/>
      <w:spacing w:before="240" w:after="120"/>
    </w:pPr>
    <w:rPr>
      <w:rFonts w:ascii="Arial" w:hAnsi="Arial" w:eastAsia="Microsoft YaHei" w:cs="Mangal"/>
      <w:kern w:val="2"/>
      <w:sz w:val="28"/>
      <w:szCs w:val="28"/>
      <w:lang w:eastAsia="hi-IN" w:bidi="hi-IN"/>
    </w:rPr>
  </w:style>
  <w:style w:type="paragraph" w:styleId="28">
    <w:name w:val="footer"/>
    <w:basedOn w:val="1"/>
    <w:link w:val="55"/>
    <w:uiPriority w:val="99"/>
    <w:pPr>
      <w:tabs>
        <w:tab w:val="center" w:pos="4677"/>
        <w:tab w:val="right" w:pos="9355"/>
      </w:tabs>
    </w:pPr>
  </w:style>
  <w:style w:type="paragraph" w:styleId="29">
    <w:name w:val="List Number"/>
    <w:basedOn w:val="1"/>
    <w:qFormat/>
    <w:uiPriority w:val="0"/>
    <w:pPr>
      <w:ind w:left="1415" w:hanging="283"/>
    </w:pPr>
  </w:style>
  <w:style w:type="paragraph" w:styleId="30">
    <w:name w:val="List"/>
    <w:basedOn w:val="1"/>
    <w:uiPriority w:val="0"/>
    <w:pPr>
      <w:ind w:left="283" w:hanging="283"/>
    </w:pPr>
  </w:style>
  <w:style w:type="paragraph" w:styleId="31">
    <w:name w:val="Normal (Web)"/>
    <w:basedOn w:val="1"/>
    <w:unhideWhenUsed/>
    <w:qFormat/>
    <w:uiPriority w:val="99"/>
    <w:pPr>
      <w:spacing w:beforeAutospacing="1" w:afterAutospacing="1"/>
    </w:pPr>
  </w:style>
  <w:style w:type="paragraph" w:styleId="32">
    <w:name w:val="Body Text 3"/>
    <w:basedOn w:val="1"/>
    <w:link w:val="60"/>
    <w:qFormat/>
    <w:uiPriority w:val="0"/>
    <w:pPr>
      <w:jc w:val="both"/>
    </w:pPr>
    <w:rPr>
      <w:sz w:val="28"/>
      <w:szCs w:val="28"/>
    </w:rPr>
  </w:style>
  <w:style w:type="paragraph" w:styleId="33">
    <w:name w:val="Body Text Indent 2"/>
    <w:basedOn w:val="1"/>
    <w:link w:val="59"/>
    <w:qFormat/>
    <w:uiPriority w:val="0"/>
    <w:pPr>
      <w:spacing w:before="0" w:after="120" w:line="480" w:lineRule="auto"/>
      <w:ind w:left="283" w:firstLine="0"/>
    </w:pPr>
  </w:style>
  <w:style w:type="paragraph" w:styleId="34">
    <w:name w:val="Subtitle"/>
    <w:basedOn w:val="1"/>
    <w:next w:val="1"/>
    <w:link w:val="51"/>
    <w:qFormat/>
    <w:uiPriority w:val="11"/>
    <w:pPr>
      <w:spacing w:before="0" w:after="60"/>
      <w:jc w:val="center"/>
      <w:outlineLvl w:val="1"/>
    </w:pPr>
    <w:rPr>
      <w:rFonts w:ascii="Cambria" w:hAnsi="Cambria"/>
    </w:rPr>
  </w:style>
  <w:style w:type="paragraph" w:styleId="35">
    <w:name w:val="List Continue 3"/>
    <w:basedOn w:val="1"/>
    <w:unhideWhenUsed/>
    <w:qFormat/>
    <w:uiPriority w:val="99"/>
    <w:pPr>
      <w:spacing w:before="0" w:after="120"/>
      <w:ind w:left="849" w:firstLine="0"/>
      <w:contextualSpacing/>
    </w:pPr>
  </w:style>
  <w:style w:type="paragraph" w:styleId="36">
    <w:name w:val="HTML Preformatted"/>
    <w:basedOn w:val="1"/>
    <w:link w:val="7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37">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Текст выноски Знак"/>
    <w:link w:val="12"/>
    <w:semiHidden/>
    <w:qFormat/>
    <w:uiPriority w:val="0"/>
    <w:rPr>
      <w:rFonts w:ascii="Tahoma" w:hAnsi="Tahoma" w:cs="Tahoma"/>
      <w:spacing w:val="-2"/>
      <w:sz w:val="16"/>
      <w:szCs w:val="16"/>
    </w:rPr>
  </w:style>
  <w:style w:type="character" w:customStyle="1" w:styleId="39">
    <w:name w:val="Заголовок №3_"/>
    <w:link w:val="40"/>
    <w:qFormat/>
    <w:uiPriority w:val="0"/>
    <w:rPr>
      <w:sz w:val="26"/>
      <w:szCs w:val="26"/>
      <w:shd w:val="clear" w:fill="FFFFFF"/>
    </w:rPr>
  </w:style>
  <w:style w:type="paragraph" w:customStyle="1" w:styleId="40">
    <w:name w:val="Заголовок №3"/>
    <w:basedOn w:val="1"/>
    <w:link w:val="39"/>
    <w:qFormat/>
    <w:uiPriority w:val="0"/>
    <w:pPr>
      <w:shd w:val="clear" w:color="auto" w:fill="FFFFFF"/>
      <w:spacing w:before="240" w:after="0" w:line="326" w:lineRule="exact"/>
      <w:outlineLvl w:val="2"/>
    </w:pPr>
    <w:rPr>
      <w:sz w:val="26"/>
      <w:szCs w:val="26"/>
    </w:rPr>
  </w:style>
  <w:style w:type="character" w:customStyle="1" w:styleId="41">
    <w:name w:val="Основной текст_"/>
    <w:link w:val="42"/>
    <w:qFormat/>
    <w:uiPriority w:val="0"/>
    <w:rPr>
      <w:sz w:val="26"/>
      <w:szCs w:val="26"/>
      <w:shd w:val="clear" w:fill="FFFFFF"/>
    </w:rPr>
  </w:style>
  <w:style w:type="paragraph" w:customStyle="1" w:styleId="42">
    <w:name w:val="Основной текст1"/>
    <w:basedOn w:val="1"/>
    <w:link w:val="41"/>
    <w:qFormat/>
    <w:uiPriority w:val="0"/>
    <w:pPr>
      <w:shd w:val="clear" w:color="auto" w:fill="FFFFFF"/>
      <w:spacing w:before="240" w:after="0" w:line="322" w:lineRule="exact"/>
      <w:ind w:hanging="700"/>
      <w:jc w:val="both"/>
    </w:pPr>
    <w:rPr>
      <w:sz w:val="26"/>
      <w:szCs w:val="26"/>
    </w:rPr>
  </w:style>
  <w:style w:type="character" w:customStyle="1" w:styleId="43">
    <w:name w:val="Основной текст (3)_"/>
    <w:link w:val="44"/>
    <w:qFormat/>
    <w:uiPriority w:val="0"/>
    <w:rPr>
      <w:sz w:val="27"/>
      <w:szCs w:val="27"/>
      <w:shd w:val="clear" w:fill="FFFFFF"/>
    </w:rPr>
  </w:style>
  <w:style w:type="paragraph" w:customStyle="1" w:styleId="44">
    <w:name w:val="Основной текст (3)"/>
    <w:basedOn w:val="1"/>
    <w:link w:val="43"/>
    <w:qFormat/>
    <w:uiPriority w:val="0"/>
    <w:pPr>
      <w:shd w:val="clear" w:color="auto" w:fill="FFFFFF"/>
      <w:spacing w:before="0" w:after="240" w:line="322" w:lineRule="exact"/>
      <w:ind w:firstLine="580"/>
      <w:jc w:val="both"/>
    </w:pPr>
    <w:rPr>
      <w:sz w:val="27"/>
      <w:szCs w:val="27"/>
    </w:rPr>
  </w:style>
  <w:style w:type="character" w:customStyle="1" w:styleId="45">
    <w:name w:val="Заголовок №2_"/>
    <w:link w:val="46"/>
    <w:qFormat/>
    <w:uiPriority w:val="0"/>
    <w:rPr>
      <w:sz w:val="26"/>
      <w:szCs w:val="26"/>
      <w:shd w:val="clear" w:fill="FFFFFF"/>
    </w:rPr>
  </w:style>
  <w:style w:type="paragraph" w:customStyle="1" w:styleId="46">
    <w:name w:val="Заголовок №2"/>
    <w:basedOn w:val="1"/>
    <w:link w:val="45"/>
    <w:qFormat/>
    <w:uiPriority w:val="0"/>
    <w:pPr>
      <w:shd w:val="clear" w:color="auto" w:fill="FFFFFF"/>
      <w:spacing w:before="300" w:after="180" w:line="0" w:lineRule="atLeast"/>
      <w:outlineLvl w:val="1"/>
    </w:pPr>
    <w:rPr>
      <w:sz w:val="26"/>
      <w:szCs w:val="26"/>
    </w:rPr>
  </w:style>
  <w:style w:type="character" w:customStyle="1" w:styleId="47">
    <w:name w:val="Subtle Emphasis"/>
    <w:qFormat/>
    <w:uiPriority w:val="19"/>
    <w:rPr>
      <w:i/>
      <w:iCs/>
      <w:color w:val="808080"/>
    </w:rPr>
  </w:style>
  <w:style w:type="character" w:customStyle="1" w:styleId="48">
    <w:name w:val="Гипертекстовая ссылка"/>
    <w:qFormat/>
    <w:uiPriority w:val="99"/>
    <w:rPr>
      <w:b/>
      <w:bCs/>
      <w:color w:val="106BBE"/>
      <w:sz w:val="26"/>
      <w:szCs w:val="26"/>
    </w:rPr>
  </w:style>
  <w:style w:type="character" w:customStyle="1" w:styleId="49">
    <w:name w:val="Цветовое выделение"/>
    <w:qFormat/>
    <w:uiPriority w:val="99"/>
    <w:rPr>
      <w:b/>
      <w:bCs/>
      <w:color w:val="26282F"/>
      <w:sz w:val="26"/>
      <w:szCs w:val="26"/>
    </w:rPr>
  </w:style>
  <w:style w:type="character" w:customStyle="1" w:styleId="50">
    <w:name w:val="Не вступил в силу"/>
    <w:qFormat/>
    <w:uiPriority w:val="99"/>
    <w:rPr>
      <w:color w:val="000000"/>
      <w:sz w:val="26"/>
      <w:szCs w:val="26"/>
      <w:shd w:val="clear" w:fill="D8EDE8"/>
    </w:rPr>
  </w:style>
  <w:style w:type="character" w:customStyle="1" w:styleId="51">
    <w:name w:val="Подзаголовок Знак"/>
    <w:link w:val="34"/>
    <w:qFormat/>
    <w:uiPriority w:val="11"/>
    <w:rPr>
      <w:rFonts w:ascii="Cambria" w:hAnsi="Cambria" w:eastAsia="Times New Roman" w:cs="Times New Roman"/>
      <w:sz w:val="24"/>
      <w:szCs w:val="24"/>
    </w:rPr>
  </w:style>
  <w:style w:type="character" w:customStyle="1" w:styleId="52">
    <w:name w:val="Основной текст + Courier New;9;5 pt"/>
    <w:qFormat/>
    <w:uiPriority w:val="0"/>
    <w:rPr>
      <w:rFonts w:ascii="Courier New" w:hAnsi="Courier New" w:eastAsia="Courier New" w:cs="Courier New"/>
      <w:color w:val="000000"/>
      <w:spacing w:val="0"/>
      <w:w w:val="100"/>
      <w:sz w:val="19"/>
      <w:szCs w:val="19"/>
      <w:shd w:val="clear" w:fill="FFFFFF"/>
      <w:lang w:val="ru-RU"/>
    </w:rPr>
  </w:style>
  <w:style w:type="character" w:customStyle="1" w:styleId="53">
    <w:name w:val="Основной текст с отступом Знак"/>
    <w:link w:val="25"/>
    <w:semiHidden/>
    <w:qFormat/>
    <w:uiPriority w:val="99"/>
    <w:rPr>
      <w:sz w:val="24"/>
      <w:szCs w:val="24"/>
    </w:rPr>
  </w:style>
  <w:style w:type="character" w:customStyle="1" w:styleId="54">
    <w:name w:val="Текст Знак"/>
    <w:link w:val="13"/>
    <w:qFormat/>
    <w:uiPriority w:val="0"/>
    <w:rPr>
      <w:rFonts w:ascii="Courier New" w:hAnsi="Courier New" w:cs="Courier New"/>
    </w:rPr>
  </w:style>
  <w:style w:type="character" w:customStyle="1" w:styleId="55">
    <w:name w:val="Нижний колонтитул Знак"/>
    <w:link w:val="28"/>
    <w:qFormat/>
    <w:uiPriority w:val="99"/>
    <w:rPr>
      <w:sz w:val="24"/>
      <w:szCs w:val="24"/>
    </w:rPr>
  </w:style>
  <w:style w:type="character" w:customStyle="1" w:styleId="56">
    <w:name w:val="Текст сноски Знак"/>
    <w:basedOn w:val="3"/>
    <w:link w:val="20"/>
    <w:qFormat/>
    <w:uiPriority w:val="99"/>
  </w:style>
  <w:style w:type="character" w:customStyle="1" w:styleId="57">
    <w:name w:val="Символ сноски"/>
    <w:semiHidden/>
    <w:unhideWhenUsed/>
    <w:qFormat/>
    <w:uiPriority w:val="99"/>
    <w:rPr>
      <w:vertAlign w:val="superscript"/>
    </w:rPr>
  </w:style>
  <w:style w:type="character" w:customStyle="1" w:styleId="58">
    <w:name w:val="Основной текст Знак"/>
    <w:link w:val="22"/>
    <w:semiHidden/>
    <w:qFormat/>
    <w:uiPriority w:val="99"/>
    <w:rPr>
      <w:sz w:val="24"/>
      <w:szCs w:val="24"/>
    </w:rPr>
  </w:style>
  <w:style w:type="character" w:customStyle="1" w:styleId="59">
    <w:name w:val="Основной текст с отступом 2 Знак"/>
    <w:link w:val="33"/>
    <w:qFormat/>
    <w:uiPriority w:val="0"/>
    <w:rPr>
      <w:sz w:val="24"/>
      <w:szCs w:val="24"/>
    </w:rPr>
  </w:style>
  <w:style w:type="character" w:customStyle="1" w:styleId="60">
    <w:name w:val="Основной текст 3 Знак"/>
    <w:link w:val="32"/>
    <w:qFormat/>
    <w:uiPriority w:val="0"/>
    <w:rPr>
      <w:sz w:val="28"/>
      <w:szCs w:val="28"/>
    </w:rPr>
  </w:style>
  <w:style w:type="character" w:customStyle="1" w:styleId="61">
    <w:name w:val="Текст концевой сноски Знак"/>
    <w:basedOn w:val="3"/>
    <w:link w:val="15"/>
    <w:semiHidden/>
    <w:qFormat/>
    <w:uiPriority w:val="99"/>
  </w:style>
  <w:style w:type="character" w:customStyle="1" w:styleId="62">
    <w:name w:val="Символ концевой сноски"/>
    <w:semiHidden/>
    <w:unhideWhenUsed/>
    <w:qFormat/>
    <w:uiPriority w:val="99"/>
    <w:rPr>
      <w:vertAlign w:val="superscript"/>
    </w:rPr>
  </w:style>
  <w:style w:type="character" w:customStyle="1" w:styleId="63">
    <w:name w:val="Схема документа Знак"/>
    <w:link w:val="19"/>
    <w:semiHidden/>
    <w:qFormat/>
    <w:uiPriority w:val="99"/>
    <w:rPr>
      <w:rFonts w:ascii="Tahoma" w:hAnsi="Tahoma" w:cs="Tahoma"/>
      <w:sz w:val="16"/>
      <w:szCs w:val="16"/>
    </w:rPr>
  </w:style>
  <w:style w:type="character" w:customStyle="1" w:styleId="64">
    <w:name w:val="Текст примечания Знак"/>
    <w:basedOn w:val="3"/>
    <w:link w:val="17"/>
    <w:semiHidden/>
    <w:qFormat/>
    <w:uiPriority w:val="99"/>
  </w:style>
  <w:style w:type="character" w:customStyle="1" w:styleId="65">
    <w:name w:val="Без интервала Знак"/>
    <w:link w:val="66"/>
    <w:qFormat/>
    <w:uiPriority w:val="0"/>
    <w:rPr>
      <w:sz w:val="24"/>
      <w:szCs w:val="24"/>
      <w:lang w:bidi="ar-SA"/>
    </w:rPr>
  </w:style>
  <w:style w:type="paragraph" w:styleId="66">
    <w:name w:val="No Spacing"/>
    <w:link w:val="65"/>
    <w:qFormat/>
    <w:uiPriority w:val="0"/>
    <w:pPr>
      <w:widowControl/>
      <w:suppressAutoHyphens/>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customStyle="1" w:styleId="67">
    <w:name w:val="A1"/>
    <w:qFormat/>
    <w:uiPriority w:val="99"/>
    <w:rPr>
      <w:b/>
      <w:bCs/>
      <w:color w:val="000000"/>
      <w:sz w:val="20"/>
      <w:szCs w:val="20"/>
    </w:rPr>
  </w:style>
  <w:style w:type="character" w:customStyle="1" w:styleId="68">
    <w:name w:val="A7"/>
    <w:qFormat/>
    <w:uiPriority w:val="99"/>
    <w:rPr>
      <w:color w:val="000000"/>
      <w:sz w:val="20"/>
      <w:szCs w:val="20"/>
      <w:u w:val="single"/>
    </w:rPr>
  </w:style>
  <w:style w:type="character" w:customStyle="1" w:styleId="69">
    <w:name w:val="Тема примечания Знак"/>
    <w:link w:val="18"/>
    <w:semiHidden/>
    <w:qFormat/>
    <w:uiPriority w:val="99"/>
    <w:rPr>
      <w:b/>
      <w:bCs/>
    </w:rPr>
  </w:style>
  <w:style w:type="character" w:customStyle="1" w:styleId="70">
    <w:name w:val="Стандартный HTML Знак"/>
    <w:link w:val="36"/>
    <w:qFormat/>
    <w:uiPriority w:val="99"/>
    <w:rPr>
      <w:rFonts w:ascii="Courier New" w:hAnsi="Courier New" w:cs="Courier New"/>
    </w:rPr>
  </w:style>
  <w:style w:type="character" w:customStyle="1" w:styleId="71">
    <w:name w:val="Основной текст с отступом 3 Знак"/>
    <w:basedOn w:val="3"/>
    <w:link w:val="14"/>
    <w:qFormat/>
    <w:uiPriority w:val="0"/>
    <w:rPr>
      <w:sz w:val="16"/>
      <w:szCs w:val="16"/>
    </w:rPr>
  </w:style>
  <w:style w:type="character" w:customStyle="1" w:styleId="72">
    <w:name w:val="A0"/>
    <w:qFormat/>
    <w:uiPriority w:val="0"/>
    <w:rPr>
      <w:color w:val="000000"/>
      <w:sz w:val="20"/>
      <w:szCs w:val="20"/>
    </w:rPr>
  </w:style>
  <w:style w:type="paragraph" w:customStyle="1" w:styleId="73">
    <w:name w:val="Заголовок"/>
    <w:basedOn w:val="1"/>
    <w:next w:val="22"/>
    <w:qFormat/>
    <w:uiPriority w:val="0"/>
    <w:pPr>
      <w:keepNext/>
      <w:spacing w:before="240" w:after="120"/>
    </w:pPr>
    <w:rPr>
      <w:rFonts w:ascii="PT Astra Serif" w:hAnsi="PT Astra Serif" w:eastAsia="Tahoma" w:cs="Noto Sans Devanagari"/>
      <w:sz w:val="28"/>
      <w:szCs w:val="28"/>
    </w:rPr>
  </w:style>
  <w:style w:type="paragraph" w:customStyle="1" w:styleId="74">
    <w:name w:val="Указатель1"/>
    <w:basedOn w:val="1"/>
    <w:qFormat/>
    <w:uiPriority w:val="0"/>
    <w:pPr>
      <w:suppressLineNumbers/>
    </w:pPr>
    <w:rPr>
      <w:rFonts w:ascii="PT Astra Serif" w:hAnsi="PT Astra Serif" w:cs="Noto Sans Devanagari"/>
    </w:rPr>
  </w:style>
  <w:style w:type="paragraph" w:customStyle="1" w:styleId="75">
    <w:name w:val="Колонтитул"/>
    <w:basedOn w:val="1"/>
    <w:qFormat/>
    <w:uiPriority w:val="0"/>
  </w:style>
  <w:style w:type="paragraph" w:customStyle="1" w:styleId="76">
    <w:name w:val="Таблицы (моноширинный)"/>
    <w:basedOn w:val="1"/>
    <w:next w:val="1"/>
    <w:qFormat/>
    <w:uiPriority w:val="99"/>
    <w:pPr>
      <w:widowControl w:val="0"/>
      <w:jc w:val="both"/>
    </w:pPr>
    <w:rPr>
      <w:rFonts w:ascii="Courier New" w:hAnsi="Courier New" w:cs="Courier New"/>
      <w:sz w:val="20"/>
      <w:szCs w:val="20"/>
    </w:rPr>
  </w:style>
  <w:style w:type="paragraph" w:customStyle="1" w:styleId="77">
    <w:name w:val="Комментарий"/>
    <w:basedOn w:val="1"/>
    <w:next w:val="1"/>
    <w:qFormat/>
    <w:uiPriority w:val="99"/>
    <w:pPr>
      <w:widowControl w:val="0"/>
      <w:spacing w:before="75" w:after="0"/>
      <w:jc w:val="both"/>
    </w:pPr>
    <w:rPr>
      <w:rFonts w:ascii="Arial" w:hAnsi="Arial" w:cs="Arial"/>
      <w:color w:val="353842"/>
      <w:shd w:val="clear" w:fill="F0F0F0"/>
    </w:rPr>
  </w:style>
  <w:style w:type="paragraph" w:customStyle="1" w:styleId="78">
    <w:name w:val="Нормальный (таблица)"/>
    <w:basedOn w:val="1"/>
    <w:next w:val="1"/>
    <w:qFormat/>
    <w:uiPriority w:val="99"/>
    <w:pPr>
      <w:widowControl w:val="0"/>
      <w:jc w:val="both"/>
    </w:pPr>
    <w:rPr>
      <w:rFonts w:ascii="Arial" w:hAnsi="Arial" w:cs="Arial"/>
    </w:rPr>
  </w:style>
  <w:style w:type="paragraph" w:customStyle="1" w:styleId="79">
    <w:name w:val="Прижатый влево"/>
    <w:basedOn w:val="1"/>
    <w:next w:val="1"/>
    <w:qFormat/>
    <w:uiPriority w:val="99"/>
    <w:pPr>
      <w:widowControl w:val="0"/>
    </w:pPr>
    <w:rPr>
      <w:rFonts w:ascii="Arial" w:hAnsi="Arial" w:cs="Arial"/>
    </w:rPr>
  </w:style>
  <w:style w:type="paragraph" w:styleId="80">
    <w:name w:val="List Paragraph"/>
    <w:basedOn w:val="1"/>
    <w:qFormat/>
    <w:uiPriority w:val="34"/>
    <w:pPr>
      <w:ind w:left="708" w:firstLine="0"/>
    </w:pPr>
  </w:style>
  <w:style w:type="paragraph" w:customStyle="1" w:styleId="81">
    <w:name w:val="Цитата1"/>
    <w:basedOn w:val="1"/>
    <w:qFormat/>
    <w:uiPriority w:val="0"/>
    <w:pPr>
      <w:widowControl w:val="0"/>
      <w:shd w:val="clear" w:color="auto" w:fill="FFFFFF"/>
      <w:ind w:left="1075" w:right="922" w:firstLine="0"/>
      <w:jc w:val="center"/>
    </w:pPr>
    <w:rPr>
      <w:b/>
      <w:sz w:val="28"/>
      <w:szCs w:val="20"/>
    </w:rPr>
  </w:style>
  <w:style w:type="paragraph" w:customStyle="1" w:styleId="82">
    <w:name w:val="Основной текст с отступом 31"/>
    <w:basedOn w:val="1"/>
    <w:qFormat/>
    <w:uiPriority w:val="0"/>
    <w:pPr>
      <w:widowControl w:val="0"/>
      <w:suppressAutoHyphens/>
      <w:ind w:firstLine="550"/>
      <w:jc w:val="both"/>
    </w:pPr>
    <w:rPr>
      <w:rFonts w:ascii="Arial" w:hAnsi="Arial" w:eastAsia="SimSun" w:cs="Mangal"/>
      <w:kern w:val="2"/>
      <w:sz w:val="28"/>
      <w:lang w:eastAsia="hi-IN" w:bidi="hi-IN"/>
    </w:rPr>
  </w:style>
  <w:style w:type="paragraph" w:customStyle="1" w:styleId="83">
    <w:name w:val="ConsPlusNormal"/>
    <w:qFormat/>
    <w:uiPriority w:val="0"/>
    <w:pPr>
      <w:widowControl w:val="0"/>
      <w:suppressAutoHyphens/>
      <w:bidi w:val="0"/>
      <w:spacing w:before="0" w:after="0"/>
      <w:ind w:firstLine="720"/>
      <w:jc w:val="left"/>
    </w:pPr>
    <w:rPr>
      <w:rFonts w:ascii="Arial" w:hAnsi="Arial" w:eastAsia="Times New Roman" w:cs="Arial"/>
      <w:color w:val="auto"/>
      <w:kern w:val="2"/>
      <w:sz w:val="20"/>
      <w:szCs w:val="20"/>
      <w:lang w:val="ru-RU" w:eastAsia="ar-SA" w:bidi="ar-SA"/>
    </w:rPr>
  </w:style>
  <w:style w:type="paragraph" w:customStyle="1" w:styleId="84">
    <w:name w:val="Знак Знак Знак Знак Знак Знак Знак"/>
    <w:basedOn w:val="1"/>
    <w:qFormat/>
    <w:uiPriority w:val="0"/>
    <w:pPr>
      <w:widowControl w:val="0"/>
      <w:suppressAutoHyphens/>
      <w:spacing w:before="0" w:after="160" w:line="240" w:lineRule="exact"/>
    </w:pPr>
    <w:rPr>
      <w:rFonts w:ascii="Verdana" w:hAnsi="Verdana" w:eastAsia="Lucida Sans Unicode"/>
      <w:kern w:val="2"/>
      <w:sz w:val="20"/>
      <w:szCs w:val="20"/>
      <w:lang w:val="en-US" w:eastAsia="en-US"/>
    </w:rPr>
  </w:style>
  <w:style w:type="paragraph" w:customStyle="1" w:styleId="85">
    <w:name w:val="ConsPlusTitle"/>
    <w:qFormat/>
    <w:uiPriority w:val="99"/>
    <w:pPr>
      <w:widowControl/>
      <w:suppressAutoHyphens/>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customStyle="1" w:styleId="86">
    <w:name w:val="Default"/>
    <w:qFormat/>
    <w:uiPriority w:val="0"/>
    <w:pPr>
      <w:widowControl/>
      <w:suppressAutoHyphens/>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customStyle="1" w:styleId="87">
    <w:name w:val="Pa9"/>
    <w:basedOn w:val="86"/>
    <w:next w:val="86"/>
    <w:qFormat/>
    <w:uiPriority w:val="99"/>
    <w:pPr>
      <w:spacing w:line="241" w:lineRule="atLeast"/>
    </w:pPr>
    <w:rPr>
      <w:rFonts w:eastAsia="Calibri"/>
      <w:color w:val="auto"/>
    </w:rPr>
  </w:style>
  <w:style w:type="paragraph" w:customStyle="1" w:styleId="88">
    <w:name w:val="Pa15"/>
    <w:basedOn w:val="86"/>
    <w:next w:val="86"/>
    <w:qFormat/>
    <w:uiPriority w:val="99"/>
    <w:pPr>
      <w:spacing w:line="241" w:lineRule="atLeast"/>
    </w:pPr>
    <w:rPr>
      <w:rFonts w:eastAsia="Calibri"/>
      <w:color w:val="auto"/>
    </w:rPr>
  </w:style>
  <w:style w:type="paragraph" w:customStyle="1" w:styleId="89">
    <w:name w:val="Pa16"/>
    <w:basedOn w:val="86"/>
    <w:next w:val="86"/>
    <w:qFormat/>
    <w:uiPriority w:val="99"/>
    <w:pPr>
      <w:spacing w:line="201" w:lineRule="atLeast"/>
    </w:pPr>
    <w:rPr>
      <w:rFonts w:eastAsia="Calibri"/>
      <w:color w:val="auto"/>
    </w:rPr>
  </w:style>
  <w:style w:type="paragraph" w:customStyle="1" w:styleId="90">
    <w:name w:val="Pa6"/>
    <w:basedOn w:val="86"/>
    <w:next w:val="86"/>
    <w:qFormat/>
    <w:uiPriority w:val="99"/>
    <w:pPr>
      <w:spacing w:line="201" w:lineRule="atLeast"/>
    </w:pPr>
    <w:rPr>
      <w:rFonts w:eastAsia="Calibri"/>
      <w:color w:val="auto"/>
    </w:rPr>
  </w:style>
  <w:style w:type="paragraph" w:customStyle="1" w:styleId="91">
    <w:name w:val="formattext"/>
    <w:basedOn w:val="1"/>
    <w:qFormat/>
    <w:uiPriority w:val="0"/>
    <w:pPr>
      <w:spacing w:beforeAutospacing="1" w:afterAutospacing="1"/>
    </w:pPr>
  </w:style>
  <w:style w:type="paragraph" w:customStyle="1" w:styleId="92">
    <w:name w:val="Revision"/>
    <w:semiHidden/>
    <w:qFormat/>
    <w:uiPriority w:val="99"/>
    <w:pPr>
      <w:widowControl/>
      <w:suppressAutoHyphens/>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customStyle="1" w:styleId="93">
    <w:name w:val="no-indent"/>
    <w:basedOn w:val="1"/>
    <w:qFormat/>
    <w:uiPriority w:val="0"/>
    <w:pPr>
      <w:spacing w:beforeAutospacing="1" w:afterAutospacing="1"/>
    </w:pPr>
  </w:style>
  <w:style w:type="paragraph" w:customStyle="1" w:styleId="94">
    <w:name w:val="Абзац списка1"/>
    <w:basedOn w:val="1"/>
    <w:qFormat/>
    <w:uiPriority w:val="0"/>
    <w:pPr>
      <w:spacing w:before="0" w:after="200" w:line="276" w:lineRule="auto"/>
      <w:ind w:left="720" w:firstLine="0"/>
    </w:pPr>
    <w:rPr>
      <w:rFonts w:ascii="Calibri" w:hAnsi="Calibri" w:eastAsia="Calibri"/>
      <w:sz w:val="22"/>
      <w:szCs w:val="22"/>
    </w:rPr>
  </w:style>
  <w:style w:type="paragraph" w:customStyle="1" w:styleId="95">
    <w:name w:val="Текст1"/>
    <w:basedOn w:val="1"/>
    <w:qFormat/>
    <w:uiPriority w:val="0"/>
    <w:pPr>
      <w:overflowPunct w:val="0"/>
      <w:textAlignment w:val="baseline"/>
    </w:pPr>
    <w:rPr>
      <w:rFonts w:ascii="Courier New" w:hAnsi="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05F0-A428-4ADB-BE6E-4A577E059AF6}">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60</Pages>
  <Words>17380</Words>
  <Characters>129779</Characters>
  <Paragraphs>694</Paragraphs>
  <TotalTime>1138</TotalTime>
  <ScaleCrop>false</ScaleCrop>
  <LinksUpToDate>false</LinksUpToDate>
  <CharactersWithSpaces>146641</CharactersWithSpaces>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2025-01-28T20:51:00Z</dcterms:created>
  <dc:creator>Наташа</dc:creator>
  <cp:lastModifiedBy>admin</cp:lastModifiedBy>
  <cp:lastPrinted>2024-11-22T10:34:00Z</cp:lastPrinted>
  <dcterms:modified xsi:type="dcterms:W3CDTF">2025-06-24T17:10:12Z</dcterms:modified>
  <dc:title>ПРОФСОЮЗ РАБОТНИКОВ НАРОДНОГО</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FC58BDC6441E488B8420E29994BAD533_12</vt:lpwstr>
  </property>
</Properties>
</file>